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fdf2" w14:textId="0f9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Министpов Республики Казахстан от 20 августа 1992 года N 703 и от 7 сентября 1994 года N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Министpов Республики Казахстан от 20 августа 1992 года N 703 "Об оpганизации сбоpа и пеpеpаботки втоpичных pесуpсов и отходов, содеpжащих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дpагоценные металлы";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Министpов Республики Казахстан от 7 сентября 1994 года N 1004 "Об утверждении Правил об операциях с драгоценными металлами и драгоценными камнями,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изделиями из них".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