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19b4" w14:textId="b181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номенклатуре товаров и услуг и их объемах (в процентном выражении),
закупаемых организаторами конкурса у организаций, производящих товары
и услуги, создаваемых общественными объединениями инвалидов Республики Казахстан, на 2005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2004 года N 1213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16 мая 2002 года "О государственных закупках"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номенклатуру товаров и услуг, закупаемых организаторами конкурса у организаций, производящих товары и услуги, создаваемых общественными объединениями инвалидов Республики Казахстан, на 2005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Организаторам конкурсов при осуществлении государственных закупок товаров и услуг, предусмотренных в номенклатуре, осуществлять в установленном законодательством порядке государственные закупки у организаций, производящих товары и услуги, создаваемых общественными объединениями инвалидов Республики Казахстан, в объеме не менее 30 процентов от общего объема закупок данных товаров и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1 января 2005 года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2004 года N 1213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НОМЕНКЛАТУРА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товаров и услуг, закупаемых организаторами конкурса у организаций,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производящих товары и услуги, создаваемых общественными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объединениями инвалидов Республики Казахстан, на 2005 год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- постановлением Правительства РК от 8 апреля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Продовольственные товары: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N 318 от 08.04.2005 г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макаронные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N 318 от 08.04.2005 г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N 318 от 08.04.2005 г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Непродовольственные товары: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изделия швейные;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продукция трикотажной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спецодежда;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одежда меховая и ее принадлежности, меховые головные уборы;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постельные принадлежности;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электротехнические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запасные части для транспортных средств, сельхозмашин и тракторов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(фильтры, электропроводка, щетки);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изделия из пластмасс, металла, кожи;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цепи для привязи скота;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сетка-рабица;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мебель бытовая, школьная и офисная;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канцелярские товары;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строительные материалы: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тротуарная плитка;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столярные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гвозди;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навесы оконные и дверные;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кисте-щеточные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укупорочные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картонажные изделия.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пошив и ремонт обуви;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полиграфические;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ритуальные;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рекламно-информационные, издательские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ремонт сложнобытовой техники.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