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4626" w14:textId="a364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ликвидации последствий чрезвычайной ситуации на горе Коктобе в городе Алматы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города Алматы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200000000 (двести миллионов) тенге на производство работ по ликвидации последствий чрезвычайной ситуации на горе Коктобе.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представить Министерству по чрезвычайным ситуациям Республики Казахстан отчет об объемах и стоимости выполненных работ за 2004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