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2d7f" w14:textId="d622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августа 1999 года N 1196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августа 1999 года N 1196 "Отдельные вопросы ведомств центральных исполнительных органов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