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88d4" w14:textId="2998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1227.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Мусайбекова Сакена Жунусбековича -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Кошанова Ерлана Жакановича.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