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eb8" w14:textId="8ae8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2004 года N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по чрезвычайным ситуациям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Бижанова Нурахмета Кусаиновича - первым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Джанасаева Булата Бахитжановича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Куандыкова Болатбека Баяновича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Петрова Валерия Викторовича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Веснина Виктора Николаевича - председателем Комитета по государственному контролю и надзору в области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Сарекенова Кабидоллу Зулкашевича - председателем Комитета по государственным материальным резервам,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