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7b4e5" w14:textId="997b4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Министерства транспорта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ноября 2004 года N 1232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за исключением пунктов 3, 4 и 5 постановлением Правительства РК от 19.09.2014 </w:t>
      </w:r>
      <w:r>
        <w:rPr>
          <w:rFonts w:ascii="Times New Roman"/>
          <w:b w:val="false"/>
          <w:i w:val="false"/>
          <w:color w:val="ff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53"/>
      </w:tblGrid>
      <w:tr>
        <w:trPr>
          <w:trHeight w:val="30" w:hRule="atLeast"/>
        </w:trPr>
        <w:tc>
          <w:tcPr>
            <w:tcW w:w="1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В целях реализации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Президента Республики Казахстан от 29 сентября 2004 года N 1449 "О мерах по дальнейшему совершенствованию системы государственного управления Республики Казахстан" Правительство Республики Казахстан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ПОСТАНОВЛЯЕТ: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1. Утвердить прилагаемые: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1)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о Министерстве транспорта и коммуникаций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2)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29.12.2012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      Сноска. Пункт 1 с изменением, внесенным постановлением Правительства РК от 29.12.2012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2.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(исключен постановлением Правительства РК от 6 декабря 2007 г. N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 (порядок введения в действие см.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). </w:t>
            </w:r>
          </w:p>
        </w:tc>
      </w:tr>
    </w:tbl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3. Реорганизовать Комитет автомобильных дорог и строительства инфраструктурного комплекса и Комитет железнодорожного транспорта Министерства транспорта и коммуникаций Республики Казахстан путем слияния в Комитет развития транспортной инфраструктуры Министерства транспорта и коммуникаций Республики Казахстан.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4. Образовать Комитет путей сообщения Министерства транспорта и коммуникаций Республики Казахстан.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5. Реорганизовать государственные учреждения - территориальные органы Комитета автомобильных дорог и строительства инфраструктурного комплекса Министерства транспорта и коммуникаций Республики Казахстан в государственные учреждения - территориальные органы Комитета развития транспортной инфраструктуры Министерства транспорта и коммуникаций Республики Казахстан.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3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6.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29.12.2012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7.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(исключен постановлением Правительства РК от 6 декабря 2007 г. N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(порядок введения в действие см.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8. Признать утратившими силу некоторые решения Правительства Республики Казахстан согласно приложению.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9. Министерству транспорта и коммуникаций Республики Казахстан принять необходимые меры, вытекающие из настоящего постановления.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10. Настоящее постановление вступает в силу со дня подписания.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 Премьер-Министр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ноября 2004 года № 1232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Положение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о Министерстве транспорта и коммуникаций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      Сноска. Положение в редакции постановления Правительства РК от 29.12.2012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1819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 Общие положения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1. Министерство транспорта и коммуникаций Республики Казахстан является государственным органом Республики Казахстан, осуществляющим руководство в сферах транспорта и коммуникаций, а также в пределах, предусмотренных законодательством, - межотраслевую координацию.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      Сноска. Пункт 1 в редакции постановления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2. Министерство транспорта и коммуникаций Республики Казахстан имеет ведомства: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1) Комитет автомобильных дорог Министерства транспорта и коммуникаций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 Комитет гражданской авиации Министерства транспорта и коммуникаций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3)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4)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5) Комитет транспорта и путей сообщения Министерства транспорта и коммуникаций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6) Комитет транспортного контроля Министерства транспорта и коммуникаций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3. Министерство транспорта и коммуникаций Республики Казахстан осуществляет свою деятельность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актами Президента и Правительства Республики Казахстан, иными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а также настоящим Положением.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4. Министерство транспорта и коммуникаций Республики Казахстан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счета в органах казначейства.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5. Министерство транспорта и коммуникаций Республики Казахстан вступает в гражданско-правовые отношения от собственного имени.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6. Министерство транспорта и коммуникаций Республики Казахстан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7. Министерство транспорта и коммуникаций Республики Казахстан по вопросам своей компетенции в установленном законодательством порядке принимает решения, оформляемые приказами Министра транспорта и коммуникаций Республики Казахстан (далее - Министр) и другими актами, предусмотренными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8. Структура и лимит штатной численности Министерства транспорта и коммуникаций Республики Казахстан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утверждаются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соответствии с действующим законодательством.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9. Местонахождение Министерства транспорта и коммуникаций Республики Казахстан: 010000, город Астана, Есильский район, проспект Кабанбай батыра, 32/1.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10. Полное наименование Министерства транспорта и коммуникаций Республики Казахстан – государственное учреждение "Министерство транспорта и коммуникаций Республики Казахстан".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11. Настоящее Положение является учредительным документом Министерства транспорта и коммуникаций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12. Финансирование деятельности Министерства транспорта и коммуникаций Республики Казахстан осуществляется из республиканского бюджета.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13. Министерству транспорта и коммуникаций Республики Казахстан запрещается вступать в договорные отношения с субъектами предпринимательства на предмет выполнения обязанностей, являющихся функциями Министерства.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Если Министерству транспорта и коммуникаций Республики Казахстан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Миссия, основные задачи, функции, права и обязанности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Министерства транспорта и коммуникаций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14. Миссией Министерства транспорта и коммуникаций Республики Казахстан являются формирование и проведение эффективной государственной политики в сфере транспорта и коммуникаций, в целях развития транспортно-коммуникационного комплекса.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      Сноска. Пункт 14 в редакции постановления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15. Задачи Министерства: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1) участие в разработке и реализации государственной политики в области транспорта и коммуникаций;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 осуществление межотраслевой координации в области транспорта и коммуникаций;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3) обеспечение безопасности транспорта и процессов его жизненного цикла для жизни и здоровья человека и окружающей среды;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4) осуществление международного сотрудничества в области транспорта и коммуникаций;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5) соблюдение принципов гендерного равенства;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6) иные задачи, возложенные на Министерство.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      Сноска. Пункт 15 в редакции постановления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16. Функции Министерства.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Функции центрального аппарата: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1) формирование и проведение инвестиционной, научно-технической и социальной политики;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 разработка прогнозов нужд государства и населения в перевозках;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3) осуществление международного сотрудничества в области транспорта и коммуникаций;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4) представление интересов республики в межгосударственных отношениях в области транспорта и коммуникаций с правом заключения соглашений и договоров в порядке, установленном законодательством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5) осуществление защиты интересов Республики Казахстан в области транспорта и коммуникаций;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6) создание условий для обеспечения потребностей экономики и населения республики в перевозках, в том числе социально значимых пассажирских перевозках, и связанных с ними услугах;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7) разработка проектов нормативных правовых актов, регулирующих деятельность транспорта и коммуникаций в Республике Казахстан, участие в разработке национальных стандартов в области транспорта и коммуникаций;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8) разработка технических регламентов в области транспорта и коммуникаций;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9)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 о прямых смешанных перевозках;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10) утверждение перечня должностных лиц уполномоченного органа, осуществляющих государственный контроль в сфере автомобильного транспорта, имеющих право ношения форменной одежды (без погон), образцов форменной одежды (без погон), номерных нагрудных знаков, служебного удостоверения;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11) разработка Правил организации труда и отдыха водителей, а также применения тахографов;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12)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соответствии с установленным порядком методики расчета тарифов на оказание услуг по перевозке пассажиров и багажа по регулярным маршрутам;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13) разработка проектов законодательных и иных нормативных правовых актов, определяющих порядок функционирования дорожного сектора, независимо от форм собственности, а также проектов национальных стандартов в дорожной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14) разработка перечней автомобильных дорог общего пользования международного и республиканского значения, в том числе перечня автомобильных дорог оборонного значения;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15)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16) подготовка научно обоснованных нормативов финансирования затрат на работы по ремонту и содержанию автомобильных дорог;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17) координация деятельности по созданию и развитию сети автомобильных дорог областного и районного значения общего пользования;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18) проведение научных исследований в области дорожной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19)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20)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порядка проведения ведомственной экспертизы технической документации для среднего ремонта существующих автомобильных дорог общего пользования;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21) осуществление государственного планирования развития автомобильных дорог общего пользования в соответствии с задачами укрепления экономики и обороноспособности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22) утверждение перечня станционных путей, объектов электроснабжения, сигнализации, связи, устройств, оборудования, зданий, строений, сооружений и иных объектов, технологически необходимых для функционирования магистральной железнодорожной сети, по согласованию с государственным органом, осуществляющим руководство в сферах естественных монополий и на регулируемых рынках;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23) разработка правил перевозок пассажиров, багажа, грузов, грузобагажа и почтовых отправлений;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24) разработка порядка государственной регистрации подвижного состава;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25)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порядка и мер обеспечения обязательств по договорам на организацию перевозок и (или) выполнение услуг, связанных с перевозкой;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26)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перечня грузов, подлежащих сопровождению военизированной охраной при перевозке железнодорожным транспортом;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27) утверждение порядка награждения работников железнодорожного транспорта знаком профессионального отличия;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28)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порядка предоставления услуг экспедитора;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29)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порядка деятельности операторов вагонов (контейнеров);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30)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порядка предоставления услуг локомотивной тяги;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31)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 технологического взаимодействия участников перевозочного процесса;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32) утверждение перечня операций, входящих в услуги магистральной железнодорожной сети, по согласованию с государственным органом, осуществляющим руководство в сферах естественных монополий и на регулируемых рынках;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33) утверждение перечня операций, входящих в услуги подъездных путей, по согласованию с государственным органом, осуществляющим руководство в сферах естественных монополий и на регулируемых рынках;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34)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 эксплуатации подъездных путей;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35)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 по определению размера, режима пользования землями охранных зон и использования земель для нужд железнодорожного транспорта в полосе отвода;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36) установление порядка осуществления контроля за соблюдением перевозчиками Правил перевозок пассажиров, багажа и грузобагажа;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37) определение требований к режиму работы, а также порядка открытия и закрытия железнодорожных станций, разъездов для выполнения всех или отдельных операций по согласованию с местными представительными и исполнительными органами области, города республиканского значения, столицы, района (города областного значения) и иных населенных пунктов;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38) определение требований по профессиональной подготовке и здоровью к работникам железнодорожного транспорта, непосредственно связанным с движением поездов;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39)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порядка и условий прицепки и курсирования подвижного состава в составе пассажирских поездов;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40) установление перечня должностей (профессий), порядка определения уровня профессиональной подготовки в соответствии с квалификационными требованиями, предъявляемыми к должности (профессии), квалификационных требований, предъявляемых к должности (профессии);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41) разработка перечня объектов железнодорожного транспорта, находящихся в ведении перевозчика и Национального оператора инфраструктуры, подлежащих военизированной охране;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42) определение перечня запаса материальных и технических средств, необходимых для устранения последствий чрезвычайных ситуаций природного и техногенного характера;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43) утверждение перечня воздушных трасс и местных воздушных линий, согласованного с уполномоченным органом в сфере государственной авиации и органами национальной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44) разработка перечня должностей и профессий авиационного персонала гражданской и экспериментальной авиации, подлежащих аттестации;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45)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 ношения формы одежды и знаков различия авиационного персонала гражданской авиации;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46)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 определения годности к эксплуатации неклассифицируемых и временных аэродромов и посадочных площадок;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47) разработка в соответствии со стандартами Международной организации гражданской авиации (ИКАО) программы по безопасности полетов;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48)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 производства полетов в гражданской авиации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49) распределение международных и субсидируемых авиамаршрутов для осуществления регулярных воздушных перевозок между авиакомпаниями Республики Казахстан на конкурсной основе;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50)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Инструкции по организации и обслуживанию воздушного движения;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51) утверждение документов аэронавигационной информации;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52)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типовых инструкций по управлению безопасностью полетов эксплуатантов гражданских воздушных судов в аэропортах, при обслуживании воздушного движения, техническом обслуживании воздушных судов;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53)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типовых программ профессиональной подготовки авиационного персонала, участвующего в обеспечении безопасности полетов;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54) утверждение типовых нормативов численности персонала субъектов, оказывающих услуги в сферах аэропортов и аэронавигации;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55)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квалификационных требований к кандидатам на должность первого руководителя эксплуатанта аэропорта;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56) утверждение типовых норм расходов сырья и материалов, технических потерь субъектов, оказывающих услуги в сферах аэропортов и аэронавигации;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57) разработка Правил аварийно-спасательного обеспечения полетов в аэропортах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58)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 списания воздушных судов;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59)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 выделения временных интервалов для обслуживания воздушных судов в аэропортах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60) ввод временного управления в отношении эксплуатанта аэропорта, допущенного к обслуживанию международных полетов, по согласованию с Правительством Республики Казахстан и формирование временной администрации;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61) разработка перечней должностей руководителей и специалистов служб авиационной безопасности организаций гражданской авиации Республики Казахстан, а также квалификационных требований к таким должностям;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62)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порядка нанесения государственных, регистрационных опознавательных и дополнительных знаков на гражданские и экспериментальные воздушные суда и описание указанных знаков;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63) утверждение расписаний регулярных полетов иностранных авиаперевозчиков, также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утверждению расписания регулярных рейсов иностранных авиаперевозчиков на международных авиамаршрутах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64)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 подготовки к полетам для гражданской и экспериментальной авиации;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65)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Инструкций расчета себестоимости летного часа при выполнении полетов на субсидируемых маршрутах;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66)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перечня опасных грузов, предназначенных для перевозки гражданскими воздушными судами;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67)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видов и форм пропусков на право прохода, проезда в контролируемую зону аэропорта;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68)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 выдачи и оснований для отказа в выдаче разрешений на выполнение международных нерегулярных полетов;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69) разработка проектов законодательных и иных нормативных правовых актов, регулирующих отношения, возникающие в сфере торгового мореплавания;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70) назначение на должность и освобождение от должности капитана морского порта;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71)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 Государственного судового реестра, Реестра арендованных иностранных судов и судовой книги;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72)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положения о лоцманской службе;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73)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перечня участков внутренних водных путей, типов и размеров судов, подлежащих обязательной лоцманской проводке;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74) разработка требований к минимальному составу экипажей судов;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75) утверждение перечня должностей (профессий) работников государственного контроля и надзора, имеющих право ношения форменной одежды (без погон), образцов форменной одежды (без погон) и знаков различия, а также порядка ее ношения;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76) обеспечение внутренних водных путей в судоходном состоянии и содержание шлюзов;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77) разработка Правил проведения расследований, классификации и учета транспортных происшествий с судами, в том числе маломерными судами, на внутренних водных путях;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78) принятие решения о предоставлении права плавания под Государственным флагом Республики Казахстан и временном переводе судна под флаг иностранного государства;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79) разработка порядка устройства временных приспособлений и наплавных сооружений для причаливания, швартовки и стоянки судов, плотов и иных плавучих объектов, посадки на суда и высадки с судов пассажиров, погрузки, выгрузки и хранения грузов;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80)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порядка и сроков подъема затонувшего имущества;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81)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 технического наблюдения за постройкой судов и изготовлением материалов и изделий;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82) разработка условий, на которых иностранцы и лица без гражданства могут входить в состав экипажа судна;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83) разработка Правил перевозок пассажиров, багажа и грузов на внутреннем водном транспорте;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84) разработка порядка учета реализуемых грузов и расчетов за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85) разработка Правил буксировки судов, плотов и иных плавучих объектов;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86) разработка Правил захода судов в порт и выхода их из порта, плавания судов в пределах акватории порта и стоянки в порту;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87) утверждение перечня должностей (профессий) работников государственного контроля на морском транспорте, которым выдается форменная одежда (без погон), образцов формы и знаков различия, порядок ношения форменной одежды (без погон);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88) установление порядка присвоения названия судна;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89)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90) разработка перечня судовых документов, правил ведения судовых документов и требований к судовым документам;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91) разработка Правил расследования аварийных случаев с судами;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92)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квалификационных требований для морских лоцманов;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93) принятие решения при чрезвычайных ситуациях социального, природного и техногенного характера об установлении срока действия временного прекращения или ограничения приема грузов для перевозок в сфере торгового мореплавания;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94) утверждение форм актов, порядка их составления и порядка удостоверения обстоятельств, не требующих составления актов;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95)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96)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97)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98)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99)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100)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101)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102)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103)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104)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105)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106)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107)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108)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109)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110)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111)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112)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18.10.2013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113)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18.10.2013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114)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115)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116)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117)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118)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119)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120)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121)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122)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123)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124)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125)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разработки 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обязательной ведомственной отчетности,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проверочных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полугодовых планов проведения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государственном контроле и надзоре в Республике Казахстан";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126)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127)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128)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129)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18.10.2013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130)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131)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 132)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133)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18.10.2013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134)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135)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136)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137)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18.10.2013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138)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139)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140)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 допуска автомобильных перевозчиков к осуществлению международных автомобильных перевозок грузов;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141)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 применения на территории Республики Казахстан международного сертификата взвешивания грузовых транспортных средств;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142)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порядка организации работы постов транспортного контроля;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143) ведение реестра физических и юридических лиц, подавших уведомление о начале осуществления деятельности по специальной подготовке водителей автотранспортных средств, осуществляющих перевозки опасных грузов в международном и внутриреспубликанском сообщениях;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144) ведение национальной базы данных по электронным (цифровым) тахографам;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145) выдача свидетельства о соответствии требованиям, установленным в Правилах перевозок грузов автомобильным транспортом, на транспортные средства, зарегистрированные в Республике Казахстан, предназначенные для перевозки скоропортящихся грузов, при осуществлении международных перевозок;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146)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 оказания услуг по перевозке инвалидов автомобильным транспортом;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147) утверждение перечня классификации подвижного состава, специального подвижного состава;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148)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инструкции по движению поездов и маневровой работе на железнодорожном транспорте;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149)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 продления сроков службы грузовых и пассажирских вагонов и тягового подвижного состава;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150)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 эксплуатации железнодорожных переездов;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151) утверждение перечня должностей (профессий) работников государственного контроля на железнодорожном транспорте, имеющих право ношения форменной одежды (без погон), ее образцов, порядка ношения и знаков различия;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152)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порядка ведения учета и представления отчетности о перевозках пассажиров, багажа, грузобагажа, грузов и использовании подвижного состава при перевозках;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153) участие в расследовании крушений, аварий на железнодорожном транспорте на территории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154) утверждение терминов, связанных с движением поездов;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155)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квалификационных требований к кандидатам на должность первого руководителя авиакомпании;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156)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 подготовки и переподготовки специалистов служб авиационной безопасности, должностных лиц уполномоченного органа в сфере гражданской авиации по вопросам авиационной безопасности и безопасности полетов;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157) осуществление реализации основных направлений государственной политики в области использования воздушного пространства и деятельности гражданской и экспериментальной авиации;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158) осуществление международного сотрудничества, в том числе представительство Республики Казахстан в международных организациях гражданской авиации;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159) участие в заключении международных договоров Республики Казахстан в сфере гражданской авиации;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160)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18.10.2013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161)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 допуска воздушных трасс и местных воздушных линий к эксплуатации;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162)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порядка открытия и закрытия аэропортов для обеспечения международных полетов воздушных судов;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163) осуществление навигационно-гидрографического обеспечения условий плавания судов по внутренним водным путям, за исключением участков пограничной зоны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164)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 освидетельствования судов в эксплуатации;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165)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 пропуска судов через судоходные шлюзы;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166)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 строительства судов внутреннего и смешанного "река-море" плавания с использованием элементов эксплуатировавшихся судов;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167)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 по обновлению судов внутреннего водного плавания и судов смешанного "река-море" плавания;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168)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 по обновлению судов технического флота;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169)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 постройки судов внутреннего плавания;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170) выдача разрешения на осуществление каботажа и иной деятельности, связанной с торговым мореплаванием, судами, плавающими под флагом иностранного государства;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171)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18.10.2013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172)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 обеспечения питанием экипажей морских судов;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173) согласование строительства в зоне действия средств навигационной обстановки морских путей;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174) осуществление организации признания классификационного общества, осуществляющего техническое освидетельствование и классификацию судов;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175) привлечение соответствующих специалистов для участия в экспертизах по вопросам, отнесенным к компетенции уполномоченного органа;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176)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 классификации и постройки морских судов;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177)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 о грузовой марке морских судов;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178) согласование проектирования, размещения, строительства и эксплуатации береговых объектов;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179)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 освидетельствования грузоподъемных устройств морских судов;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180) установление районов обязательной и районов необязательной лоцманской проводки судов и доведение информации о таких районах до всеобщего сведения в морских портах и лоциях;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181)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182)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183)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184)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185)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186)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187)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188)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189)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190)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191)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192)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193)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194)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195)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196)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197)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198)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199)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200) обеспечение защиты прав потребителей при оказании государственных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201)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положения о капитане морского порта;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202) установление особенностей регулирования рабочего времени и времени отдыха плавательного состава судов морского флота Республики Казахстан по согласованию с уполномоченным государственным органом по труду;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203) установление особенностей регулирования труда моряков и оплаты их труда по согласованию с уполномоченным государственным органом по труду;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204) определение границ морского порта, включая акваторию морского порта;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205) определение потребности в кадрах в транспортно-коммуникационном комплексе;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205-1)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 использования специальных автоматизированных измерительных средств;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205-2) разработка национальных стандартов оказания услуг перевозчиков, услуг автовокзалов, автостанций и пунктов обслуживания населения;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205-3)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формы диплома для лиц командного состава судов;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205-4) утверждение Правил планирования и проведения путевых работ по обеспечению безопасности судоходства на внутренних водных путях;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205-5) утверждение форм и сроков, а также порядка составления отчетности о плавании судов по судоходным водным путям по согласованию с уполномоченным органом в области государственной статистики;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205-6) составление отчетности о плавании судов по судоходным водным путям;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205-7) утверждение Правил в области безопасности и охраны труда на судах внутреннего водного транспорта по согласованию с уполномоченным государственным органом по труду;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205-8) организация работы по расследованию авиационных происшествий и инцидентов гражданской авиации на территории Республики Казахстан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расследования авиационных происшествий и инцидентов, утвержденными Правительством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205-9) участие в расследовании авиационных происшествий и инцидентов гражданской авиации на территории других государств, произошедших с воздушными судами, которые зарегистрированы в Государственном реестре гражданских воздушных судов Республики Казахстан, либо эксплуатантами воздушных судов являются физические или юридические лица Республики Казахстан;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205-10) выдача рекомендаций в целях предотвращения авиационных происшествий и инцидентов или уменьшения их последствий, а также проведение анализа выполнения таких рекомендаций;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205-11) ведение статистических данных по авиационным происшествиям и инцидентам, произошедшим с воздушными судами, зарегистрированными в Государственном реестре гражданских воздушных судов Республики Казахстан, либо эксплуатантами которых являются физические или юридические лица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205-12) ведение статистических данных по авиационным происшествиям и инцидентам, произошедшим с воздушными судами эксплуатантов иностранных государств на территории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205-13) участие в обмене статистическими данными с международными организациями гражданской авиации;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205-14) сотрудничество с органами иностранных государств и международными организациями гражданской авиации, ответственными за расследование авиационных происшествий и инцидентов;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205-15) сотрудничество с заинтересованными государственными органами Республики Казахстан по вопросам расследования авиационных происшествий и инцидентов;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205-16) обеспечение сохранности доказательств при расследовании авиационных происшествий и инцидентов;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205-17) обеспечение защиты конфиденциальной информации о безопасности полетов;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205-18) разработка, внедрение, изучение и поддержание системы обязательного и добровольного представления данных об авиационных происшествиях и инцидентах, включая механизм сбора, оценки, обработки, хранения и регистрации авиационных событий;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205-19) участие в обмене информацией о безопасности полетов на государственном и международном уровнях и распространении информации об авиационных событиях;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205-20) осуществление сбора и анализа информации, связанной с безопасностью полетов гражданской авиации, а также составление и доведение такой информации до сведения физических и юридических лиц, осуществляющих деятельность в сфере гражданской авиации. Анализ не требует раскрытия источников информации;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205-21) утверждение Правил тестирования на определение уровня владения языком, используемом в радиотелефонной связи;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205-22) осуществление мониторинга соответствия законодательства Республики Казахстан в области использования воздушного пространства Республики Казахстан и деятельности авиации стандартам и рекомендуемой практике Международной организации гражданской авиации (ИКАО);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205-23) обеспечение своевременного уведомления Международной организации гражданской авиации (ИКАО) о существующих различиях со стандартами и рекомендуемой практикой Международной организации гражданской авиации (ИКАО) и их опубликование в документах аэронавигационной информации;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205-24) утверждение Правил организации продажи проездных документов (билетов) на железнодорожном транспорте в Республике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205-25) утверждение технических и технологических типовых норм расходов сырья и материалов, запасных частей, оборудования, топлива, энергии, технических потерь субъектов естественной монополии и регулируемых рынков на железнодорожном транспорте;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205-26) утверждение перечня железнодорожных вокзалов согласно их классу;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205-27)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205-28)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205-29)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205-30)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205-31)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205-32)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205-33)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205-34)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205-35)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205-36)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205-37)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205-38) по заявкам правоохранительных и специальных государственных органов принятие решения об оказании авиакомпаниями (кроме представительств иностранных государств и международных организаций, обладающих дипломатическим иммунитетом) услуг по перевозке личного состава правоохранительных и специальных государственных органов к местам происшествий, чрезвычайных ситуаций и доставки в лечебные учреждения граждан, нуждающихся в экстренной медицинской помощи;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205-39)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205-40) при возникновении чрезвычайных ситуаций социального, природного и техногенного характера, введении чрезвычайного положения принятие решения по приостановлению договорных отношений транспортных предприятий;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205-41) выступление в качестве Морской администрации Республики Казахстан в пределах полномочий, определенных Правительством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205-42)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205-43)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205-44)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206) осуществление иных полномочий, предусмотренных законами Республики Казахстан, актами Президента Республики Казахстан и Правительства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Функции ведомств: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1) осуществление лицензирования отдельных видов деятельности, подлежащих лицензированию,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 лицензировании;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3) произведение паритетного обмена с компетентными органами иностранных государств бланками разрешительных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4) осуществление ведения реестров маршрутов регулярных международных и междугородных межобластных автомобильных перевозок пассажиров и багажа;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6)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7) обеспечение защиты прав потребителей при оказании государственных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8) проведение аттестации субъектов транспортной деятельности на соответствие порядку и требованиям по проведению досмотра пассажиров и лиц, посещающих объекты транспортной инфраструктуры, вещей, находящихся при них, в том числе ручной клади и багажа;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9) выдача дополнительного разрешения на проезд по территории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10) утверждение маршрутов и расписаний движения по регулярным междугородным межобластным автомобильным перевозкам пассажиров и багажа по согласованию с местными исполнительными органами соответствующих областей, города республиканского значения, столицы;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11) осуществление организации регулярных международных автомобильных перевозок пассажиров и багажа, согласование расписания движения по маршрутам указанных перевозок;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12) регистрация временного въезда иностранных автотранспортных средств;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13) обеспечение взаимодействия государства с общественными объединениями и объединениями юридических лиц в форме ассоциаций (союзов) в сфере автомобильного транспорта;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14) осуществление государственного учета автомобильных дорог общего пользования;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15) согласование наименований и индексов автомобильных дорог общего пользования областного значения;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16) согласование перечня автомобильных дорог общего пользования областного значения;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17) согласование предоставления земельных участков для размещения объектов дорожного сервиса в придорожных полосах или объектов за их пределами, когда для доступа к ним требуется подъезд;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18) согласование размещения объекта наружной (визуальной) рекламы в полосе отвода автомобильных дорог общего пользования международного и республиканского значения;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19) осуществление реализации инвестиционной и социальной политики в дорожной отрасли;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20) организация работы по строительству, реконструкции, ремонту и содержанию автомобильных дорог республиканского значения в соответствии с законодательством Республики Казахстан о государственных закупках и концессиях;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21) осуществление прекращения железнодорожного сообщения по железнодорожным путям, являющимся государственной собственностью;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22) принятие решения о прекращении дальнейшей эксплуатации подъездного пути и возобновлении эксплуатации подъездного пути;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23) установление единого учетно-отчетного времени, применяемого на железнодорожном транспорте;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24) согласование нормативов предоставления земельных участков;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25) формирование статистической информации о нарушениях требований безопасности движения;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26)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18.10.2013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27) осуществление сертификации и выдача сертификата типа;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28) выдача временных разрешений на прием, выпуск и обслуживание гражданских воздушных судов, выполняющих международные полеты из аэропортов (в аэропорты), не допущенных к обеспечению международных рейсов;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29) приостановление действия сертификата типа, в случае выявления недостатков, угрожающих безопасности полетов;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30) осуществление ведения учета нарушений требований безопасности полетов и авиационной безопасности в сфере гражданской авиации;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31) осуществление сертификации и выдача сертификата годности аэродрома (вертодрома);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32) выдача гражданскому воздушному судну новой конструкции (нового типа), предназначенному для серийного производства, сертификата типа после прохождения им заводских, государственных и эксплуатационных испытаний;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33) выдача разрешений на выполнение международных нерегулярных (разовых) полетов воздушных судов иностранных государств в воздушном пространстве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34) осуществление контроля и надзора за предоставлением обслуживания воздушного движения, радиотехнического и метеорологического обеспечения полетов в сфере гражданской авиации, а также проверка деятельности и качества предоставляемых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35)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свидетельства авиационного персонала лицу, относящемуся к авиационному персоналу, на право осуществления профессиональной деятельности, подтверждающего наличие у него необходимых знаний и навыков, а также соответствие его здоровья установленным требованиям, продление срока действия свидетельства, отзыв, приостановление действия такого свидетельства, внесение квалификационных и специальных отметок в свидетельство;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36) выдача физическим и юридическим лицам Республики Казахстан сертификата эксплуатанта гражданских воздушных судов;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37)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18.10.2013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38) согласование выполнения международных полетов по внутренним воздушным трассам, местным воздушным линиям, маршрутам полетов и вне воздушных трасс;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39) выдача свидетельства на право выполнения авиационных работ;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40) выдача разрешения на выполнение специального полета для проведения летных испытаний или полета к месту проведения технического обслуживания и ремонта воздушного судна, не имеющего действующего сертификата летной годности;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41) выдача свидетельств на международные и субсидируемые авиамаршруты;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42) осуществление государственной регистрации прав на гражданские воздушные суда, находящиеся в собственности физических или юридических лиц Республики Казахстан, и сделок, совершаемых с указанными воздушными судами, а также безотзывных полномочий в Государственном реестре гражданских воздушных судов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43) осуществление сертификации летной годности воздушных судов сверхлегкой авиации;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44) внесение изменений и дополнений в действующие сертификаты, выданные уполномоченным органом в сфере гражданской авиации, отказ в выдаче сертификатов, отзыв, приостановление действия сертификатов при несоблюдении владельцами сертификационных требований;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45) признание свидетельства авиационного персонала, выданного иностранным государством гражданину Республики Казахстан, либо свидетельства авиационного персонала иностранного гражданина, прибывающего в Республику Казахстан для найма на работу, с выдачей соответствующего удостоверения;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46) осуществление проведения сертификации и выдачи сертификата экземпляра гражданского воздушного судна;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47) осуществление сертификации и выдачи сертификата летной годности гражданского воздушного судна;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48) пресечение нарушений порядка использования воздушного пространства гражданскими воздушными судами;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49) выдача разрешений на выполнение международных регулярных полетов через территорию Республики Казахстан без посадки либо с посадкой на аэродромах Республики Казахстан с некоммерческими целями;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50) согласование временных отступлений от норм годности к эксплуатации аэродромов (вертодромов), если такие отступления компенсируются введением дополнительных мер, обеспечивающих уровень безопасности полетов, эквивалентный установленному;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51) осуществление контроля и надзора за соблюдением лицами, относящимися к авиационному персоналу, установленных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"Об использовании воздушного пространства и деятельности авиации" требований и норм;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52) признание сертификатов летной годности гражданских воздушных судов, выданных иностранным государством;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53) осуществление контроля за обеспечением недискриминационного доступа перевозчиков к услугам магистральной железнодорожной сети;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54) согласование международного полета эксплуатанта гражданского воздушного судна для перевозки воинских формирований, вооружений и военной техники иностранных государств, а также продукции двойного назначения;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55)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56) выдача удостоверения на право управления самоходными маломерными судами;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57) составление протоколов, осуществление производства по делам об административных правонарушениях в соответствии с законодательством Республики Казахстан об административных правонарушениях;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58)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59)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60) осуществление дипломирования лиц командного состава судов, подлежащих государственной регистрации в Государственном судовом реестре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61) осуществление контроля за обеспечением недискриминационного доступа перевозчиков, грузоотправителей, контрагентов и других лиц к услугам подъездных путей, не имеющих конкурентного подъездного пути;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62)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18.10.2013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63) осуществление технического надзора за судами, подлежащими государственной регистрации в судовой книге;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64) расследование транспортных происшествий с судами, подлежащими государственной регистрации в судовой книге;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65) проверка деятельности физических и юридических лиц, осуществляющих перевозочную и другую деятельность на водном транспорте, в части соблюдения ими законодательства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66) проверка наличия договора перевозки при осуществлении нерегулярных автомобильных перевозок пассажиров и багажа во внутриреспубликанском сообщении;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67) внесение в государственные органы предложений о мерах по предупреждению аварийных случаев и транспортных происшествий, нарушений Правил эксплуатации водного транспорта;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68) ведение реестра физических и юридических лиц, подавших уведомление о начале осуществления деятельности по изготовлению и выдаче электронных карточек к электронным (цифровым) тахографам;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69) выдача удостоверения о допуске к осуществлению международных автомобильных перевозок грузов;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70)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71) выдача свидетельства о временном предоставлении права плавания под Государственным флагом Республики Казахстан иностранному морскому судну, зафрахтованному на условиях бербоут-чартера;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72) управление дорожной деятельностью на автомобильных дорогах международного и республиканского значения;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73) обеспечение выполнения работ по строительству, реконструкции, ремонту, внедрению и содержанию технических средств регулирования дорожного движения на автомобильных дорогах международного и республиканского значения;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74)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18.10.2013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75) выдача бланков свидетельств о прохождении обязательного технического осмотра механических транспортных средств и прицепов к ним операторам технического осмотра, осуществляемая после представления документов, подтверждающих уплату платежа за услуги реализации бланочной продукции, поступающего в доход бюджета в порядке, установленном законодательством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76) учет курсов по подготовке судоводителей маломерных судов;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77)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18.10.2013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78) осуществление контроля за соблюдением физическими и юридическими лицами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79) осуществление контроля и надзора за соблюдением прав потребителей транспортных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80) осуществление лицензионного контроля;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81) обеспечение соблюдения норм и стандартов, принятых в области проектирования, требуемого качества при строительстве, реконструкции, ремонте и содержании автомобильных дорог;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82) осуществление контроля за созданием и эксплуатацией платных автомобильных дорог;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83) предоставление участков земель полосы отвода автомобильных дорог общего пользования международного и республиканского значения, не используемых дорожными органами или концессионером, во временное краткосрочное землепользование по договору физическим и юридическим лицам для размещения наружной (визуальной) рекламы при условии недопущения снижения транспортно-эксплуатационных качеств дороги, соблюдения требований безопасности движения транспортных средств и охраны окружающей среды;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84) осуществление контроля за соблюдением законодательства Республики Казахстан об автомобильном транспорте;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85) осуществление проверок наличия разрешительных документов на регулярные автомобильные перевозки пассажиров и багажа и контроль за соблюдением маршрута и графика движения, а также наличием списка пассажиров при нерегулярных международных автомобильных перевозках пассажиров и багажа;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86) выявление и пресечение осуществления иностранными перевозчиками каботажных перевозок по территории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87) выявление фактов въезда иностранных транспортных средств на территорию Республики Казахстан через неустановленные пункты пропуска;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88)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89) осуществление государственного контроля и надзора за заключением перевозчиком договора обязательного страхования гражданско-правовой ответственности перевозчика перед пассажирами;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90) ведение реестра операторов центров технического осмотра;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91)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92) осуществление контроля за соблюдением водителями установленного режима труда и отдыха, в том числе наличием тахографов на автобусах, грузовых, в том числе специализированных (предназначенных для перевозки определенных видов грузов), автомобилях, осуществляющих установленные законодательством Республики Казахстан виды перевозок, подлежащих оборудованию тахографами;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93) выдача специального разрешения на перевозку опасного груза по территории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94) осуществление контроля за соблюдением нормативов содержания загрязняющих веществ в выбросах при эксплуатации автотранспортных средств в сфере перевозок пассажиров и грузов, в том числе опасных грузов;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95) осуществление контроля за соблюдением Правил пользования автомобильными дорогами;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96) осуществление контроля за соответствием экипировки автотранспортного средства требованиям международных договоров в части наличия и исправности на автотранспортном средстве тахографа, а также установленных топливных баков требованиям завода-изготовителя;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97) осуществление контроля за соблюдением перевозчиками Республики Казахстан и перевозчиками иностранных государств режима труда и отдыха водителей автотранспортных средств;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98)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99) осуществление контроля за соблюдением перевозчиками требований к подвижному составу, выполняющему перевозки скоропортящихся грузов в международном сообщении;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100) осуществление контроля за соблюдением Правил перевозок пассажиров и грузов, в том числе опасных грузов;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101) осуществление контроля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102) осуществление контроля за государственной регистрацией железнодорожного подвижного состава;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103) осуществление проверок соблюдения требований безопасности движения на магистральных, станционных и подъездных путях;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104) осуществление контроля и надзора за выполнением полетов воздушными судами физических и юридических лиц, относящихся к сфере гражданской авиации, в соответствии с основными Правилами полетов в воздушном пространстве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105) осуществление контроля и надзора за обеспечением организациями гражданской авиации установленных требований и норм по вопросам профессиональной подготовки и состояния здоровья авиационного персонала;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106) осуществление контроля и надзора за поддержанием норм летной годности гражданских воздушных судов организациями гражданской авиации;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107) осуществление контроля за обеспечением безопасности полетов и авиационной безопасности в сфере гражданской, экспериментальной авиации и иной деятельностью гражданской и экспериментальной авиации;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108) осуществление регистрации иностранных перевозчиков, планирующих выполнение регулярных пассажирских рейсов в Республику Казахстан (из Республики Казахстан);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109) осуществление государственного регулирования, государственного контроля и надзора за соблюдением физическими и юридическими лицами законодательства Республики Казахстан об использовании воздушного пространства Республики Казахстан и деятельности авиации и (или) международных стандартов;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110) осуществление контроля и надзора за соответствием состояния воздушного судна, его компонентов, запасных частей и вспомогательных приборов требованиям выданного эксплуатанту сертификата летной годности и требованиям эксплуатационно-технической документации, определяющей летную годность;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111) выдача свидетельства на право выполнения полетов эксплуатантам авиации общего назначения, эксплуатирующим самолеты с максимальной сертифицированной взлетной массой свыше пяти тысяч семисот килограмм и (или) самолеты, оснащенные одним или несколькими турбореактивными (турбовинтовыми) двигателями;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112) осуществление контроля и надзора за соблюдением законов, Правил и процедур, обеспечивающих защиту гражданской авиации Республики Казахстан от актов незаконного вмешательства, совместно с другими государственными органами в соответствии с их компетенцией;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113) осуществление контроля и надзора за соответствием требованиям летной и технической эксплуатации авиационной техники и средств ее наземного обслуживания;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114) осуществление контроля и надзора за содержанием объектов аэродромов (вертодромов), посадочных площадок и качеством услуг аэропортовской деятельности, предусмотренных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подпунктами 1)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1 статьи 65 Закона Республики Казахстан "Об использовании воздушного пространства и деятельности авиации";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115) осуществление контроля за осуществлением маркировки объектов в районе аэродрома гражданской авиации;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116) осуществление контроля и надзора за осуществлением международных воздушных перевозок;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117) осуществление контроля и надзора за обеспечением авиационной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118) выдача удостоверения соответствия конструкции, характеристик и эксплуатационно-технической документации экземпляра гражданского воздушного судна нормам летной годности;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119) осуществление контроля и надзора за деятельностью, которая может представлять угрозу безопасности полетов гражданских воздушных судов;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120) осуществление контроля и надзора за безопасной эксплуатацией портовых сооружений;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121) осуществление выдачи международного сертификата взвешивания грузовых транспортных средств;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122) произведение осмотра судов, плотов и иных плавучих объектов и сооружений, расположенных на внутренних водных путях, на их соответствие требованиям обеспечения безопасной эксплуатации;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123) проведение расследования, классификации и учета транспортных происшествий с судами, в том числе маломерными судами;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124)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125) осуществление проведения технического надзора за маломерными судами;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126) осуществление контроля за классификацией, расследованием и учетом аварийных случаев с морскими судами, проводимого морской администрацией порта;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127) осуществление контроля и надзора за соблюдением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плавания по внутренним водным путям физическими и юридическими лицами;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128)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18.10.2013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129) осуществление организации обеспечения безопасности судоходства, контроля за соблюдением физическими и юридическими лицами законодательных актов Республики Казахстан и иных нормативных правовых актов, определяющих порядок функционирования внутреннего водного транспорта;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130)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18.10.2013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131) осуществление контроля и надзора за соблюдением Правил технической эксплуатации, уставов службы на судах;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132) осуществление контроля и надзора за выполнением судовладельцами, членами экипажей судов, физическими и юридическими лицами, осуществляющими судоходство на внутренних водных путях, требований обеспечения безопасности эксплуатации судов в соответствии с законодательством Республики Казахстан о внутреннем водном транспорте;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133) осуществление задержания судов (в том числе маломерных), плотов и иных плавучих объектов, не соответствующих требованиям обеспечения безопасности эксплуатации судов;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134) осуществление приостановления и запрещения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135) осуществление в порядке и случаях, предусмотренных законодательством Республики Казахстан, административного задержания морских и маломерных судов, произведение досмотра морских и маломерных судов;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136) осуществление в пределах своей компетенции проведения осмотра территорий, помещений, товаров, иного имущества, принадлежащего юридическому лицу, а также проверки соответствующих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137)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18.10.2013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138) осуществление контроля за проведением осмотров территориальными подразделениями уполномоченного органа морских судов, находящихся в эксплуатации, на зимнем отстое;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139) осуществление контроля за соблюдением требований, предъявляемых к комплектованию экипажа судна;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140) выдача удостоверения члена экипажа лицам летного состава, кабинного экипажа, инженерно-техническому составу, обеспечивающему техническое сопровождение полетов, имеющим действующие свидетельства авиационного персонала, и персоналу, обеспечивающему безопасность воздушного судна в полете, после согласования с органами национальной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141) осуществление контроля и надзора за надлежащим содержанием судоходных водных путей и средств навигационного 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142) выдача свидетельства о государственной регистрации гражданского воздушного судна;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143)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18.10.2013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144) осуществление контроля и надзора в области внутреннего водного транспорта;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145) осуществление контроля за сервисными центрами (мастерскими);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146) выдача экспортного сертификата летной годности воздушного судна;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147) осуществление государственного контроля и надзора за соблюдением физическими и юридическими лицами требований законов Республики Казахстан и постановлений Правительства Республики Казахстан, определяющих порядок функционирования водного транспорта, выявление и принятие мер по пресечению их нарушений;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148)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149) осуществление проверок наличия судовых документов на судне;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150) осуществление контроля и надзора за обеспечением безопасности судоходства и мореплавания;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151) утверждение программы (регламента) технического обслуживания воздушного судна, зарегистрированного в Государственном реестре гражданских воздушных судов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152) выдача разрешения на использование радиопередающей аппаратуры, установленной на гражданских воздушных судах;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153) осуществление контроля за обеспечением безопасности мореплавания, осуществляемого через морскую администрацию порта;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154) управление государственными организациями, на балансе которых имеются республиканские автомобильные дороги общего пользования;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155)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центрами технического осмотра;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156) разработка 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 бланка свидетельства о прохождении обязательного технического осмотра;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157)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158)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159)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160)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161)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162)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163)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164)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165)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166)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167)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168)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169)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170)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171)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172)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173)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174)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175)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176)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177)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178)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179)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180)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181)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182)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183)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184)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185)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186)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187)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188)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189)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190)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191)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192) разработка форм ведомственной статистической отчетности, проверочных листов, критериев оценки степени риска, полугодовых планов проверок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государственном контроле и надзоре в Республике Казахстан";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193)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194)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195)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196)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197)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198)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199)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200)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201)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202)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203)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204)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205)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206)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207) осуществление учета аэродромов (вертодромов) гражданской авиации, аэродромов совместного использования и совместного базирования;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208) выдача сертификата по организации досмотра службой авиационной безопасности аэропорта;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209) выдача сертификата авиационного учебного центра;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210) выдача сертификата организации по техническому обслуживанию и ремонту авиационной техники гражданской авиации;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211) согласование программ по авиационной безопасности аэропорта и эксплуатантов гражданских воздушных судов Республики Казахстан и иностранных государств, выполняющих регулярные полеты в аэропорты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212) ведение учета нарушений порядка использования воздушного пространства гражданской и экспериментальной авиацией;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213) выдача разрешений на осуществление деятельности, которая может представлять угрозу безопасности полетов гражданских воздушных судов;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214) осуществление координации деятельности в области авиационной безопасности между заинтересованными государственными органами, содействие государственным органам в расследовании актов незаконного вмешательства в деятельность гражданской авиации, разработка мероприятий по их предотвращению;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215)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18.10.2013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216)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217)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218)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219)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220)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221)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222) осуществление контроля и надзора за соблюдением физическими и юридическими лицами законов Республики Казахстан и постановлений Правительства Республики Казахстан, определяющих порядок функционирования водного транспорта, выявление и принятие мер по пресечению их нарушений;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223) осуществление сертификации и выдача сертификата органа обслуживания воздушного движения и (или) службы эксплуатации радиотехнического оборудования и связи аэронавигационной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224) осуществление контроля поисково-спасательного и аварийно-спасательного обеспечения полетов в сфере гражданской и экспериментальной авиации;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225) согласование разработанных авиационными учебными центрами и организациями гражданской авиации программ профессиональной подготовки авиационного персонала;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226) установление порядка использования воздушного пространства над столицей и столичным аэропортом в соответствии с Правилами использования воздушного пространства Республики Казахстан по согласованию с уполномоченным органом в сфере государственной авиации;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227) осуществление постоянного надзора за обеспечением безопасности полетов физическими и юридическими лицами;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228) осуществление контроля за обеспечением безопасности полетов физическими и (или) юридическими лицами, деятельность которых не подлежит сертификации;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229) принятие ежегодной программы по обеспечению постоянного надзора;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230) утверждение формы проверочных листов перронных проверок гражданских воздушных судов иностранных эксплуатантов, разработанных на основе стандартов Международной организации гражданской авиации (ИКАО);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231) обеспечение реализации государственной политики в сфере оказания государственных услуг в пределах своей компетенции;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232)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233) определение уполномоченной организации по предоставлению услуг в области навигации и связи в сфере морского транспорта;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234) определение аэропортов, открытых для международных полетов государственных и экспериментальных воздушных судов иностранных государств, а также международных полетов воздушных судов для перевозки воинских формирований, вооружений и военной техники иностранных государств;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235) утверждение формы информации о финансово-экономическом положении эксплуатантов и организаций гражданской авиации;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236) осуществление перронных и внеплановых перронных проверок гражданского воздушного судна иностранного эксплуатанта;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237) осуществление контроля за обеспечением безопасности движения и содержанием технических средств на метрополитене.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Сноска. Пункт 16 с изменениями, внесенными постановлениями Правительства РК от 18.10.2013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; от 18.10.2013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со дня первого официального опубликования);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17. Права и обязанности: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Министерство имеет право: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1) осуществлять контроль и надзор, а также привлекать к ответственности в соответствии с действующим законодательством;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 в пределах своей компетенции издавать обязательные для исполнения нормативные правовые акты и правовые акты;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3) запрашивать и получать в установленном порядке информацию от государственных органов, организаций, должностных лиц и граждан;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4) вносить в соответствующие государственные органы предложения об отмене или изменении актов, противоречащих законодательству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5) привлекать в пределах своей компетенции для проведения экспертиз и консультаций экспертов, специалистов, а также сотрудников иных государственных органов, подведомственных организаций и иных организаций;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6) в пределах своей компетенции осуществлять владение и пользование имуществом, находящимся в государственной собственности;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7) осуществлять лицензирование и предоставлять государственные услуги в случаях и порядке, установленных законодательством;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8) вносить в Правительство Республики Казахстан предложения по вопросам создания, реорганизации, ликвидации и переименования государственных предприятий и иных организаций;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9) в пределах своей компетенции представлять Республику Казахстан во всех государственных, общественных и других учреждениях, организациях Республики Казахстан и зарубежных странах по вопросам, входящим в компетенцию Министерства;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10) в пределах своей компетенции разрабатывать проекты нормативных правовых актов в области транспорта и коммуникаций для их внесения в Правительство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11) осуществлять иные права, предусмотренные законодательными актами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В обязанности Министерства входят: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1) разъяснение вопросов, входящих в компетенцию Министерства;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 представление необходимых материалов и справок в пределах своей компетенции и в рамках законодательства в случае официального запроса об этом государственными органами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3) обеспечение соблюдения сотрудниками Министерства норм Правил служебной этики государственных служащих;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4) доведение до сведения руководства или правоохранительных органов о ставших известными случаях коррупционных правонарушений;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5) выполнение иных обязанностей, входящих в компетенцию Министерства.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      Сноска. Пункт 17 с изменением, внесенным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Организация деятельности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Министерства транспорта и коммуникаций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18. Руководство Министерством транспорта и коммуникаций Республики Казахстан осуществляется Министром транспорта и коммуникаций Республики Казахстан, который несет персональную ответственность за выполнение возложенных на Министерство транспорта и коммуникаций Республики Казахстан задач и осуществлением им своих функций.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19. Министр транспорта и коммуникаций Республики Казахстан назначается на должность и освобождается от должности Президентом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20. Министр транспорта и коммуникаций Республики Казахстан имеет заместителей, которые назначаются на должности и освобождаются от должностей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21. Полномочия Министра транспорта и коммуникаций Республики Казахстан: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1) обеспечение межотраслевой координации в пределах, предусмотренных законодательством;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 назначение на должности и освобождение от должностей руководителей комитетов, которые подконтрольны ему в своей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3) по согласованию с ответственным секретарем, назначение на должности и освобождение от должностей заместителей руководителей комитетов;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4) представление Министерства в Парламенте Республики Казахстан, иных государственных органах и организациях;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5) принятие решений по другим вопросам, отнесенным к его компетенции.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Исполнение полномочий первого руководителя Министерства в период его отсутствия осуществляется лицом, его замещающим в соответствии с действующим законодательством.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22. Министр определяет полномочия своих заместителей в соответствии с действующим законодательством.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23. Аппарат Министерства транспорта и коммуникаций Республики Казахстан возглавляется ответственным секретарем, назначаемым на должность и освобождаемым от должности в соответствии с действующим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Имущество Министерства транспорта и коммуникаций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24. Министерство транспорта и коммуникаций Республики Казахстан имеет на праве оперативного управления обособленное имущество в случаях, предусмотренных законодательством.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Имущество Министерства транспорта и коммуникаций Республики Казахстан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25. Имущество, закрепленное за Министерством транспорта и коммуникаций Республики Казахстан, относится к республиканской собственности.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26. Министерство транспорта и коммуникаций Республики Казахстан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Реорганизация и упразднение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Министерства транспорта и коммуникаций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27. Реорганизация и упразднение Министерства транспорта и коммуникаций Республики Казахстан осуществляются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Перечень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организаций, находящихся в ведении Министерства транспорта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и коммуникаций Республики Казахстан и его ведомств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      Сноска. Перечень с изменениями, внесенными постановлениями Правительства Республики Казахстан от 28.01.2013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со дня первого официального опубликования); от 01.02.2013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; от 11.04.2013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339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; от 23.07.2013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736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; от 21.08.2013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822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; от 16.09.2013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975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со дня первого официального опубликования); от 05.03.2014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197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Государственные предприятия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1.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3. Республиканское государственное предприятие на праве хозяйственного ведения "Казахавтодор" Комитета автомобильных дорог Министерства транспорта и коммуникаций Республики Казахстан".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4. Республиканское государственное предприятие на праве хозяйственного ведения "Казаэронавигация" Министерства транспорта и коммуникаций Республики Казахстан".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5.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23.07.2013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6. Республиканское государственное казенное предприятие "Семипалатинское предприятие водных путей" Министерства транспорта и коммуникаций Республики Казахстан".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7. Республиканское государственное казенное предприятие "Восточно-Казахстанское предприятие водных путей" Министерства транспорта и коммуникаций Республики Казахстан".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8. Республиканское государственное казенное предприятие "Павлодарское предприятие водных путей" Министерства транспорта и коммуникаций Республики Казахстан".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9. Республиканское государственное казенное предприятие "Уральское предприятие водных путей" Министерства транспорта и коммуникаций Республики Казахстан".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10. Республиканское государственное казенное предприятие "Атырауское предприятие водных путей" Министерства транспорта и коммуникаций Республики Казахстан".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11. Республиканское государственное казенное предприятие "Илийское предприятие водных путей" Министерства транспорта и коммуникаций Республики Казахстан".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12. Республиканское государственное казенное предприятие "Балхашское предприятие водных путей" Министерства транспорта и коммуникаций Республики Казахстан".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13.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Акционерные общества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1.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11.04.2013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3. Акционерное общество "Казахстанский дорожный научно-исследовательский институт".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4.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16.09.2013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со дня первого официального опубликования).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5. Акционерное общество "Казахстанская транспортная лизинговая компания".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6.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7. Акционерное общество "Научно-исследовательский и проектно-изыскательский институт "КазАэроПроект".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8. АО "Национальная компания "ҚазАвтоЖол".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Товарищества с ограниченной ответственностью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      Сноска. Раздел с изменением, внесенным постановлением Правительства РК от 05.03.2014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197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1. Товарищество с ограниченной ответственностью "Авиационный учебный центр".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05.03.2014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Перечень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территориальных органов, находящихся в ведении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Министерства транспорта и коммуникаций Республики Казахстан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и его ведомств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      Сноска. Перечень с изменениями, внесенными постановлениями Правительства РК от 26.08.2013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828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со дня подписания); от 30.06.2014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743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1.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3.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4.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5.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6.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7.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8.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9.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10.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11.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12.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13.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14.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15.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16.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17.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18.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19.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20.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21.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22.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23.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24.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25.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26.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27.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28.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29. Государственное учреждение «Инспекция транспортного контроля по Акмолинской области».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30. Государственное учреждение «Инспекция транспортного контроля по Актюбинской области».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31. Государственное учреждение «Инспекция транспортного контроля по Алматинской области».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32. Государственное учреждение «Инспекция транспортного контроля по городу Алматы».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33. Государственное учреждение «Инспекция транспортного контроля по городу Астане».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34. Государственное учреждение «Инспекция транспортного контроля по Атырауской области».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35. Государственное учреждение «Инспекция транспортного контроля по Восточно-Казахстанской области».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36. Государственное учреждение «Инспекция транспортного контроля по Жамбылской области».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37. Государственное учреждение «Инспекция транспортного контроля по Западно-Казахстанской области».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38. Государственное учреждение «Инспекция транспортного контроля по Карагандинской области».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39. Государственное учреждение «Инспекция транспортного контроля по Костанайской области».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40. Государственное учреждение «Инспекция транспортного контроля по Кызылординской области».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41. Государственное учреждение «Инспекция транспортного контроля по Мангыстауской области».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42. Государственное учреждение «Инспекция транспортного контроля по Павлодарской области».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43. Государственное учреждение «Инспекция транспортного контроля по Северо-Казахстанской области».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44. Государственное учреждение «Инспекция транспортного контроля по Южно-Казахстанской области».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45. Республиканское государственное учреждение «Морская администрация портов Актау и Баутино» Министерства транспорта и коммуникаций Республики Казахстан».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Перечень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государственных учреждений, находящихся в ведении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Министерства транспорта и коммуникаций Республики Казахстан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и его ведомств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1. Республиканское государственное учреждение "Акмолажоллаборатория" Комитета автомобильных дорог Министерства транспорта и коммуникаций Республики Казахстан".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2. Республиканское государственное учреждение "Актобежоллаборатория" Комитета автомобильных дорог Министерства транспорта и коммуникаций Республики Казахстан".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3. Республиканское государственное учреждение "Алматыжоллаборатория" Комитета автомобильных дорог Министерства транспорта и коммуникаций Республики Казахстан".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4. Республиканское государственное учреждение "Атыраужоллаборатория" Комитета автомобильных дорог Министерства транспорта и коммуникаций Республики Казахстан".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5. Республиканское государственное учреждение "Батысжоллаборатория" Комитета автомобильных дорог Министерства транспорта и коммуникаций Республики Казахстан".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6. Республиканское государственное учреждение "Жамбылжоллаборатория" Комитета автомобильных дорог Министерства транспорта и коммуникаций Республики Казахстан".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7. Республиканское государственное учреждение "Шыгысжоллаборатория" Комитета автомобильных дорог Министерства транспорта и коммуникаций Республики Казахстан".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8. Республиканское государственное учреждение "Карагандыжоллаборатория" Комитета автомобильных дорог Министерства транспорта и коммуникаций Республики Казахстан".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9. Республиканское государственное учреждение "Кызылордажоллаборатория" Комитета автомобильных дорог Министерства транспорта и коммуникаций Республики Казахстан".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10. Республиканское государственное учреждение "Костанайжоллаборатория" Комитета автомобильных дорог Министерства транспорта и коммуникаций Республики Казахстан".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11. Республиканское государственное учреждение "Мангистаужоллаборатория" Комитета автомобильных дорог Министерства транспорта и коммуникаций Республики Казахстан".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12. Республиканское государственное учреждение "Павлодаржоллаборатория" Комитета автомобильных дорог Министерства транспорта и коммуникаций Республики Казахстан".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13. Республиканское государственное учреждение "Солтүстiкжоллаборатория" Комитета автомобильных дорог Министерства транспорта и коммуникаций Республики Казахстан".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14. Республиканское государственное учреждение "Оңтүстiкжоллаборатория" Комитета автомобильных дорог Министерства транспорта и коммуникаций Республики Казахстан".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15. Республиканское государственное учреждение "Регистр судоходства" Министерства транспорта и коммуникаций Республики Казахстан".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 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постановлением Правительства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24 ноября 2004 года N 1232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Перечень организаций, находящихся в ведении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Министерства транспорта и коммуникаций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    Сноска. Перечень исключен постановлением Правительства РК от 29.12.2012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1819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 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постановлением Правительства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24 ноября 2004 года N 1232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Положение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 xml:space="preserve">
о Комитете развития транспортной инфраструктуры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 xml:space="preserve">
Министерства транспорта и коммуникаций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 xml:space="preserve">
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      Сноска. Положение исключено постановлением Правительства РК от 6 декабря 2007 г. N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(порядок введения в действие см.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постановлением Правительства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24 ноября 2004 года N 1232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Структура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 xml:space="preserve">
Комитета развития транспортной инфраструктуры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 xml:space="preserve">
Министерства транспорта и коммуникаций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 xml:space="preserve">
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      Сноска. Структура исключена постановлением Правительства РК от 6 декабря 2007 г. N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(порядок введения в действие см.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постановлением Правительства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24 ноября 2004 года N 1232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Положение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 xml:space="preserve">
о Комитете путей сообщения Министерства транспорта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 xml:space="preserve">
и коммуникаций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      Сноска. Положение исключено постановлением Правительства РК от 6 декабря 2007 г. N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(порядок введения в действие см.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 Утверждена  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постановлением Правительства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24 ноября 2004 года N 1232 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Структура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 xml:space="preserve">
Комитета путей сообщения Министерства транспорта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 xml:space="preserve">
и коммуникаций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      Сноска. Структура исключена постановлением Правительства РК от 6 декабря 2007 г. N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(порядок введения в действие см.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 Утверждено  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постановлением Правительства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24 ноября 2004 года N 1232 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ПОЛОЖЕНИЕ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 xml:space="preserve">
о Комитете гражданской авиации Министерства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 xml:space="preserve">
транспорта и коммуникаций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 xml:space="preserve">
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      Сноска. Положение исключено постановлением Правительства РК от 6 декабря 2007 г. N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(порядок введения в действие см.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  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постановлением Правительства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24 ноября 2004 года N 1232 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Структура Комитета гражданской авиации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 xml:space="preserve">
Министерства транспорта и коммуникаций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 xml:space="preserve">
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     Сноска. Структура исключена постановлением Правительства РК от 6 декабря 2007 г. N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(порядок введения в действие см.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  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постановлением Правительства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24 ноября 2004 года N 1232 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Положение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 xml:space="preserve">
о Комитете транспортного контроля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 xml:space="preserve">
Министерства транспорта и коммуникаций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 xml:space="preserve">
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      Сноска. Положение исключено постановлением Правительства РК от 6 декабря 2007 г. N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(порядок введения в действие см.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 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постановлением Правительства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24 ноября 2004 года N 1232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Структура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 xml:space="preserve">
Комитета транспортного контроля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 xml:space="preserve">
Министерства транспорта и коммуникаций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 xml:space="preserve">
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     Сноска. Структура исключена постановлением Правительства РК от 6 декабря 2007 г. N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(порядок введения в действие см.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  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постановлением Правительства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24 ноября 2004 года N 1232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Перечень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 xml:space="preserve">
государственных учреждений - территориальных органов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 xml:space="preserve">
Комитета автомобильных дорог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 xml:space="preserve">
Министерства транспорта и коммуникаций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 xml:space="preserve">
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      Сноска. Исключен постановлением Правительства РК от 29.12.2012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1819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  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постановлением Правительства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24 ноября 2004 года N 1232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Перечень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государственных учреждений - территориальных органов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Комитета транспортного контроля Министерства транспорта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и коммуникаций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      Сноска. Исключен постановлением Правительства РК от 29.12.2012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1819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   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постановлением Правительства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24 ноября 2004 года N 1232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      Сноска. Перечень с изменениями, внесенными постановлением Правительства РК от 6 декабря 2007 г. N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(порядок введения в действие см.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Перечень организаций,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 xml:space="preserve">
находящихся в ведении Комитета автомобильных дорог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 xml:space="preserve">
Министерства транспорта и коммуникаций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 xml:space="preserve">
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      Сноска. Исключен постановлением Правительства РК от 29.12.2012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1819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   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постановлением Правительства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24 ноября 2004 года N 1232 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Перечень организаций,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 xml:space="preserve">
находящихся в ведении Комитета гражданской авиации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 xml:space="preserve">
Министерства транспорта и коммуникаций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 xml:space="preserve">
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      Сноска. Исключен постановлением Правительства РК от 29.12.2012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1819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    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Перечень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 xml:space="preserve">
государственных учреждений Комитета автомобильных дорог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 xml:space="preserve">
Министерства транспорта и коммуникаций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 xml:space="preserve">
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      Сноска. Исключен постановлением Правительства РК от 29.12.2012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1819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постановлению Правительства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24 ноября 2004 года N 1232 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Перечень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 xml:space="preserve">
утративших силу некоторых решений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 xml:space="preserve">
Правительства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1.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Казахстан от 8 сентября 1999 года N 1334 "Вопросы Комитета транспортного контроля Министерства транспорта и коммуникаций Республики Казахстан" (САПП Республики Казахстан, 1999 г., N 45, ст. 413).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2.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Казахстан от 20 ноября 1999 года N 1756 "Вопросы Министерства транспорта и коммуникаций Республики Казахстан" (САПП Республики Казахстан, 1999 г., N 51, ст. 506).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3. Пункт 3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Казахстан от 14 января 2000 года N 74 "О формировании уставного капитала Республиканского государственного предприятия на праве хозяйственного ведения "Республиканский центр биллинга телекоммуникационного трафика (БТТ-Центр)".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4.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Казахстан от 3 февраля 2000 года N 151 "Вопросы Комитета автомобильных дорог и строительства инфраструктурного комплекса Министерства транспорта и коммуникаций Республики Казахстан" (САПП Республики Казахстан, 2000 г., N 5-6, ст. 63).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5. Пункт 1 и подпункт 2) пункта 2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Казахстан от 18 апреля 2000 года N 599 "Отдельные Вопросы Комитета гражданской авиации и Комитета транспортного контроля Министерства транспорта и коммуникаций Республики Казахстан" (САПП Республики Казахстан, 2000 г., N 20, ст. 221).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6. Пункт 2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Казахстан от 25 мая 2000 года N 792 "Некоторые вопросы Комитета транспортного контроля Министерства транспорта и коммуникаций Республики Казахстан" (САПП Республики Казахстан, 2000 г., N 24, ст. 277).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7.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Казахстан от 6 июля 2000 года N 1027 "О внесении изменения в постановление Правительства Республики Казахстан от 3 февраля 2000 года N 151" (САПП Республики Казахстан, 2000 г., N 28, ст. 341).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8.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Казахстан от 14 октября 2000 года N 1527 "О некоторых вопросах дорожной отрасли" (САПП Республики Казахстан, 2000 г., N 42, ст. 490).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9. Пункт 2, пункты 3, 5 и 6 изменений и дополнений, которые вносятся в некоторые решения Правительства Республики Казахстан, утвержденных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Казахстан от 3 ноября 2000 года N 1665 "О некоторых вопросах транспортно-коммуникационного комплекса Республики Казахстан" (САПП Республики Казахстан, 2000 г., N 46, ст. 546).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10.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Казахстан от 20 декабря 2000 года N 1863 "О внесении изменения в постановление Правительства Республики Казахстан от 20 ноября 1999 года N 1756" (САПП Республики Казахстан, 2000 г., N 55, ст. 606).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11.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Казахстан от 12 июля 2001 года N 944 "О внесении дополнений в постановление Правительства Республики Казахстан от 3 февраля 2000 года N 151" (САПП Республики Казахстан, 2001 г., N 26, ст. 324).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12. Пункты 6 и 7 изменений и дополнений, которые вносятся в некоторые решения Правительства Республики Казахстан, утвержденных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Казахстан от 21 августа 2001 года N 1095 "О внесении изменений и дополнений в некоторые решения Правительства Республики Казахстан по вопросам лицензирования деятельности на транспорте в Республике Казахстан" (САПП Республики Казахстан, 2001 г., N 30, ст. 388).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13. Пункт 2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Казахстан от 7 декабря 2001 года N 1596 "Об утверждении ставок платы за пользование судоходными водными путями" (САПП Республики Казахстан, 2001 г., N 45-46, ст. 540).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14. Пункты 3 и 4 изменений и дополнений, которые вносятся в некоторые решения Правительства Республики Казахстан, утвержденных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Казахстан от 17 июля 2002 года N 794 "Некоторые вопросы лицензирования деятельности на транспорте в Республике Казахстан" (САПП Республики Казахстан, 2002 г., N 22, ст. 243).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15.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Казахстан от 24 июля 2002 года N 821 "О внесении изменений и дополнений в постановление Правительства Республики Казахстан от 18 апреля 2000 года N 599" (САПП Республики Казахстан, 2002 г., N 22, ст. 254).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16.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Казахстан от 19 августа 2002 года N 916 "Некоторые вопросы Комитета автомобильных дорог Министерства транспорта и коммуникаций Республики Казахстан" (САПП Республики Казахстан, 2002 г., N 27, ст. 302).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17.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Казахстан от 12 сентября 2002 года N 995 "Некоторые вопросы Министерства транспорта и коммуникаций Республики Казахстан" (САПП Республики Казахстан, 2002 г., N 30, ст. 329).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18.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Казахстан от 9 июня 2003 года N 541 "О внесении изменения в постановление Правительства Республики Казахстан от 20 ноября 1999 года N 1756".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19. Пункт 4 изменений и дополнений, которые вносятся в некоторые решения Правительства Республики Казахстан, утвержденных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Казахстан от 22 июля 2003 года N 724 "Вопросы Агентства Республики Казахстан по информатизации и связи" (САПП Республики Казахстан, 2003 г., N 30, ст. 294).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20.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Казахстан от 6 августа 2003 года N 786 "Вопросы транспортно-коммуникационного комплекса Республики Казахстан" (САПП Республики Казахстан, 2003 г., N 32, ст. 319).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21. Пункты 4 и 5 изменений и дополнений, которые вносятся в некоторые решения Правительства Республики Казахстан, утвержденных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Казахстан от 21 ноября 2003 года N 1165 "О внесении изменений и дополнений в некоторые решения Правительства Республики Казахстан" (САПП Республики Казахстан, 2003 г., N 44, ст. 474).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22.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Казахстан от 19 апреля 2004 года N 432 "О внесении дополнений в постановление Правительства Республики Казахстан от 20 ноября 1999 года N 1756" (САПП Республики Казахстан, 2004 г., N 17, ст. 222).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23.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Казахстан от 18 июня 2004 года N 671 "О внесении дополнений и изменения в постановление Правительства Республики Казахстан от 8 сентября 1999 года N 1334" (САПП Республики Казахстан, 2004 г., N 24, ст. 317).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