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9bcb" w14:textId="81a9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2004 года N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от 16 мая 2002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поставщиком услуг, закупка которых имеет важное стратегическое значение, по оценке недвижимого имущества, расположенного непосредственно вдоль линии Государственной границы Республики Казахстан и Республики Узбекистан, для целей выкупа и изъятия имущества у собственника для государственных нужд Республиканское государственное предприятие "Центр по недвижимости по Южно-Казахстанской области" Комитета регистрационной службы Министерства юстиции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двухдневный срок заключение договора о государственных закупках услуг с юридическим лицом, указанным в пункте 1 настоящего постановления, предусматривающего выполнение вышеназванных услуг в десятидневный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постановлением, для государственных закупок услуг, а также выполнение пунктов 3,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юстиции Республики Казахстан средства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2312000 (два миллиона триста двенадцать тысяч) тенге для оплаты услуг по оценке недвижимого имущества Республиканскому государственному предприятию "Центр по недвижимости по Южно-Казахстанской области" Комитета регистрационной службы Министерства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