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a698" w14:textId="34e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предприятия на праве хозяйственного ведения "Казахдорстрой" Комитета автомобильных дорог и строительства инфраструктурного комплекса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 и коммуникаций Республики Казахстан о приватизации Республиканского государственного предприятия на праве хозяйственного ведения "Казахдорстрой", как имущественного комплекса.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осуществить продажу имущественного комплекса Республиканского государственного предприятия на праве хозяйственного ведения "Казахдорстрой" на тендере, определив основным условием сохранение профиля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