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d112" w14:textId="7b3d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10 марта 2000 года N 378 и от 23 января 2002 года N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1258. Утратило силу постановлением Правительства Республики Казахстан от 26 января 2009 года N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марта 2000 года N 378 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 (САПП Республики Казахстан, 2000 г., N 15, ст. 145):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примечания предложение "При этом к целевому использованию не относится дальнейшая реализация этих товаров иным лицам, которые будут использовать данные товары по назначению."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2004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