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0ecb" w14:textId="6e50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"Центр социально-психологической 
реабилитации наркозависимых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2004 года N 1279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Программы борьбы с наркоманией и наркобизнесом в Республике Казахстан на 2004-2005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13 апреля 2004 года N 411,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мая 2003 года "Об акционерных обществах", Правительство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акционерное общество "Центр социально-психологической реабилитации наркозависимых лиц" со 100-процентным участием государства в его уставном капитале (далее - Общество).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Общества осуществление социальной реабилитации наркозависимых лиц, профилактику злоупотребления наркотиками.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совместно с Комитетом по борьбе с наркобизнесом и контролю за оборотом наркотиков Министерства внутренних дел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уставного капитала Общества, оплачиваемого учредителем, в размере 45950000 (сорок пять миллионов девятьсот пятьдесят тысяч) тенге, из них 35640750 (тридцать пять миллионов шестьсот сорок тысяч семьсот пятьдесят) тенге за счет средств республиканского бюджета, предусмотренных Программой борьбы с наркоманией и наркобизнесом в Республике Казахстан на 2004-2005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апреля 2004 года N 411;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Общества в органах юстиции и утверждение устава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в установленном порядке передать Комитету по борьбе с наркобизнесом и контролю за оборотом наркотиков Министерства внутренних дел Республики Казахстан права владения и пользования государственным пакетом акций Общества.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дополнения: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"Акмолинская область" дополнить строкой, порядковый номер 13-8,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"13-8 АО "Центр социально-психологической реабилитации наркозависимых лиц";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внутренних дел Республики Казахстан" дополнить строкой, порядковый номер 266-4,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"266-4 АО "Центр социально-психологической реабилитации наркозависимых лиц".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