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14d" w14:textId="8a0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комиссионного вознаграждения 
накопительных пенсионных фондов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июня 1997 года "О пенсионном обеспечении в Республике Казахстан"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2005 год следующую предельную величину комиссионного вознаграждения накопительных пенсионных фондов: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15 процентов от суммы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0,05 процента в месяц от пенсионных активов.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