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bf2b" w14:textId="6e0b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порядке взаимодействия при гигиенической оценке потенциально опасной продукции, импортируемой в государства-участники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2004 года
N 1298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порядке взаимодействия при гигиенической оценке потенциально опасной продукции, импортируемой в государства-участники Содружества Независимых Государств, совершенное в городе Чолпон-Ате 16 апреля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взаимодействия при гигиенической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оценке потенциально опасной продукции,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импортируемой в государства-участники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сдачи на хранение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после вступления в силу настоящего Соглашения, оно вступает в силу со дня сдачи депозитарию документов о выполнении внутригосударственных процедур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   - депонировано 21 октября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   - депонировано 15 декабря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   - депонировано 11 января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   - депонировано 10 января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   - депонировано 13 февраля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   - депонировано 31 июля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   - депонировано 7 июля 2007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Соглашение вступило в силу 11 января 2005 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   - 11 января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   - 11 января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   - 11 января 2005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   - 10 января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   - 13 февраля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   - 31 июля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   - 7 июля 2007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государств-участников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сотрудничества в области гигиенической оценки потенциально опасной продукции, которая при определенных условиях по своим гигиеническим характеристикам (параметрам) может представлять реальную угрозу для жизни и здоровья потребителя и среды его обитания, в целях предупреждения поставки на потребительский рынок продукции, не соответствующей установленным санитарно-эпидемиологическим и гигиеническим требованиям и требованиям охраны здоровья населения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осуществления работ в рамках взаимосвязанных и взаимопризнаваемых национальных систем государственного надзора и контроля за безопасностью продукции с использованием единых методов, стандартизированного оборудования, стремясь к дальнейшей либерализации торговли и учитывая необходимость предотвращения возникновения искусственных барьеров для ее развития в рамках международных соглашений в области международной торговли,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продолжая работу по обеспечению гармонизации нормативных требований и показателей безопасности продукции, предъявляемых органами и учреждениями государственного санитарно-эпидемиологического надзора к тем или иным видам продукции,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положения настоящего Соглашения распространяются на продукцию, изготавливаемую в государствах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приведенные ниже термины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потенциально опасная продукция
</w:t>
      </w:r>
      <w:r>
        <w:rPr>
          <w:rFonts w:ascii="Times New Roman"/>
          <w:b w:val="false"/>
          <w:i w:val="false"/>
          <w:color w:val="000000"/>
          <w:sz w:val="28"/>
        </w:rPr>
        <w:t>
 - продукция, содержащая химические и биологические вещества и/или являющаяся источником физических факторов, которые оказывают или могут оказывать вредное воздействие на жизнь и здоровье человека или здоровье будущих поколений либо на состояние среды обитания человека, безопасное применение которой обеспечивается гигиеническим регламентированием содержания в продукции указанных веществ и уровней воздействия физических факторов, а также соблюдением установленных регламентов;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гигиеническое заключение
</w:t>
      </w:r>
      <w:r>
        <w:rPr>
          <w:rFonts w:ascii="Times New Roman"/>
          <w:b w:val="false"/>
          <w:i w:val="false"/>
          <w:color w:val="000000"/>
          <w:sz w:val="28"/>
        </w:rPr>
        <w:t>
 (гигиенический сертификат, регистрационное свидетельство, удостоверение, санитарно-эпидемиологическое заключение и т.п.) - документ, выданный органами и учреждениями государственной санитарно-эпидемиологической службы Сторон и удостоверяющий соответствие потенциально опасной продукции санитарно-эпидемиологическим и гигиеническим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и согласовывают порядок гигиенической оценки потенциально опасной импортируемой продукции, изготавливаемой на территориях государств Сторон, проводят согласованные организационные, профилактические, санитарно-гигиенические и противоэпидемические мероприятия, направленные на обеспечение их гигиенической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и согласовывают процедуру гигиенической оценки (сертификации, экспертизы, регистрации) продукции, изготавливаемой на территориях государств Сторон, взаимно признают гигиенические заключения (при наличии протокола испытаний, проведенных в аккредитованных испытательных центрах и лабораториях), выданные органами и учреждениями государственной санитарно-эпидемиологической службы Сторон, на территориях государств которых была произведена продукция, если это не противоречит национальному законодательству и требованиям государственных санитарно-эпидемиологических и гигиенических нормативных документов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образцами гигиенических заключений.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мониторинг и формируют единый банк данных потенциально опасной продукции, обмениваются информацией об официально зарегистрированных случаях заболеваний и отравлений среди населения государств Сторон, связанных с воздействием потенциально опасной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 учетом существующих международных норм и правил совместную разработку и экспертизу санитарно-эпидемиологических и гигиенических нормативных документов о потенциально опасной продукции в рамках Межгосударственной комиссии по санитарно-эпидемиологическому нормированию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разрабатывают и согласовывают требования, предъявляемые к аккредитуемым испытательным центрам и лабораториям, проводят их аккредитацию в соответствии с законодательством государств Сторон, взаимно признают результаты проведенных ими испытаний.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государственного санитарно-эпидемиологического надзора за импортируемой продукцией органы и учреждения государственной санитарно-эпидемиологической службы Сторон исходят из приоритетности санитарного законодательства государства Стороны-импортера.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гигиенической безопасности изготовитель и поставщик импортируемой продукции несут ответственность за ее качество и безопасность для жизни и здоровья потребителя, среды его обитания в соответствии с законодательством государства Стороны-импортера и государства Стороны-экспортера.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для ввоза импортируемой продукции является наличие положительного гигиенического заключения Стороны-экспортера.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такого заключения ввоз продукции на территорию государства Стороны-импортера не допускается, если иное не предусмотрено ее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Гигиеническая оценка продукции животного происхождения осуществляется после ветеринарно-санитарной экспертизы, проводимой государственной ветеринарной службой в соответствии с действующими ветеринарными правилами, нормами и правилами ветеринарно-санитарной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о полученных ими сведениях о возможном поступлении потенциально опасной продукции, не соответствующей установленным санитарно-эпидемиологическим и гигиеническим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продукции, не соответствующей установленным санитарно-эпидемиологическим и гигиеническим требованиям, органы и учреждения государственной санитарно-эпидемиологической службы, установившие данный факт, принимают меры к предотвращению дальнейшего продвижения такой продукции, ее изъятию из оборота и информируют органы Сторон, осуществляющие государственный санитарно-эпидемиологический надзор, о поставке такой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спорных случаях проводится независимая экспертиза изъятой из оборота потенциально опасной продукции во взаимосогласованных испытательных центрах и лабораториях, аккредитованных согласно статье 6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и/или толкованием положений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после вступления в силу настоящего Соглашения, оно вступает в силу со дня сдачи депозитарию документов о выполнении внутригосударственных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дополнения, оформленные отдельными протоколами, которые вступают в силу в порядке, предусмотренном статьей 13 настоящего Соглашения, и являются его неотъемлемой частью.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настоящее Соглашение открыто для присоединения других государств, готовых принять на себя обязательства, вытекающие из настоящего Соглашения, путем передачи депозитарию документа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с даты получения депозитарием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 даты его вступления в силу. По истечении этого срока Соглашение автоматически продлевается на последующие пятилетние периоды, если Стороны 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 чем за 6 месяцев до даты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Чолпон-Ате 16 апреля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