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1ba3" w14:textId="dbd1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"Компания по реабилитации и управлению активами"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2004 года N 1316. Утратило силу постановлением Правительства Республики Казахстан от 16 ноября 2018 года №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постановлением Правительства РК от 29.04.2011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передать акционерному обществу "Компания по реабилитации и управлению активами" (далее - Компания) (по согласованию) права по взысканию в республиканский бюджет задолженности юридических лиц по: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централизованным (директивным) кредитам, выданным под гарантии Правительства Республики Казахстан и Министерства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централизованным (директивным) кредитам, выданным под гарантии местных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кредитам, выданным на пополнение собственных оборотных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кредитам, выданным по результатам проведения внутриреспубликанского зачета взаимных долгов.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29.04.2011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принять меры по передаче прав по взысканию по кредитам, указанным в пункте 1 настоящего постановления, путем заключения с Компанией соглашения.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29.04.2011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передать документацию с подписанием акта приема-передачи: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финансов Республики Казахстан по заемщикам, ликвидированным в установленном законодательством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Компании по действующим заемщикам.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29.04.2011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