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c1f" w14:textId="f4b0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предприятия
"Информационно-производственный центр"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2004 года
№ 1317. Утратило силу постановлением Правительства Республики Казахстан от 30 июня 2011 года 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 в Республиканское государственное предприятие на праве хозяйственного ведения "Информационно-производственный центр Комитета регистрационной службы Министерства юстиции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 определить Комитет регистрационной службы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Комитету регистрационной службы Министерства юстиции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дополнения и изменение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25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 регистрационной службы Министерства юстиции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407-2,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"407-2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центр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 праве хозяйственного ведения)           город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461-4,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28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Комитета регистрационной службы Министерства юстиции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Республиканское государственное предприятие "Информационно-производственный центр Комитета регистрационной службы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