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4bd5" w14:textId="3174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2004 года
N 1320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год", постановлением Правительства Республики Казахстан от 18 сентября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1408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использования средств резерва Правительства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2004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средства в размере 2500000 (два миллиона пятьсот тысяч) тенге для исполнения постановления надзорной коллегии суда города Астаны от 11 ноября 2004 года, вынесенного в пользу Далабаева К.А.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