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8383" w14:textId="4f58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утверждения лимитов штатной численности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 N 1324.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20.01.2020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 согласно приложению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лимит штатной численности аппаратов акимов поселков, аулов (сел), аульных (сельских)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11.07.2018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01.08.2019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при утверждении штатных расписаний использовать норматив численности заместителей руководителей структурных подразделений местных исполнительных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20.03.2008 </w:t>
      </w:r>
      <w:r>
        <w:rPr>
          <w:rFonts w:ascii="Times New Roman"/>
          <w:b w:val="false"/>
          <w:i w:val="false"/>
          <w:color w:val="00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значения, столицы: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штатные расписания аппаратов акимов и исполнительных органов областей, городов республиканского значения, столицы в пределах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и довести до местных исполнительных органов районов (городов областного значения) лимиты штатной численности аппаратов акимов и исполнительных органов районов (городов областного значения) и аппаратов акимов районов в городах, городов районного значения, поселков, аулов (сел), аульных (сельских) округов, определенные в пределах лимитов штатной численности, установленных приложением 1 к настоящему постановлению, с соблюдением лимитов штатной численности,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пределах средств, имеющихся в местных бюджетах, с обеспечением установленных законодательством гарантий для работающих сотрудников;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меры, вытекающие из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01.08.2019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Акимам городов республиканского значения, столицы и областного значения, имеющих районы в городе, установить предельное число заместителей акимов районов в городе.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01.08.2019 </w:t>
      </w:r>
      <w:r>
        <w:rPr>
          <w:rFonts w:ascii="Times New Roman"/>
          <w:b w:val="false"/>
          <w:i w:val="false"/>
          <w:color w:val="00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районов установить предельное число заместителей акимов городов районного значения.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 1 января 2005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постановления Правительства РК от 06.08.2024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2004 года № 1324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местных исполнительных органов и предельное число заместителей акимов областей, городов республиканского значения, столицы, районов (городов областного значения)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1324 </w:t>
            </w:r>
          </w:p>
        </w:tc>
      </w:tr>
    </w:tbl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 штатной численности аппаратов</w:t>
      </w:r>
      <w:r>
        <w:br/>
      </w:r>
      <w:r>
        <w:rPr>
          <w:rFonts w:ascii="Times New Roman"/>
          <w:b/>
          <w:i w:val="false"/>
          <w:color w:val="000000"/>
        </w:rPr>
        <w:t>акимов поселков, сел, сельских округов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29.04.2013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Численность населения административно- территориальной единицы (тыс. чел.)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аппаратов акимов (ед.)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заместителей акимов (ед.)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Поселок, село,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1,5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1324 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численности заместителей руководителей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местных исполнительных органов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штатной численности в редакции постановления Правительства РК от 20.03.2008 </w:t>
      </w:r>
      <w:r>
        <w:rPr>
          <w:rFonts w:ascii="Times New Roman"/>
          <w:b w:val="false"/>
          <w:i w:val="false"/>
          <w:color w:val="ff0000"/>
          <w:sz w:val="28"/>
        </w:rPr>
        <w:t>N 276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 заместителей руководителей структурных подразделений вводятся: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заместитель при наличии в отделе (включая начальника отдела начальника) не менее 7 единиц;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заместитель при наличии в управлении (включая начальника управления не менее 15 единиц.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Предельное число заместителей начальника управления не должно превышать 3 единиц.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2004 года N 1324  </w:t>
            </w:r>
          </w:p>
        </w:tc>
      </w:tr>
    </w:tbl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2001 года N 985 "О лимитах штатной численности аппаратов акимов областей (города республиканского значения, столицы), районов (городов областного значения) и предельном числе заместителей акима области (города республиканского значения, столицы), района (города областного значения)".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2002 года N 275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декабря 2002 N 1311 "Некоторые вопросы дисциплинарных советов областей, городов Астаны и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января 2003 года N 115 "О внесении изменений в постановления Правительства Республики Казахстан от 21 июля 2001 года N 985 и от 11 января 2002 года N 39".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марта 2003 года N 246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2003 года N 747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августа 2003 года N 784 "О внесении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2004 года N 1292 "О внесении дополнений и изменений в постановление Правительства Республики Казахстан от 21 июля 2001 года N 985".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