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036a" w14:textId="71b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"Республиканское инспекционное управление охраны окружающей среды"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"Республиканское инспекционное управление охраны окружающей среды Министерства охраны окружающей среды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охраны окружающей среды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8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