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7a15" w14:textId="4cb7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2004 года 
N 1341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 всему тексту слова "протезно-ортопедическими изделиями" заменены словом "протезно-ортопедической" - постановлением Правительства РК от 3 октября 2005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994 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1 января 2005 г.)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16 мая 2002 года "О государственных закупках"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на 2006 год поставщиками услуг по обеспечению лиц, имеющих инвалидность, протезно-ортопедической и слухопротезной помощью, закупка которых имеет важное стратегическое значение, юридические лица согласно приложению к настоящему постановлению.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      Сноска. В пункт 1 внесены изменения постановлением Правительства РК от 25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703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2006 года).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Местным исполнительным органам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договора о государственных закупках по оказанию услуг по обеспечению инвалидов протезно-ортопедической и слухопротезной помощью с предприятиями, указанными в приложении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принципа оптимального и эффективного расходования денег, используемых в соответствии с настоящим постановлением для государственных закупок услуг, а также выполнение пунктов 3, 4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государственных закупках".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 1 января 2005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2004 года N 1341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приложение внесены изменения постановлением Правительства РК от 25 июля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703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2006 года).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юридических лиц - </w:t>
      </w:r>
      <w:r>
        <w:br/>
      </w:r>
      <w:r>
        <w:rPr>
          <w:rFonts w:ascii="Times New Roman"/>
          <w:b/>
          <w:i w:val="false"/>
          <w:color w:val="000000"/>
        </w:rPr>
        <w:t xml:space="preserve">
поставщиков услуг по обеспечению лиц, имеющих инвалидность,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протезно-ортопедической и слухопротезной помощью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Наименование поставщика услуг |Административно-территориальные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                          |            единицы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       2                 |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Акционерное общество             Акмолинская область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"Петропавловский протезно-       Северо-Казахстанская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ортопедический центр"            Карагандинская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Костанайская область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г.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Акционерное общество              Восточно-Казахстанская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"Семипалатинский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протезно-ортопедический центр",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коммунальное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государственное предприятие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"Восточно-Казахстанский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областной протезно-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ортопедический центр"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3. Акционерное общество              Павлодарская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"Семипалатинский протезно-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ортопедический центр"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4.  Акционерное общество             Актюбинская область,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"Алматинский протезно-           Алматинская область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ортопедический центр"            Атырауская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Жамбылская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    Западно-Казахстанская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   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Кызылординская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Мангистауская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Южно-Казахстанская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Республиканское государственное   Акмолинская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казенное предприятие              Актюбинская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"Республиканский центр коррекции  Алматинская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слуха Министерства труда и        Атырауская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социальной защиты населения       Восточно-Казахстанская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Казахстан"            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Жамбылская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Западно-Казахстанская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Карагандинская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Костанайская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Кызылординская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Северо-Казахстанская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Павлодарская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Мангистауская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Южно-Казахстанская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г.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г. Алматы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