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a45c" w14:textId="e28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квоте иммиграции оралманов на 2005-2007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квоте иммиграции оралманов на 2005-2007 годы".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квоте иммиграции оралманов на 2005-2007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населения", в целях организации переселения и обустройства семей оралманов, а также создания необходимых условий жизни на новом месте для оралманов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представленную Правительством Республики Казахстан квоту иммиграции оралманов на 2005-2007 годы в количестве по 15000 семей на каждый календарный год согласно приложениям.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совместно с акимами областей, городов Астаны и Алматы обеспечить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 200_ года N ___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иммиграции оралманов на 2005 год (семей)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областей   |Исламская  |Китайская |Монголия |Турецкая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|Республика |Народная  |         |Республика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 Иран      |Республика|         |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              60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               5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             300        70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             550   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              15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                   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               50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                10         5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 20       1015       605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областей|Российская|Турк-|Узбеки-|Кыргыз-| Др.   |Всего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|Федерация |мени-|стан   |ская   |страны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 |стан |       |Респуб-| СНГ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 |     |       |лика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 200       40    600       10      5   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 30       40    740               5    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 15       20    805       20          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     20             425               5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 50        5    165       10     10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         50    845       50     20    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    300        5    400        5      3   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 30       10    800       15          1005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      10       20    550       20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 150             675              20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  10      395   1200                   1625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 250             550                   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     350             525                    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          100   2550              50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  25        5     25        5      2     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           10        5     30       10     15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 1450      965  10885      145    135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 200_ года N ___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иммиграции оралманов на 2006 год (семей)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областей|Исламская |Афгани-|Китайская |Монголия|Турец-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|Республика|стан,  |Народная  |        |кая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|Иран      |Паки-  |Республика|        |Респуб-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 |стан   |          |        |лика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                   60        50 Актюбинская                                   5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                  300       100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                  550   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                   15 Западно-Казахстанская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                    50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             10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                     10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                              30        15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 20       10    1025       645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областей |Россий-|Туркме-|Узбе-|Кыргыз-|   Др.  |Всего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 кая   | стан  |стан |ская   |страны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|Федера-|       |     |Респуб-| СНГ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|ция    |       |     |лика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 200        5     640     10            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 30       40     740              5     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 20       20     905     25            1400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    20              478              2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 50        5     165     10      10 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 15       50     835     50      12     977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   300        5     400      5       3    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 30        5     600     20            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     10       20     550     20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 150              675             20 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 10      395    1350                   1775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 250              300        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    400              525                   1025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         100    2540             50 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 30        5      30      5      10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          15       10      40     15      20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 1530      660   10773    160     132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 ______ 200__года N __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иммиграции оралманов на 2007 год (семей)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областей|Исламская |Афганис-|Китай- |Мон- |Турецкая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|Республика|тан,    |ская   |голия|Республика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 Иран     |Пакистан|Народ-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 |        |ная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 |        |Респуб-|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 |        |лика   |     |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                   60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                    5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                  300     70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                  550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                    50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            10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                     10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                              20     10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 20       10     1015    605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областей |Россий-|Туркме-|Узбе-|Кыргыз-|   Др.  |Всего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 кая   | стан  |стан |ская   |страны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|Федера-|       |     |Респуб-| СНГ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|ция    |       |     |лика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 200     5    635     10      5     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  30    40    740             5      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  15    20    805     20            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       20          425             5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    50     5    165     10     10  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        50    845     50     20      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      300     5    400      5      3     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   30    10    800     15            1005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        10    20    550     20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 150          675            20  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 250          550                   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    10   590   1200                   1820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       350          425                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         100   2445            50     2615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    25     5     25      5      2       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             10     5     30     10     15  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 1450   855  10715    145    135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