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5f79" w14:textId="e295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водохозяйственных сооружений, находящихся в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N 1344.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26 Водного кодекса Республики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водохозяйственных сооружений, находящихся в республиканской собственности.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2004 года N 1344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водохозяйственных сооружений, находящихся в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21.12.2005 № </w:t>
      </w:r>
      <w:r>
        <w:rPr>
          <w:rFonts w:ascii="Times New Roman"/>
          <w:b w:val="false"/>
          <w:i w:val="false"/>
          <w:color w:val="ff0000"/>
          <w:sz w:val="28"/>
        </w:rPr>
        <w:t>1265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12.10.2007 № </w:t>
      </w:r>
      <w:r>
        <w:rPr>
          <w:rFonts w:ascii="Times New Roman"/>
          <w:b w:val="false"/>
          <w:i w:val="false"/>
          <w:color w:val="ff0000"/>
          <w:sz w:val="28"/>
        </w:rPr>
        <w:t>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15.10.2007 № </w:t>
      </w:r>
      <w:r>
        <w:rPr>
          <w:rFonts w:ascii="Times New Roman"/>
          <w:b w:val="false"/>
          <w:i w:val="false"/>
          <w:color w:val="ff0000"/>
          <w:sz w:val="28"/>
        </w:rPr>
        <w:t>951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31.12.2010 </w:t>
      </w:r>
      <w:r>
        <w:rPr>
          <w:rFonts w:ascii="Times New Roman"/>
          <w:b w:val="false"/>
          <w:i w:val="false"/>
          <w:color w:val="ff0000"/>
          <w:sz w:val="28"/>
        </w:rPr>
        <w:t>№ 1492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21.08.2012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12.04.2014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31.07.2014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11.09.2018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28.12.2018 </w:t>
      </w:r>
      <w:r>
        <w:rPr>
          <w:rFonts w:ascii="Times New Roman"/>
          <w:b w:val="false"/>
          <w:i w:val="false"/>
          <w:color w:val="ff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13.05.2019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18.02.2022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Водохозяйственные сооружения (плотины, гидроузлы, другие гидротехнические сооружения), расположенные на следующих водных объектах: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Астанинское водохранилище на реке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Селетинское водохранилище на реке Селеты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Кояндинское водохранилище на реке Коянды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Бартогайское водохранилище на реке Чилик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Актюбинское водохранилище на реке Илек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Каргалинское водохранилище на реке Каргалы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Саздинское водохранилище на реке Сазды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Уйденинское водохранилище на реке Уйдене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Кандысуское водохранилище на реке Кандысу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Чарское водохранилище на реке Чар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Егинсуское водохранилище на реке Егинсу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Караколское водохранилище на реке Каракол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водохранилище "Алебастр" на реке Уланка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Сергеевское водохранилище на реке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Петропавловское водохранилище на реке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Терс-Ащибулакское водохранилище на реке Терс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Тасоткельское водохранилище на реке 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водохранилище Караконуз на реке Караконыз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водохранилище Какпатас на реке Какпатас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Кировское водохранилище на реке Кушум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Битикское водохранилище на реке Кушум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Донгулюкское водохранилище на реке Кушум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Пятимарское водохранилище на реке Кушум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Сарышаганакское водохранилище на реке Большой Узень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водохранилище "Рыбный Сокрыл" на реке Малый Узень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Казталовское водохранилище - I на реке Малый Узень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Казталовское водохранилище - II на реке Малый Узень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Чаганское водохранилище на реке Чаган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Багырдайское водохранилище на реке Багырдай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Жартасское водохранилище на реке Шерубай-Нура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Шокайское водохранилище на реке Шокай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Интумакское водохранилище на реке Нура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Ишимское водохранилище на реке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Ащисуское водохранилище на реке Ащису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Актастинское водохранилище на реке Актасты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Жездинское водохранилище на реке Жезды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Верхне-Тобольское водохранилище на реке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Каратомарское водохранилище на реке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Кызыл-Жарское водохранилище на реке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Сергеевское водохранилище на реке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Амангельдинское водохранилище на реке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Бадамское водохранилище на реке Бадам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водохранилище Тогус на реке Тогус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Капшагайское водохранилище на реке Шаян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45) исключен постановлением Правительства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Сасык-Булакское водохранилище на реке Жанакорган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47) исключен постановлением Правительства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Шертское водохранилище на реке Шерт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водохранилище Баба-Ата на реке Баба-Ата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водохранилище Таушага на роднике Улкен-Шага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водохранилище Таскенсаз на реке Алмалы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водохранилище Шукурой на реке Улкен-Каракус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водохранилище Акылбексай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водохранилище Арыстанды на реке Арыстанды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водохранилище Досан-Карабас на родниках Досан, Аюсай,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водохранилище Торлан на реке Торлан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водохранилище Кумысты-2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Актюбинское водохранилище на реке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водохранилище Уштобе на реке Уштобе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водохранилище Алмалы на реке Каратал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водохранилище Ащыбулак на реке Каратал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Самаркандское водохранилище на реке Нура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Шардаринское водохранилище на реке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Ынталинское водохранилище на реке Шабакты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Куртинское водохранилище на реке Курты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Чаглинское водохранилище на реке Чаглинка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водохранилище Акешки на реке Акешки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водохранилище Жидели на реке Жидели;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водохранилище Бесарык на реке Бесарык;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водохранилище Подлесненское на реке Терис Бутак;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водохранилище Кызыл-Агаш на реке Кызыл-Агаш;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водохранилище Айдархан на реке Большой Узень.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Жартасское водохранилище на реке Тамды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Желкуарское водохранилище на реке Желкуар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Шолаканкатинское водохранилище на реке Шолаканкаты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Сулусайское водохранилище на реке Сулусай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Ембулатовское водохранилище на реке Ембулатовка.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водохранилище Кенгир на реке Кара-Кенгир.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20.11.2024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20.03.2025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водохозяйственные сооружения: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Кызылординский гидроузел имени Сабыра Арыстанбаева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Казалинский гидроузел на реке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головное сооружение на протоке Караозек реки Сырдарьи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гидроузел "Айтек" на реке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гидроузел "Аклак" на реке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защитные дамбы реки Сырдарьи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гидротехнические сооружения канала имени К.И. Сатпаева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Преображенский гидроузел на реке Нура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головное сооружение Большого Алматинского канала имени Д.А. Кунаева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Шелекский гидроузел на реке Шелек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гидроузел на реке Каракол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гидроузел на реке Кельды-Мурат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гидроузел Тансык на реке Аягуз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гидроузел на реке Кусак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гидроузел на реке Коктерек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гидроузел на реке Тебиске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гидроузел на реке Каргыба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гидроузел Центральный на реке Чар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Кендырлыкский гидроузел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Ералиевский гидроузел на реке Уил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Таласский гидроузел с левообводным каналом на реке Талас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Темирбекский гидроузел на реке Талас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Жеимбетский гидроузел на реке Талас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Уюкский гидроузел на реке Талас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Ассинский гидроузел на реке Аса с межбассейновым каналом Аса-Талас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Фурмановский гидроузел на реке 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Тасоткельская плотина на реке 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Меркенский гидроузел на реке Меркенка с подпитывающим трактом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Аспаринский гидроузел на реке Аспара с подпитывающим трактом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Аксайский гидроузел на реке Аксай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Коксайский гидроузел на реке Коксай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Аккольская плотина на озере Акколь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Каракыстакский гидроузел на р. Каракыстак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Кушумский гидроузел на протоке Чаган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Варфоломеевский гидроузел на реке Малый Узень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Мамаевский гидроузел на реке Малый Узень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37) исключен постановлением Правительства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Шаульдерский гидроузел на реке Арысь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Ошактинский гидроузел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Кескенский гидроузел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Шошымский гидроузел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Бесабдалский гидроузел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Оймаутский гидроузел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Верхне-Бадамский гидроузел на реке Бадам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Нижне-Бадамский гидроузел на реке Бадам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Косдироменский гидроузел на реке Бадам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Сайрамсуйский гидроузел на реке Арысь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Тамдыкольский головной шлюз регулятор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Жаныбекская насосная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насосные станции канала имени К. Сатпаева (22 н.с.)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межреспубликанский канал Зах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межреспубликанский канал Ханым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межреспубликанский канал Ачинау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Большой Келесский магистральный канал (далее - БКМК)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55) исключен постановлением Правительства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56) исключен постановлением Правительства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Кызылкумский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Левобережный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Шардаринский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Бадамский магистральный канал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61) исключен постановлением Правительства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магистральный канал Бересек с плотинным водозабором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Ошактинский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распределители (К-13,13а,18,26,28,30,34) в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магистрального канала Достык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Распределители Р-1, Р-3, Р-15 в системе БКМК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Джоновский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Жартасский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Малокомспайский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магистральный канал Актоган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магистральный канал 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магистральный канал Правобережный и Левобережный на реке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магистральный канал Жана-Тогам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магистральный канал Коктогам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Георгиевский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Западная ветка Большого Чуйского канала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Талас-Асинский межбассейновый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магистральный канал Тихий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магистральный канал Таракуль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магистральный канал Алмалы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магистральный канал Ащыбулак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Шидертинский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головные сооружения Урало-Кушумской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83) гидротехнические сооружения Баксайской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84) гидротехнические сооружения Нарынской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85) гидротехнические сооружения Курсайской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86) гидротехнические сооружения Чернореченской оросительно-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обводнителъной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87) гидротехнические сооружения 7-ауыл Айсарынской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88) гидротехнические сооружения Испул-Казыбайской оросительно-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89) гидротехнические сооружения Соколинской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90) гидротехнические сооружения Батырлайской оросительно-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91) гидротехнические сооружения Аксайской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92) гидротехнические сооружения Курайлысайской оросительно-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93) гидротехнические сооружения Алгабас-Жорыкской оросительно-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94) оросительно-обводнительный канал реки Иман-Бурлык - озеро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Шидертинская система лиманного орошения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Колыбаевский лиманный массив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Кенбидаикский гидроузел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гидроузлы систем лиманного орошения "Альва"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Водоподъемная плотина Северного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Водоподъемная плотина на реке Белая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Гидроузлы Коргалжинского государственного природного заповедника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Красноборское водохранилище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Плотина Чимбулак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Таскутанская водоподъемная плотина с Левобережным и Правобережным магистральными каналами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Кураксуский гидроузел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Плотина на головной части канала Кобяково - Забурунье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Левобережный подпитывающий канал водохранилище Тогус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Арысский подпитывающий канал Бугуньского водохранилища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Магистральный канал Базарбай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Магистральный канал Раис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Магистральный канал Кож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Верхне-Аксуский гидроузел на реке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Нижнее-Аксуский гидроузел на реке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Водозаборный гидроузел на реке Тентек;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Коксуская плотина на реке Коксу;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Каратальская плотина на реке Каратал;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Водозаборный гидроузел на реке Тышкан;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Водозаборный гидроузел на реке Усек;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Водозаборный гидроузел на реке Барахудзир;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Магистральный канал Левобережный на реке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Магистральный канал Правобережный на реке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Магистральный канал Коккамыс на реке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Магистральный канал Правобережный на реке Тентек;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Магистральный канал Левобережный на реке Коксу;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Магистральный канал Правая ветка на реке Коксу;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Магистральный канал Уштобинский на реке Каратал;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Магистральный канал Кушук-Кальпинский на реке Каратал;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Магистральный канал с головным сооружением на реке Хоргос;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Магистральный канал на реке Тышкан;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Магистральный канал на реке Усек;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Магистральный канал на реке Барахудзир;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Магистральный канал Левобережный Тасоткельской плотины;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Магистральный канал Правобережный Тасоткельской плотины;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Водосборное сооружение Караузек на реке Сырдарья;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Головное сооружение магистрального канала Айтек;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Головное сооружение магистрального канала Елтай;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Головное сооружение магистрального канала Соркол";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Магистральные коллектора К-2, К-2-1, К-2-2, К-2, Кенес Арык;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Южные коллектора;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Северные коллектора;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Гидроузел на реке Уйдене;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Гидроузел на реке Базар;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Гидроузел на реке Кандысу;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Гидроузел на реке Жеменей;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Гидроузел на реке Карабута;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Гидроузел на реке Улкен-Кескен;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Скважины вертикального дренажа (366)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Водовод Ачинау-Алпамыс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Гидротехнические сооружения Сборнинской оросительно-обводнительной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Магистральный канал Кобяково-Забурунье;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Кызылординский Левобережный магистральный канал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Оросительно обводнительный канал Ботабай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Канал Жанадария обводнительный тракт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Канал Куандария обводнительный тракт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Машинный водоподъем из Шардаринского водохранилища;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магистральный канал Р-1 на реке Уйдене;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магистральный канал Р-2 на реке Уйдене;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магистральный канал Р-3 на реке Уйдене;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Левобережный магистральный канал-2 на реке Уйдене;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Левобережный магистральный канал на реке Кандысу;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магистральный канал Бирлескен на реке Кандысу;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магистральный канал Жана-Тоган на реке Каргыба;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магистральный канал Базар на реке Базар;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164) магистральный канал Каска на реке Егинсу;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магистральный канал Актоган на реке Кельды-Мурат;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магистральный канал Актоган на реке Карабута;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магистральный канал Татарский на реке Карабута;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магистральный канал Белбастау на реке Карабута;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магистральный канал Бургон на реке Кусак;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магистральный канал Тастоган на реке Кусак;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магистральный канал Бургон на реке Коктерек;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магистральный канал Жамбас на реке Коктерек;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магистральный канал Жездинский;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магистральный канал Шокайский;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магистральный канал Келинтобе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магистральный канал Жанашиели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Казалинский Левобережный магистральный канал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Казалинский Правобережный магистральный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межхозяйственный канал Тайпакколь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межхозяйственный канал Сунаката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межхозяйственный канал Жанасулутобе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межхозяйственный канал Жана-Арык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межхозяйственный канал Жетикол-Жарма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межхозяйственный канал Басыкара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коллектор К-1;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коллектор К-2;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коллектор К-3;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коллектор К-4;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коллектор К-9;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коллектор ЮК-12;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коллектор ЮК-16;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коллектор СК-15Г;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коллектор Шиели-Теликуль;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коллектор Нансай;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канал Айтек;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межхозяйственный канал Сауранбай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подпорно-перегораживающее сооружение "Байкелди" на протоке Караозек;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подпорно-перегораживающее сооружение "Кожантай" на протоке Караозек;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защитные дамбы вдоль реки Сырдарьи;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гидроузел на реке Малая Буконь с магистральным каналом "Малобуконьский";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гидроузел на реке Большая Буконь с магистральным каналом "Актоган";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гидроузел на реке Кокпектинка с магистральным каналом "Ворошилов";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канал "Нура-Ишим";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204) система лиманного орошения Тамдыколь;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система лиманного орошения "Киил-Тассай";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плотина Кыл на реке Торгай;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плотина Кожа на реке Торгай;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объединенный гидроузел "Достык" на реке Хоргос;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209) скважины вертикального дренажа (162) Кызылординской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210) Коксарайский контррегулятор на реке Сырдарья;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Защитная дамба города Астаны от затопления паводковыми водами реки Есиль.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плотина "Щучинские дачи" на реке Кылшакты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плотина "Батпакколь" на озере Батпакколь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плотина "Безымянная" на реке Есиль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Айдабульская плотина на реке Айдабулка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Алексеевская плотина на реке Чаглинка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плотина "Албарбогет" на реке Кабырга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гидроузел на реке Шар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гидроузел на реке Егинсу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гидроузел на реке Урджарка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гидроузел на реке Катынсу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водозаборное сооружение на ручье Шелимбай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водозаборный гидроузел "Старый Кушук" на реке Быжы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водозаборный гидроузел на реке Жаманты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водозаборная плотина на реке Каратал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плотина с водоемом Звездного сельского округа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гидроузел "Шалсу" на реке Шалсу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коллекторы (5) в Кармакшинском районе и городе Кызылорде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водоподпорное сооружение из тканевых материалов на реке Сырдарья для улучшения водообеспеченности Новошиелийского магистрального канала;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подпорное перегораживающее сооружение "Картонкомбинат" на протоке Караозек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коллектор "Северный прокоп"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скважины вертикального дренажа (44) Ордабасинского района Туркестанской области.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20.11.2024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Групповые водопроводы: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Ишимский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Булаевский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Соколовский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Сергеевский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Пресновский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Кокшетауский промводопровод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Октябрьский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Жиделинский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Арало-Сарыбулакский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Каменский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Урдинский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Арысский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Шаульдерский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Сарыагашский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Белагашский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водопровод Майкумген - Аккудык - Бугуль - Шубыртпалы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водопровод Кульсары - Аккизтогай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Индер-Майлинский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Акжигит-Майлинский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Кызылкум-Кызанский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Бескудук-Бекинский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Бозойский групповой водопровод в Илийском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Тургенский групповой водопровод в Енбекшиказахском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Нуринский групповой водопровод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групповой водопровод Миялы-Жангельдино-Жаскайрат;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групповой водопровод Кызан-Акшымырау;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Талгарский групповой водопровод;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Кажымукан-Караспанский групповой водопровод;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Дарбазинский групповой водопровод;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Жетысайский групповой водопровод.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