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a792" w14:textId="c5c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"О занятости населения"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г. "О занятости населения" (Ведомости Парламента Республики Казахстан, 2001 г., N 3, ст. 18; 2004 г., N 2, ст. 10)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безработные - лица трудоспособного возраста, которые по независящим от них причинам не занимаются трудовой деятельностью, приносящей доход, ищущие работу и готовые трудиться;";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7-1) и 7-2)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социальное рабочее место - рабочее место, создаваемое работодателем на договорной основе с местным исполнительным органом для трудоустройства безработных граждан из целевых групп, с частичной компенсацией затрат работодателя на оплату их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7-2) трудоустройство - комплекс организационных, экономических и правовых мероприятий, призванных способствовать обеспечению трудовой занятости населения;";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статью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2. Занятое население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занятому населению относятся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работающие по индивидуальному трудовому договору, в том числе выполняющие работу за вознаграждение на условиях полного либо неполного рабочего времени или имеющие иную оплачиваемую работу (службу), доход;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занятые, включая лиц, занимающихся творческой деятельностью, занятых на подсобных промыслах и реализующих продукцию по договорам, выполняющих работы по договорам гражданско-правового характера, а также членов производственных кооперативов (артелей) и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избранные, назначенные или утвержденные на оплачиваемую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проходящие службу в Вооруженных Силах Республики Казахстан, органах национальной безопасности, внутренних войсках Министерства внутренних дел Республики Казахстан, Республиканской гвардии, частях Министерства по чрезвычайным ситуациям Республики Казахстан и иных воинских формированиях.";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абзаце одиннадцатом части второй пункта 2 статьи 5 слова "репатрианты (оралманы)" заменить словом "оралманы";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7 дополнить подпунктом 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"5-2) организации социальных рабочих мест;";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пункт 2 статьи 9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выполнять установленную квоту рабочих мест для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уполномоченному органу сведения о количестве прошедших профессиональную подготовку, переподготовку и внутрипроизводственное обучение, с указанием полученной специальности и квалификации.";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10. Частное агентство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Частное агентство занятости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консультировать обратившихся лиц по вопросам законодательства Республики Казахстан о занятости населения и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информацию о возможности трудоустройства и оказывать обратившимся лицам содействие в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формировать сведения о работодателях и лицах, желающих трудоустроиться;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подбор работников с учетом их соответствия квалификационным требованиям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заключать договора с обратившимися лицами о предоставлении услуг по трудовому посредничеству;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набор работников для трудоустройства из одной страны в другую при наличии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вывоз граждан Республики Казахстан за границу только при условии внесения работодателями гарантийного и залогового взносов в коммерческие банки страны трудоустройства на имя работника, в пределах суммы достаточной для покрытия расходов, связанных с возвратом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организовывать профессиональную подготовку и переподготовку обратившихся лиц с последующим трудоустройством;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оформлять разрешительные документы на вывоз в случае трудоустройства граждан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Частное агентство занятости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любые формы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конфиденциальность информации, получаемой от обратившихся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эксплуатацию детского труда, вербовку людей для сексуальной или иной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Частные агентства занятости взаимодействуют с государственными органами, работодателями по вопросам трудоустройства, создания рабочих мест и реализации программ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Деятельность, связанная с привлечением иностранной рабочей силы и вывозом рабочей силы из Республики Казахстан за границу, осуществляется частными агентствами занятости, имеющими лицензию на осуществление такой деятельности.";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статью 15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15. Регистрация безработных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Лица, желающие найти работу, могут обратиться в уполномоченный орган по месту постоянного или преимущественного проживания за содействием в трудоустройстве.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признании лица, ищущего работу, безработным принимается уполномоченным органом при предъявлении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личности (паспорт);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присвоении социального индивидуального кода (СИК);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регистрационного номера налогоплательщика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Кроме документов, перечисленных в пункте 2 настоящей статьи, лицо, ищущее работу, прилагает сведения о полученных доходах (носят заявительный характер).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Иностранцы и лица без гражданства предоставляют, кроме того, вид на жительство иностранца и удостоверение лица без гражданства с отметкой о регистрации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Оралманы предоставляют удостоверение оралмана, выданное территориальными органами уполномоченного государственного органа по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не позднее десяти календарных дней со дня предъявления документов, указанных в пунктах 2, 3, 4 и 5 настоящей статьи регистрирует обратившихся лиц в качестве безработного по месту их постоянного или преимущественного проживания путем занесения сведений в карточку персонального учета (компьютерная база данных), форма которой утверждается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Безработные, зарегистрированные в уполномоченном органе, должны не реже одного раза в течение десяти календарных дней отмечаться в уполномоченном органе, а безработные, проживающие в сельских населенных пунктах, - не реже одного раза в месяц у акима поселка, аула (села), аульного (сельского) округа.";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пункте 1 статьи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цифру "6"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перемены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отнесения к категории занятых в соответствии со статьей 2 настоящего Закона;";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дополнить статьей 18-1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18-1 Социальное рабочее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 социального рабочего места осуществляется работодателем на основе договора с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Социальное рабочее место организуется путем предоставления, или создания временных рабочих мест и имеет следующие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предназначены специально для целевых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рабочих мест не ограничено, работы носят временный характер и для их организации не могут быть использованы постоянные рабочие места и вакансии.".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отбора работодателей, предлагающих организацию социальных рабочих мест, определяется местным исполнительным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статье 22 слова "и уполномоченным органами по вопросам занятости и их службами" заменить словами "органом и его территориальными подразделениями".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