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1b0" w14:textId="43df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Министерству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
N 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Министерству экономики и бюджетного планирования Республики Казахстан по договорам, заключенным с товариществом с ограниченной ответственностью "Булак Group" от 17 сентября 2004 года N 89 и с закрытым акционерным обществом "Интегрис" от 3 декабря 2004 года N 124 по республиканской бюджетной программе 002 "Создание ситуационной системы государственного управления" (далее - аккредитивы);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сроков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