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3744" w14:textId="18d3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профилактики правонарушений и борьбы с преступностью в Республике Казахстан на 2005-2008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с изменением, внесенным постановлением Правительства Республики Казахстан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2003-2006 годы, утвержденной Указом Президента Республики Казахстан от 15 августа 2003 года N 1165,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профилактики правонарушений и борьбы с преступностью в Республике Казахстан на 2005-2008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изменением, внесенным постановлением Правительства Республики Казахстан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(по согласованию) обеспечить выполнение Программы, ежегодно не позднее 30 июня и 30 декабря представлять информацию о ходе ее реализации в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ежегодно до 10 января и 10 июля представлять Правительству Республики Казахстан информацию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2004 года N 1355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профилактики правонарушений и борьбы </w:t>
      </w:r>
      <w:r>
        <w:br/>
      </w:r>
      <w:r>
        <w:rPr>
          <w:rFonts w:ascii="Times New Roman"/>
          <w:b/>
          <w:i w:val="false"/>
          <w:color w:val="000000"/>
        </w:rPr>
        <w:t xml:space="preserve">
с преступностью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Программы с изменением, внесенным постановлением Правительства Республики Казахстан от 29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Астана, 2004 год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Программа профилактики правонарушений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 борьбы с преступностью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на 2005-2008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Основание для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разработки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Казахстан на 2003-2006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утвержденная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от 15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2003 года N 1165,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Программы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на 2003-2006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(п. 10.3), утвержденный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5 сентября 2003 года N 903,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от 11 мая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года N 135-р "О создании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группы по разработке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профилактики правонарушений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борьбы с преступностью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на 2005-2006 годы"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Разработчики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Министерство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исполнители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Генеральная прокуратура,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 национальной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Министерство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Министерство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Министерство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спорта,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науки,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коммуникаций, Министерство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социальной защиты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Агентство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(финансовая полиция), Агентство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информатизации и связи,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финансов, акимы областей,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Формирование полномасштабной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эффективной системы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усиление борьбы с преступностью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Обеспечение эффективной защиты прав,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свобод и законных интересов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соблюдение законности при разрешении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заявлений и сообщений о преступлениях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обеспечение надлежащего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общественной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совершенствование профилактической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осуществление целенаправленной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социально-правовой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эффективная организация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повышение роли участковых инспекторов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полиции, как связующего звена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 органами внутренних дел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населением;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повышение заинтересованности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борьбе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обеспечение надежной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противодействия организованной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преступности, наркобизнесу,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терроризму, религиозному экстремизму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незаконной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надлежащее информационное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совершенствование кадровой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правоохранительных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расширение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сотрудничества в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преступностью.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Сроки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2005-2008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Источники и объемы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Средства республиканского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финансирования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Предполагаемые объемы финансирования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всего 10 361 484 тыс.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из средств республиканского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8 691 684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2005 г. - 1 925 600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2006 г. - 2 258 419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2007 г. - 2 321 262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2008 г. - 2 186 403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из средств местных бюджетов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1 669 800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2005 г. - 643 429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2006 г. - 737 983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2008 г. - 288 388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Предусматриваемые суммы на 2006-2007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годы будут уточняться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формировании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соответствующий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Ожидаемый результат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К концу 2008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реализации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будет создана целостная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профилактики правонарушений на 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социально-экономической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усилится борьба с преступностью,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наметится снижение тяжких и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тяжких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(зарегистрированное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которых не превысит ежегодного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порогового уровня - 70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10 тысяч населения),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преступлений, совершенных на улицах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несовершеннолетними (соответственно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12 и 21 в 2005 году до 9 и 18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 тысяч населения в 2008 году);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построены центры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управления силами 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полиции во всех областных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повысится уровень доверия населения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правоохранительной системе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государству в целом.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1 с изменениями, внесенными постановлением Правительства РК от 18 апреля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профилактики правонарушений и борьбы с преступностью в Республике Казахстан на 2005-2008 годы разработана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2003-2006 годы, утвержденной Указом Президента Республики Казахстан от 15 августа 2003 года N 1165, пунктом 10.3.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>мероприятий по реализации Программы Правительства Республики Казахстан на 2003-2006 годы, утвержденной постановлением Правительства Республики Казахстан от 5 сентября 2003 года N 903,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Премьер-Министра Республики Казахстан от 11 мая 2004 года N 135-р "О создании рабочей группы по разработке Программы профилактики правонарушений и борьбы с преступностью в Республике Казахстан на 2005-2006 годы", с соблюдением принципа преемственности по отношению к ранее действовавшим республиканским программам профилактики правонарушений и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Первоочередные задачи и приоритеты, намеченные Программой на трехлетний период, вытекают из поручений Главы государства, данных им 10 сентября 2003 года на совещании по вопросам правопорядка и соблюдения законности.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2 с изменениями, внесенными постановлением Правительства РК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СОСТОЯНИЯ ПРАВОПОРЯДКА И ЗАКОННОСТИ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статистических данных об общем количестве зарегистрированных преступлений и уровне преступности на 10 тысяч населения за 1993-2003 годы свидетельствует об их снижении.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удалось преодолеть тенденцию роста преступности, в том числе тяжких и особо тяжких ее видов. Сократилось количество убийств, причинений тяжкого вреда здоровью, изнасилований, грабежей и разбойных нападений. Снизился уровень групповой, рецидивной преступности, а также преступлений, совершенных в состоянии алкогольного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текущем году количество зарегистрированных общеуголовных преступлений возросло на 28%. Это обусловлено, прежде всего, тем, что в настоящее время Министерством внутренних дел совместно с Генеральной прокуратурой проводится жесткая линия по 100-процентной регистрации и учету преступлений и искоренению многолетней практики укрытия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криминогенная ситуация в стране остается стабильной, позитивное влияние на ее состояние оказывают благоприятно складывающаяся экономическая и общественно-политическая обстановка.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преступность продолжает оказывать отрицательное влияние на все сферы жизнедеятельности государства и общества, сдерживает социально-экономические преобразования в стране, подрывает ее международный авторитет.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принимаемые меры, еще не на должном уровне обеспечивается неотвратимость наказания. Ежегодно в стране остаются нераскрытыми многочисленные преступления, значительная часть преступников находится в розыске, оставаясь безнаказанными за содеянные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Требуют наступательности принимаемые меры по борьбе с организованной преступностью и бандитизмом. Работа в этом направлении зачастую носит разобщенный и бессистемный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больше обостряется проблема незаконного оборота наркотиков. Малоэффективными остаются усилия полиции по пресечению фактов сбыта "тяжелых" наркотиков и наркопреступлений, совершаемых в составе организованных преступных групп, а также перекрытию на территории республики каналов международного наркотрафика.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наиболее серьезных социальных проблем, приобретающей угрожающие масштабы для нации и безопасности государства продолжает оставаться рост потребления алкоголя, пьянство и наркомания, особенно в молодежной среде. Эту проблему усугубляет беспрепятственная и повсеместная продажа крепких спиртных напитков в розницу и на разлив.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Особую тревогу вызывает распространение немедицинского потребления наркотиков среди несовершеннолетних и молодежи. Почти 2/3 потребителей наркотиков - лица в возрасте до 30 лет. Расширяется детская и подростковая наркомания. Нередко первым местом первого и последующего потребления наркотических средств или психотропных веществ оказываются стены общеобразовательных школ, колледжей и других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Криминальную напряженность усиливает незаконная миграция, способствующая проникновению в страну оружия, наркотиков, преступников и экстремистов. Однако усилия правоохранительных органов и взаимодействие с другими государственными органами по перекрытию каналов нелегальной миграции остаются недостаточными.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стране еще не сложилась стройная система социальной профилактики преступности, а те элементы, которые должны стать ее составной частью, работают разрозненно и малоэффективно. Особенно ослаблена система общей и индивидуальной профилактики правонарушений. Сегодня на профилактических учетах полиции состоят около 509 тысяч человек, в том числе свыше 62 тысяч ранее судимых, 245 тысяч алкоголиков, 52 тысячи семейных дебоширов, 35 тысяч наркоманов. В состоянии алкогольного или наркотического опьянения совершается каждое второе убийство, каждое третье разбойное нападение, отмечается тенденция роста правонарушений в сфере семейно-бытовых отношений. Многие из этих преступлений можно было бы предотвратить путем повышения эффективности и совершенствования форм и методов профилактической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Тревожны состояния преступности несовершеннолетних и молодежи, рецидивной и пенитенциарной преступности. Однако вопросы предупреждения преступности несовершеннолетних (ими ежегодно совершается около половины всех зарегистрированных в стране общеуголовных преступлений), а также социальной адаптации лиц, освободившихся из мест лишения свободы, в регионах местными органами практически не решаются.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Сложной продолжает оставаться криминогенная обстановка в местах лишения свободы, где соблюдению законности не уделяется должного внимания. Нарушения прав осужденных, в том числе факты их избиения сотрудниками уголовно-исполнительной системы, получили широкое распространение. Не выработана система противодействия лидерам уголовно-преступной среды, которые зачастую формируют специфичную субкультуру и традиции, стремятся подчинить своему влиянию деятельность администрации исправительных учреждений. По этим причинам, в знак протеста, возросло число случаев членовредительства и злостного неповиновения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Комитета по правовой статистике и специальным учетам Генеральной прокуратуры в учреждениях уголовно-исполнительной системы Министерства юстиции в 2003 году было зарегистрировано более 400 преступлений, из которых 8% составляли тяжкие и особо тяжкие виды преступлений. Половина зарегистрированных в пенитенциарной системе преступлений (55,2%) приходится на долю осужденных колоний-поселений, которые совершают повторные преступления, находясь на контрагентских работах, краткосрочных отпусках и на стационарном лечении в больницах, расположенных вне колоний-поселений, где не обеспечивается в полном объеме надзор и контроль за такими осужденными.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Напряженной остается оперативная обстановка на улицах и в других общественных местах, требующая дальнейшего совершенствования механизма охраны общественного порядка и обеспечения общественной безопасности. Низка степень защищенности общества и от дорожно-транспортных происшествий.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Продолжают иметь место нарушения законности и прав граждан, произвола со стороны сотрудников полиции, допускаются укрытия преступлений от учета, которые подрывают имидж правоохранительной системы и в целом расшатывают доверие граждан к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принимаемые меры, ситуация с обеспечением конституционных прав и свобод граждан в уголовном процессе кардинально не изменилась. Используемые в органах уголовного преследования средства и методы работы нередко сопровождаются нарушениями конституционных прав граждан. Так, в 2003 году за неподтверждением подозрения освобождено из изоляторов временного содержания 58 незаконно задержанных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распространены факты незаконного доставления граждан и содержания их без какого-либо процессуального оформления в служебных кабинетах органов уголовного преследования. Число таких нарушений возросло в 2003 году до 341.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способны выправить ситуацию и действующие критерии оценки деятельности правоохранительных органов, которые основаны на ведомственных подходах и не позволяют объективно оценивать их деятельность. Между тем, согласно международному опыту, главными критериями оценки должны стать степень защищенности граждан от преступлений, восстановление справедливости и нарушенных прав, законность в деятельности самих правоохранительных органов, уровень доверия к ним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складывающейся криминогенной ситуации, правоохранительным органам республики следует продолжить борьбу со всеми проявлениями преступности и нарушениями законов, уделяя особое внимание профилактике и борьбе с организованной и наркопреступностью, этническим и религиозным экстремизмом, незаконной миграцией, коррупцией, торговлей людьми, особенно женщинами и детьми, компьютерной преступностью, терроризмом, незаконным изготовлением и оборотом огнестрельного оружия, боеприпасов к нему, взрывчатых веществ и устройств с их применением.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Цель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полномасштабной и эффективной системы профилактики правонарушений, усиление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эффективной защиты прав, свобод и законных интересов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законности при разрешении заявлений и сообщений о преступлениях и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надлежащего состояния общественной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профилактической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целенаправленной социально-правовой профилактики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эффективная организация работы и повышение роли участковых инспекторов полиции, как связующего звена между органами внутренних дел и населением;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заинтересованности граждан в борьбе с преступностью и укреплении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надежной системы противодействия организованной преступности, наркобизнесу, терроризму, религиозному экстремизму и незаконной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надлежащее информационное и материально-техническое обеспечение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кадровой работы правоохранительных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международного сотрудничества в борьбе с преступностью.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 РЕАЛИЗАЦИИ ПРОГРАММЫ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5.1. Защита прав, свобод и законных интересов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Укрепление законности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правоохранительных органов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Зачастую под нарушениями конституционных прав граждан понимаются лишь физическое насилие, применение недозволенных методов следствия со стороны сотрудников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любое посягательство на жизнь, здоровье, имущество гражданина - это также нарушение конституционных прав. По любому факту преступления должен прилагаться максимум усилий для его раскрытия и восстановления нарушенных прав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самым, имеющиеся в деятельности органов уголовного преследования факты укрытия от учета преступлений, а, следовательно, непринятие мер по их раскрытию и привлечению виновных лиц к уголовной ответственности свидетельствуют о нарушении конституционных прав граждан на защиту от преступных посягательств, что является недопустимым в деятельности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Переходящая из года в год система укрытия преступлений, характерная для оперативных и следственных подразделений, не только нарушает права граждан на защиту со стороны государства, но и способствует возникновению негативного отношения к правоохранительным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Наведение порядка в регистрации преступлений должно стать одной из главных составляющих реформирования системы МВД. Продолжить проведение открытой и принципиальной политики, направленной на укрепление законности в деятельности органов внутренних дел, и, прежде всего, искоренение фактов укрытия преступлений, нарушений установленного порядка рассмотрения заявлений и обращений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оценка работы правоохранительных органов осуществляется по промежуточным, а не конечным результатам работы, что является основной причиной нарушений прав граждан, связанной с укрытием преступлений от учета, фальсификацией доказательств, незаведением розыскных дел, отказом от возобновления уголовных дел по мотивам ухудшения процента раскрываемости.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критериев оценки деятельности правоохранительных органов должен оказать положительное влияние на обеспечение конституционных прав и свобод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Реальное обеспечение прав личности должно быть положено в основу критерия оценки демократизма, гуманизма в сфере деятельности правоохранительных органов. Обеспечивать на практике законодательно закрепленный приоритет процессуальных гарантий от необоснованного привлечения к ответственности и осуждения и не допускать каких-либо отступлений от соблюдения норм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прав граждан, являющаяся одной из обязанностей государства и определенная в качестве приоритетной задачи для правоохранительных органов, судов, органов местного управления, требует реализации комплекса взаимосвязанных мер.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 Профилактика правонарушений, укрепление правопорядка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5.2.1. Социально-правовая профилактика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условиях развития рыночной экономики, демократизации государственной и общественной жизни становятся как никогда актуальными проблемы предупреждения преступности. В современных условиях одного применения мер уголовного наказания, какова бы ни была их эффективность, явно недостаточно для борьбы с преступностью и недопустимо рассматривать проблемы правопорядка исключительно в полицейской плоскости. Поэтому в деятельности правоохранительных и других государственных органов, а также общественных формирований правоохранительной направленности, профилактика правонарушений призвана стать приоритетным направлением.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возродить в разумных пределах прежнюю, ранее эффективно действовавшую систему общей профилактики правонарушений, оправдавшие себя в прошлом добровольные дружины, Советы по профилактике правонарушений на предприятиях и в учебных заведениях, по месту жительства, отряды содействия полиции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причин современной общеуголовной преступности является отсутствие достойной занятости и бесцельное проведение свободного времени лицами, что влечет к организации отдельных субкультурных групп и объединений лиц, не имеющих определенных занятий, и подвергнутых криминальным настроениям. Одной из основных задач в этой сфере является обеспечение местными исполнительными органами занятости населения, особенно молодежи, привлечение их к общественным работам, проведение профессиональной подготовки 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обучать молодежь основам компьютерной грамотности, ремесленному делу, предоставлять условия для освоения знаний на практике (цеха, лаборатории, оборудованные учебные кабинеты).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многих криминогенных проблем в стране назрела необходимость в воссоздании целостной системы профилактики преступности на новой социально-экономической основе, имеющей серьезную материальную поддержку.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существенном материально-техническом укреплении нуждаются такие профилактические структуры, как, службы участковых инспекторов полиции и по делам несовершеннолетних, специальные учреждения для принудительного лечения алкоголизма, наркомании и токсикомании, центры социальной адаптации лиц без определенного места жительства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Требуют дальнейшего развития системы технического наблюдения и связи, в том числе центры оперативного управления силами и средствами полиции, активное использование при патрулировании транспортных средств повышенной маневренности и служебных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профилактике правонарушений, совершаемых на улицах и общественных местах, следует задействовать потенциальные возможности общественных формирований правоохранительной направленности.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обеспечить правовую и социальную защиту граждан, участвующих в охране общественного порядка, принимать дополнительные меры к повышению их активности, используя новые формы участия общественности в поддержании правопорядка, в частности, внедрение института общественных охранников подъездов (консьержей) в крупных городах республики.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5.2.2. Профилактика безнадзорности и правонарушений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среди несовершеннолетних и молодежи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Требуют особого внимания вопросы профилактики правонарушений и безнадзорности среди несовершеннолетних, поскольку перспектива развития динамики криминогенной обстановки в стране завтра напрямую зависит от того, насколько эффективны принимаемые сегодня воспитательно-правовые меры с подростками и молодежью.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комплекса мер по восстановлению и развитию сети молодежных формирований правоохранительной направленности в высших и средних учебных заведениях является наиболее перспективным направлением, что будет способствовать оказанию содействия правоохранительным органам в предупреждении и пресечении правонарушений среди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обострения проблем социального сиротства, детского бродяжничества и безнадзорности и не эффективного решения вопросов обеспечения занятости несовершеннолетних актуальной становится задача расширения в стране сети специализированных учреждений для несовершеннолетних, попавших в трудную жизненную ситуацию и нуждающихся в социальной реабилитации, поддержки детских приютов, патронатных семей, взявших сирот на воспитание, и иных форм их обустройства.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причин и условий, способствующих совершению несовершеннолетними преступлений, свидетельствует о том, что две трети из них приходится на подростков с девиантным поведением (всего их в стране насчитывается более 16 тысяч) и отсутствие таких учреждений в ряде регионов республики приводит к тому что, не получив своевременной помощи со стороны государства, безнадзорные дети пополняют ряды правонарушителей.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Усугубляют эти проблемы и нехватка мест в детских домах, слабое решение вопроса адаптации в обществе выпускников школ-интернатов, вернувшихся из мест лишения свободы и оставшихся без попечения родителей.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сети Домов юношества будет способствовать адаптации указанной категории несовершеннолетних и даст возможность бытового и трудового устройства, а также получения профессии.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Нуждается в дальнейшем укреплении кадрами и служба участковых инспекторов полиции по делам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Характерной особенностью последних лет, стало увеличение числа преступлений, совершаемых учащимися на территории учебных заведений. Одним из путей решения данной проблемы является дальнейшее распространение опыта ведения в общеобразовательных учебных заведениях участковых инспекторов полиции по делам несовершеннолетних, закрепленных за школами.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защиты прав несовершеннолетних, предупреждения преступности в этой возрастной группе, обеспечения их участия в законной, социально-полезной деятельности, необходимы усилия не только правоохранительных органов, но и всего общества в целом.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5.2.3. Сокращение потребления алкоголя,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профилактика пьянства, наркомании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повторной преступности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Принимаемые государственными органами меры по профилактике пьянства, наркомании недостаточны, имеющиеся СЛПУ и другие учреждения по осуществлению принудительного лечения лиц данной категории малочисленны.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 в 2003 году судами вынесены решения о принудительных мерах медицинского характера в отношении 11362 человек, а лечебные учреждения рассчитаны только на 2770 койко-мест. Учитывая, что срок принудительного лечения составляет от 6 месяцев до 2 лет, значительная их часть не охватывается медико-социальными мерами.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все еще низка доля участия общественности и государственных органов в пропаганде здорового образа жизни, практически не проводится системная работа в этом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необходимо повысить ответственность местных исполнительных органов за состояние работы по предупреждению пьянства, алкоголизма и наркомании и принять ряд организационно-практических мер по их предупреждению.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исполнительным органам также необходимо продолжить принятие мер по трудоустройству и реабилитации лиц, освобожденных из мест лишения свободы, социальной адаптации лиц, не имеющих определенного места жительства, трудовому и бытовому устройству граждан, утративших социальные связи, уделив особое внимание несовершеннолетним, вернувшимся из воспитательных колоний и иным подросткам, оставшимся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направлениями в профилактической деятельности органов внутренних дел и, прежде всего, службы участковых инспекторов полиции, должно стать предупреждение преступности методами общей и индивидуальной профилактики в сочетании с административно-правовыми мерами воздействия, выявление лиц, от которых можно ожидать совершения правонарушений и преступлений, коррекция их асоциального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организовать профессиональную подготовку и обучение новым профессиям лиц, находящихся в местах лишения свободы, а также рассмотреть возможность занятия производственной и иной трудовой деятельностью названными лицами в местах лишения свободы.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5.2.4. Профилактика правонарушений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
дорожного движения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безопасности дорожного движения является одной из острых социальных проблем. Происходит рост количества транспортных средств, увеличивается интенсивность движения на дорогах. Ежегодно в дорожно-транспортных происшествиях в стране погибает более 2 тысяч людей и более 16 тысяч получают травмы и увечья, государству и обществу наносится огромный материальный ущерб.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эксплуатационных характеристик автомобильных дорог, увеличение в потоке транспортных средств современных автомобилей с высокими динамическими характеристиками требуют принятия адекватных, качественно новых подходов к осуществлению надзора за дорожным движением, контролю за техническим состоянием транспортных средств и автомобильных дорог, улучшению качества подготовки водителей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позволяет эффективно осуществлять контроль за техническим состоянием транспортных средств и необеспеченность дорожной полиции современными средствами технического диагностирования.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 совершенствования действующая на протяжении последних 30 лет система приема экзаменов у кандидатов в водители на получение водительского удостоверения, негативно сказывающаяся на состоянии аварийности. Более 17% дорожно-транспортных происшествий совершается водителями со стажем до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серьезных проблем является обеспечение безопасности пассажирских перевозок. Большое количество пассажирских маршрутов обслуживаются автобусами частных предпринимателей, но ими не соблюдаются режимы труда и отдыха, не проводятся предрейсовый медицинский осмотр и проверка технического состояния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Высоким остается уровень аварийности и на железнодорожных переездах.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соответствует требованиям стандартов и подлежит замене значительная часть технических средств регулирования дорожным движением, которая эксплуатируется за предельными их сроками, морально и физически устарела.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внедрить государственную систему учета показателей аварийности и разработать методику подсчета потерь от дорожно-транспортных происшествий.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5.3. Меры по противодействию преступности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5.3.1. Повышение эффективности расследования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преступлений и розыска преступников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Качественная трансформация преступности требует совершенствования деятельности следственных и оперативных подразделений правоохранительных органов, улучшения качества их взаимодействия, адекватного реагирования на противоправные проявления, повышения профессионализма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 дальнейшей оптимизации институт расследования уголовных дел, дальнейшая дифференциация процессуальной формы досудебного производства в зависимости от категории преступления и тяжести предполагаемого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Получит дальнейшее развитие расширение ускоренного производства за счет ряда несложных в расследовании составов преступлений и упрощение уголовного процесса с одновременным обеспечением его объективности и гарантии защиты прав граждан. Актуально введение в уголовно-процессуальное законодательство специальной статьи, предусматривающей упрощенный порядок расследования и рассмотрения судами очевидных преступлений, когда лицо, его совершившее, признает свою вину в полном объеме. Эти меры согласуются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правовой политики и задачами, поставленными Главой государства 10 сентября 2003 года на совещании руководителей правоохранительных органов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Целесообразно предусмотреть дальнейшее развитие экспертных учреждений Республики Казахстан. Необходима дальнейшая реализация возможности применения альтернативных аресту мер пресечения, проработка подробной регламентации самой процедуры их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мероприятий по предупреждению и раскрытию краж, угонов автотранспорта следует изучить и внедрить опыт МВД России по использованию австралийской технологии "DataDoT" в поиске и идентификации похищенного автомототранспорта с измененной маркировкой узлов и агрегатов, что позволит своевременно выявлять подделки документов и перебитие узловых агрегатов похищенных автомашин при их регистрации в РЭО УДП ГУВД-УВД и при прохождении технического осмотра.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5.3.2. Борьба с организованной преступностью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современную криминальную ситуацию в республике организованная преступность не оказывает определяющего влияния. Вместе с тем, выявляемые на практике организованные формы уголовной и экономической преступности свидетельствуют о необходимости принятия правоохранительными органами активных комплексных и целенаправленных мер по предупреждению и пресечению противоправной деятельности бандитских формирований и преступных сообществ.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задач по противодействию организованной преступности обусловили необходимость создания в системе органов внутренних дел специализированных региональных и межрегиональных подразделений по борьбе с особо опасными преступлениями.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на этом приоритетном направлении укреплять сотрудничество правоохранительных органов, которое должно быть построено на принципиально качественной основе и обеспечивать взаимосвязанную борьбу с организованной преступностью и коррупцией, терроризмом и экстремизмом, наркобизнесом и незаконным оборотом оружия, трафиком людей и нелегальной миграцией.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Большую обеспокоенность международного сообщества вызывает распространение такого криминального бизнеса, как торговля людьми. По данным Международной организации по миграции (MOM) около 77% фактов незаконного вывоза людей из стран СНГ за границу связаны с торговлей женщинами в целях их сексуальной эксплуатации, 23% - трудовой эксплуатации. Только в 2003 году казахстанскими дипломатическими представительствами оказана помощь в возвращении на родину 24 граждан Казахстана, ставших жертвами торговли. В этой связи правоохранительными органами реализуется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февраля 2004 года N 219 специальный План мероприятий по борьбе, предотвращению и профилактике преступлений по торговле людьми на 2004-2005 годы.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2003 года N 983 в стране действует Межведомственная комиссия по вопросам борьбы с незаконным вывозом, ввозом и торговлей людьми.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работы по выявлению, предупреждению и пресечению фактов торговли людьми необходимо разработать механизм контроля за перемещением казахстанских граждан за пределы республики через туристические фирмы, а также при посредничестве модельных, брачных агентств и агентств по трудоустройству.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 принятия комплекса мер работа по усилению борьбы с преступлениями в сфере высоких технологий. Указанные меры будут направлены на борьбу с преступлениями в сфере компьютерной информации и правонарушениями, связанными с использованием ЭВМ и их систем, незаконным оборотом радиоэлектронных и других специальных технических средств, распространением порнографии, вредоносных хакерских программ и контрафактной продукции.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5.4. Информационное и материально-техническое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обеспечение борьбы с преступностью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Пути улучшения работы правоохранительных органов традиционными методами администрирования уже практически исчерпали себя. Необходимо применение качественно новых методов управления, основанных на внедрении современных информационных технологий и специальной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Информационно-телекоммуникационный комплекс МВД находится в стадии развития и совершенствования. Недостаточная отдача от его функционирования связана с рядом объективных факторов: низкой оснащенностью подразделений компьютерной техникой и средствами связи, слабым развитием ведомственной системы передачи данных, слабым использованием сотрудниками накопленных массивов криминальной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дальнейшее продолжение работ по совершенствованию информационного комплекса правоохранительных органов, совершенствование информационного банка данных и внедрение инструментов анализа и прогнозирования криминальной ситуации и биометрической идентификации человека. Это позволит обеспечить совместную работу всех сотрудников органов уголовного преследования и умножить потенциал каждого из них за счет улучшения его информированности и оперативности реагирования на изменение оперативной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строительства центров оперативного управления силами и средствами полиции в областных центрах, дальнейшее подключение к системе Центров оперативного управления дежурных частей горрайлинорганов внутренних дел позволят обеспечить создание эффективного механизма оперативного реагирования на изменения криминальной обстановки, совершенные тяжкие преступления, массовые беспорядки, стихийные бедствия и другие чрезвычайные ситуации, личную безопасность граждан, полноту регистрации заявлений и сообщений граждан в органы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объединение интегрированных банков данных, разрозненных автоматизированных банков данных и информационных поисковых систем в единую информационно-аналитическую систему правоохранительных органов, ее интеграция с аналогичной системой Генеральной прокуратуры и других государственных органов позволят добиться единого и непротиворечивого межведомственного подхода к сбору и использованию криминальной и оперативной информации, обеспечить "прозрачность" и жесткий контроль за соблюдением учетно-регистрационной дисциплины, качественное улучшение информационного обеспечения сотрудников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продолжить работу в регионах по соответствующему материально-техническому оснащению базовых горрайлинорганов внутренних дел. Образование этих базовых органов внутренних дел приведет к созданию условий для реализации на практике всех полезных начинаний МВД по совершенствованию деятельности полиции и ее связи с общественностью, позволит апробировать на местах качественно новые формы и методы работы полиции.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5.5. Совершенствование кадровой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правоохранительных органов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Допускаемые сотрудниками низовых подразделений правоохранительных органов факты непрофессионализма и пренебрежительного отношения к нормам закона приводят к утрате у населения веры в возможность утверждения режима законности, принципов неприкосновенности личности, защиты ее чести и достоинства.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 нарушений законности в известной степени связана со слабым кадровым составом низовых звеньев правоохранительных органов, недостаточной квалификацией и отсутствием профессионализма у их работников. Немалая часть работников на районном уровне не имеет высшего юридического образования, хотя в стране в целом ощущается переизбыток юридических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Кадровая политика правоохранительных органов требует пересмотра системы подбора, подготовки и переподготовки кадров, осуществления комплекса мер по обеспечению социальных и правовых гарантий, формированию и укреплению стабильного профессионального кадрового ядра.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дальнейшего совершенствования системы подбора, расстановки, подготовки и переподготовки кадров должна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правоохранительных органов квалифицированными и компетентными кадрами, воспитание у них уважения к конституционным правам граждан, их чести и достоинству, благожелательного отношения к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резерва кадров руководящего звена и продвижение по службе из числа наиболее подготовленных работников, способных преодолевать сложившиеся в работе стереотипы и штампы, обладающих навыками руководства, умением организовать и направлять работу коллектива.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осуществлена децентрализация структуры МВД, с четким определением компетенции и полномочий каждого в отдельности уровня МВД-ГУВД-РОВД. Основным звеном системы органов внутренних дел должны стать горрайлинорганы, куда будут направляться основные людские и материальные ресурсы.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5.6. Международное сотрудничество в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борьбе с преступностью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международного сотрудничества Республики Казахстан в сфере борьбы с преступностью будет направлено на укрепление практического взаимодействия с правоохранительными органами иностранных государств, которое должно осуществляться в соответствии с национальным законодательством и международными обязательствами.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Правоохранительные органы республики будут принимать меры по упрочению имеющихся и расширению партнерских отношений с соответствующими структурами иностранных государств, оказанию взаимной правовой помощи по уголовным делам, вопросам уголовного преследования и выдачи преступников, осуществлению совместных оперативно-розыскных и профилактических мероприятий, а также специальных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продолжить работу по созданию договорно-правовой базы двустороннего сотрудничества в области борьбы с преступностью, регламентирующей наиболее прогрессивные формы взаимодействия между правоохранительными органами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Пристального внимания требует установление профессиональных связей с правоохранительными органами России, государств Европы и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активизировать участие правоохранительных органов Казахстана в проектах и программах Организации Объединенных наций в правоохранительной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шаги должны быть направлены на укрепление взаимоотношений с правоохранительными органами государств, образующих региональные организации. Будет продолжен диалог с правоохранительными органами в формате государств-участников СНГ, Организации Центрально-Азиатского сотрудничества. Особую значимость приобретает практическое взаимодействие в рамках Шанхайской организации сотрудничества, деятельность Региональной антитеррористической структуры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 должно стать приграничное сотрудничество с правоохранительными органами сопредельных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способствовать шагам, направленным на обеспечение участия государства в международных Конвенциях в сфере борьбы с преступностью.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ФИНАНСИРОВАНИЯ ПРОГРАММЫ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Мероприятия по реализации данной Программы, требующие финансирования, будут осуществляться за счет и в пределах средств, предусмотренных в республиканском и местных бюджетах.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расходы на реализацию мероприятий Программы составят 10 361 484 тыс. тенге, в том числе за счет средств республиканского бюджета - 8 691 684 тыс. тенге (2005 год - 1 925 600 тыс. тенге, 2006 год - 2 258 419 тыс. тенге, 2007 год - 2 321 262 тыс. тенге); 2008 г. - 2 186 403 тыс. тенге; местных бюджетов - 1 669 800 тыс. тенге (2005 год - 643 429 тыс. тенге, 2006 год - 737 983 тыс. тенге, 2007 год - 288 388 тыс.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Предусматриваемые суммы на 2006-2008 годы будут уточняться при формировании республиканского бюджета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6 с изменениями, внесенными постановлением Правительства РК от 18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ОЖИДАЕМЫЙ РЕЗУЛЬТАТ ОТ РЕАЛИЗАЦИИ ПРОГРАММЫ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реализации Программы к концу 2008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создана целостная система профилактики правонарушений на новой социально-экономической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усилится борьба с преступностью, наметится снижение тяжких и особо тяжких преступлений (зарегистрированное количество которых не превысит ежегодного порогового уровня - 70 преступлений на 10 тысяч населения), а также преступлений, совершенных на улицах и несовершеннолетними (соответственно с 12 и 21 в 2005 году до 9 и 18 на 10 тысяч населения в 2008 году);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построены центры оперативного управления силами и средствами полиции во всех областных центрах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уровень доверия населения к правоохранительной системе и государству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7 с изменениями, внесенными постановлением Правительства РК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Проект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8. ПЛАН МЕРОПРИЯТИЙ ПО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ПРОФИЛАКТИКИ ПРАВОНАРУШЕНИЙ И БОРЬБЫ С ПРЕСТУПНОСТЬЮ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НА 2005-2008 ГОДЫ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8 с изменениями, внесенными постановлением Правительства РК от 18 апреля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Мероприятие       !  Форма    !Ответст- !Срок ис-!Предпо-  !Ис-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 !завершения !венный   !полнения!лагае-   !точ-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 !за ис-   !        !мые      !ники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 !полнение !        !расходы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 !         !        !(млн.    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 !         !        !тенге) 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 2           !     3     !    4    !    5   !     6   !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Защита прав, свобод и законных интересов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Укрепление законности в деятельности правоохранительных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Обеспечить соблюдение    Информация  МВД, ГП   10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конституционных          Правитель-  (по       января,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 и свобод            ству        согла-  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 в уголовном      Республики  сованию),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процессе посредством     Казахстан   АБЭКП,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надлежащего ведомствен-          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контроля и про-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курорского надзора.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Регулярно проводить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проверки состояния этой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на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Продолжить проведение    Информация  МВД, ГП   10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открытой и принципиаль-  Правитель-  (по       января,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политики по иско-    ству        согла-  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ренению фактов укрытия   Республики  сованию),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преступлений, нарушений  Казахстан   АБЭКП,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установленного порядка           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рассмотрения заявлений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обращений граждан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Внести изменения и       Ведомствен- ГП (по    2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 норматив-   ные приказы согласо-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правовые акты,                   ванию),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направленные на укреп-               МВД,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ление учетно-регистра-               АБЭКП,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ционной дисциплины в                 КТК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 Принять меры по          Ведомствен- МВД       1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совершенствованию        ный приказ        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уголовно-правовых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критериев оценки работы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Разработать и включить   Ведомствен- МВД       3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специальный курс "Права  ный приказ        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человека" в программы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заведений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МВД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Профилактика правонарушений, укрепление правопорядка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Социально-правовая профилактика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Обеспечить разработку    Решения     Акимы     1        В 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внесение на утверж-    акимов      областей, квартал  лах 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дение Маслихатов         областей,   гг.       2005    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областей, городов        гг. Астаны  Астаны    года    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 и Алматы регио-   и Алматы    и Алматы           преду-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нальных программ                                        смотрен-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профилактики право-                                     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нарушений и борьбы                                     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преступностью на                                      бюджетах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Принять дополнительные   Решения     Акимы     Еже-     В 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меры по обеспечению      акимов      областей, годно    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трудовой занятости       областей,   гг.               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населения, привлечению   гг. Астаны  Астаны             преду-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безработных, особенно    и Алматы    и Алматы           смотрен-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молодых к оплачиваемым                                  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общественным работам,                                  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проведению их профес-                                   бюджетах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Проводить обучение       Решения     Акимы     Еже-     В 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молодежи компьютерной    акимов      областей, годно    лах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грамотности, профес-     областей,   гг.               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сиональным навыкам и     гг. Астаны  Астаны             преду-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ремеслам, предоставлять  и Алматы    и Алматы           смотрен-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для освоения                                    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знаний на практике                                     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цехах, лабораториях,                                 бюджетах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оборудованных кабинетах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Обеспечить выделение     Решения     Акимы     Еже-                 МБ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эффективное использо-  акимов      областей,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денежных средств,  областей,   гг.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предназначенных для      гг. Астаны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поощрения граждан,       и Алматы    и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участвующих в охране                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общественного порядка          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Акмолин-           2005г.-1,5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2006г.-2,5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Актюбин-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2005г.-0,25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Алматин-           2005г.-0,8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 2006г.-0,6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2007г.-0,8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Атырау-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 0,814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0,859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2007г.-0,9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Восточно-          2005г.-2,7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Казахстан-         2006г.-1,5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2007г.-1,5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Жамбылской,        2005г.-0,52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2006г.-0,8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Западно-           2005г.-0,5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Казахстан-         2006г.-0,5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2007г.-0,5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Караган-           2005г.-1,0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динской,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2006г.-2,0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Кызыл-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ординской,         1,535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2006г.-1,6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2007г.-1,7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Мангистау-         2005г.-0,8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 2006г.-0,8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2007г.-0,8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Павлодар-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2005г.-1,4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Северо-            2005г.-1,1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Казахстан-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2006г.-1,2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Южно-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2007г.-2,6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г. Астаны,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3,885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4,099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2007г.-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4,295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МВД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Продолжить работу        Решения     Акимы     Еже-                 МБ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повышению эффек-      акимов      областей,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тивности деятельности    областей,   гг.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участковых пунктов       гг.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(отделений) полиции      Астаны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укреплению службы      и Алматы   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участковых инспекторов         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путем поэтап-                Актюбин-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обеспечения их                  ской,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17,65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потребности:                         Алматин-           а)2005г.-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служебным                         ской               58,72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автотранспортом;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служебными                                           63,52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квартирами;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2007г.-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служебной мебелью;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57,52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г) компьютерной                      Западно-           а)2005г.-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техникой                             Казахстан-         18,2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65,0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б)2006г.-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2006г.-5,5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Караган-           а)2005г.-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динской,           13,0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г)2005г.-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13,35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Костанай-          а)2005г.-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 43,2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в)2005г.-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г)2005г.-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Мангистау-         а)2005г.-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 23,29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26,87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2007г.-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38,358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2007г.-4,5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Северо-            а)2005г.-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Казахстан-         62,3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62,3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б)2005г.-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2006г.-5,5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Южно-              а)2007г.-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Казахстан- 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               в)2007г.-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областей,         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г)2007г.-3,0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г. Астаны,         а)2006г.-1,9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в)2005г.-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0,556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2006г.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0,587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2007г.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г)2006г.-2,5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2007г.-2,62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МВД 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Предусматривать и        Решения     Акимы     Еже-                МБ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обеспечивать целевое     акимов      областей,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выделение финансовых     областей,   гг.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из местных       гг.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бюджетов областей,       Астаны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гг. Астаны и Алматы      и Алматы   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ремонт зданий и             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помещений участковых                 Акмолин-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2005г.-8,6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пунктов полиции                      ской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Актюбин-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2005г.-10,0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Алматин-           2005г.-4,8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2007г.-6,0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Атырау-            2005г.-1,6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1,688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2007г.-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1,769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Восточно-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Казах-             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станской,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2007г.-13,0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Жамбылской,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2005г.-10,0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Западно-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2005г.-8,0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Караган-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динской,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11,89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Мангистау-         2006г.-7,0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2007г.-7,2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Павлодар-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2005г.-9,0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Северо-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2005г.-2,8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Южно-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2007г.-1,0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г. Астаны,         2005г.-3,5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3,693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2007г.-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3,87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МВД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Продолжить работу по     Решения     Акимы     В те-               МБ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поэтапному доведению     акимов      областей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штатной численности      областей,   гг.Астаны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участковых инспекторов   гг.         и Алматы, 2007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и их помощни-    Астаны      в том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до существующих      и Алматы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 положенности                    Актюбин-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УИП: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2005г.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(15ед.)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7,73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Пом.УИП: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2005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 2005г.-6,5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(13 ед.)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Алматин-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Пом.УИП: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г.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(55 ед.)           17,5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г.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2007г.-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(220 ед.)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72,0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Жамбыл-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Пом. УИП: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г.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(30 ед.)           9,54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2006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(30 ед.)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 9,54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Караган-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Пом.УИП: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2005г.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(19 ед.)           6,042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2006г.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(14 ед.)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4,452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Мангистау-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Пом.УИП: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г.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(10 ед.)           3,464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2006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 (10 ед.)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 3,646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УИП: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(21 ед.)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Пом.УИП:           11,9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2006г.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(231 ед.)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 131,3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УИП: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2007г.             2007г.-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(11 ед.)           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Пом.УИП: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2007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 2007г.-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(95 ед.)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 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МВД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Принять меры к           Решение     Аким      В тече-  2005г.-    МБ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поэтапному доведению     акима       Алматин-  ние      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штатной численности      Алмати-     ской      2005-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строевых подразделе-     нской       области,  2007     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патрульной полиции   области               годов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2007г.-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существующих норм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положенности в                       МВД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Решить вопрос об         Решение     Аким      2006                МБ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увеличении штатной       акима       г.Астаны, год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численности сотрудников  г. Астаны                      74,342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подразделений конной                 МВД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и выделении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на их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рование за счет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бюджета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Определить источники     Решения     Акимы     В те-    В пределах МБ,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финансирования и         акимов      областей, чение    средств,   сре-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изыскать средства на     областей,   гг.       2005-    предусмот- дс-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внедрение института      гг.         Астаны    2007     ренных в   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 охран-      Астаны      и Алматы  годов    местных    КСК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 подъездов много-   и Алматы                       бюджетах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этажных жилых домов                                     на оплачи-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(консьержей), при-                                      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способленных для их                                    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нормального функцио-                                    ные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нирования                                               средства КСК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Профилактика безнадзорности и правонарушений среди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несовершеннолетних и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Принять меры по          Решения     Акимы     В те-   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реабилита-      акимов      областей, чение   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ционных организаций      областей,   гг.       2005-    преду-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с привле-    гг.         Астаны    2007     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чением работников        Астаны      и Алматы  годов    в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ювенальной юстиции,      и Алматы                       бюджетах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адаптации и реаби-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литации несовершенно-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летних с девиантным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поведением, вышедших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специальных школ-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Расширить сеть           Решения     Акимы     В те-   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социально-педагоги-      акимов      областей, чение   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служб для         областей,   гг.       2005-    преду-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с детьми,         гг.         Астаны    2007     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склонными к право-       Астаны      и Алматы, годов    в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нарушениям               и Алматы    МОН                бюджетах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Продолжить работу по     Решения     Акимы     В те-   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расширению сети спе-     акимов      областей, чение   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циальных организаций     областей,   гг.       2005-    преду-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для детей    гг.         Астаны    2007     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девиантным поведением  Астаны      и Алматы, годов    в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Алматы    МОН, МВД           бюджетах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Продолжить работу по     Отчет       Акимы     10      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досуга       Правитель-  областей, января, 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 и подростков       ству        гг.       10       преду-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период школьных        Республики  Астаны и  июля     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каникул, принятию мер    Казахстан   Алматы,   еже-     в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созданию спортивных               МОН, МВД  годно    бюджетах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оздоровительных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лагерей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Провести круглый стол,   Информация  МКИС,     10       2005г.-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посвященный профилак-    Правитель-  МВД,      июля     0,723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тике правонарушений      ству        МОН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 молодежи        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Разработать Правила      Совместный  МОН,      2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детских приютах и      приказ      МВД,  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порядке помещения в                  МЗ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них безнадзорных детей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подростков,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несовершеннолетних,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оставшихся без попе-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чения родителей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лиц, их заменяющих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Внести предложение       Предложе-   МВД,      1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открытии в г. Астане  ние акиму   МОН       квартал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школы-интерната для      г. Астаны             2005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 из малообеспечен-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семей, и оставшихся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родителей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Внести предложения       Предложе-   МВД,      В тече-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открытии Домов        ния акимам  МОН       ние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юношества в Акмолин-     соответст-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ской, Алматинской,       вующих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Мангистауской областях   областей,       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городе Астане         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Внести предложения       Предложе-   МВД       Еже-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дальнейшем введении    ния акимам            годно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регионах со сложной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криминогенной обстанов-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кой должностей участко-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вых инспекторов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делам несовершенно-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летних, закрепленных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учебными заведениями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Разработать Положение    Совместный  МВД,      2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организации деятель-  приказ      МОН   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участковых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инспекторов полиции по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несовершенно-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летних, закрепленных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учебными заведениями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("школьных" инспекторов)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Предусматривать при      Решения     Акимы     Ежегодно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проектировании новых     акимов      областей,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многоэтажных       областей,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массивов в городах и     гг. Астаны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крупных населенных       и Алматы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пунктах на первых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этажах помещения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подростковых клубов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Сокращение потребления алкоголя, профилактика пьянства,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наркомании и повторной преступности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27  Активизировать           Информация  МКИС,     10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 по форми-   Правитель-  МВД,      января,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рованию в общественном   ству        МОН, МЗ,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сознании социального     Республики  акимы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антинаркотического       Казахстан   областей,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иммунитета и усилить                 гг.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информированность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 о мерах, прини-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маемых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органами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борьбе с наркоманией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алкоголизмом,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СМИ, в т.ч. с привле-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чением известных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 деятелей,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артистов, ученых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Принять меры к увели-    Решения     Акимы     В те-               МБ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чению мощности дейст-    акимов      областей,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вующих специализирован-  областей,   гг.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лечебно-профилак-    гг.Астаны   Астаны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тических учреждений      и Алматы    и Алматы,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принудительного                 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лечения лиц, страдающих        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алкоголизмом, наркома-    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нией и токсикоманией,                Мангис-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путем создания условий               тауской            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охвата лечением                  области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значительной части                                      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нуждающихся в этом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лечении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Продолжить работу по     Решения     Акимы     Еже-     В 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трудоустройству и        акимов      областей, годно    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 лиц,        областей,   гг.               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освобожденных из мест    гг.         Астаны             преду-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лишения свободы,         Астаны      и Алматы           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 адаптации     и Алматы                       в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лиц, не имеющих                                         бюджетах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определенного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жительства, трудовому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бытовому устройству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граждан, утративших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социальные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Принять меры по          Решения     Акимы     Еже-    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профес-      акимов      областей, годно   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сиональной подготовки    областей,   гг.Астаны          преду-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обучению новым про-    гг.Астаны   и Алматы,          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фессиям лиц, освобож-    и Алматы    МТСЗ               в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денных из мест лишения                                  бюджетах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свободы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Профилактика правонарушений в сфере дорожного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Осуществлять совмест-    Совместный  МВД,      1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мероприятия под-     приказ      МТК   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разделений дорожной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МВД и органов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Минтранскома, направлен-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автодорогах и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следование дорожно-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транспортных происшествий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Внести предложения       Предложения МТК,      10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дополнительному       Правитель-  МВД       января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строительству путе-      ству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на железно-  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дорожных переездах,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автомобильных переездах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одного уровня на дорогах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Определить порядок       Совместный  МВД,      4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взаимодействия подраз-   приказ      МЧС   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делений дорожной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МВД с органами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МЧС по вопросам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своевременного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мирования о произо-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шедших дорожно-транс-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портных происшествиях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целью своевременного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спасения пострадавших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ликвидации послед-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ствий от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Определить единый        Совместный  МВД,      4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 государственной  приказ      МТК,  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учета показате-              МЗ,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лей аварийности,                     МЧС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дорожно-транспортного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травматизма,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ущерба от дорожно-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транспортных проис-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Внести предложения       Предложения МВД       1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изыскании в местных   акимам            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бюджетах средств по      областей,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опыту г. Астаны на       г. Алматы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современными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диагности-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Принять меры по:         Решения     Акимы     В те-               МБ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поэтапной замене      акимов      областей,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устаревших, не соответ-  областей,   гг.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ствующих стандартам      гг.         Астаны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средств      Астаны      и Алматы,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дорожного    и Алматы    в 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движения:                      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светофоров,                       Актюбин-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1а)2005г.-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дорожных знаков;                  Алматин-           1а)2005г.-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 49,68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поэтапному внедрению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автоматизированных                                      49,68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 управления                                       1б)2005г.-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дорожным движением                                      13,087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(АСУДД)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13,087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2006г.-2,07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Жамбыл-            1а)2005г.-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              19,872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1б)2005г.-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6,21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Западно-           1а)2006г.-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Казах-             17,6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станской,          1б)2006г.-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2)2006г.-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12,4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Мангис-            1а)2005г.-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тауской            15,184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31,184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1б)2005г.-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0,55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4,14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          4,14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Северо-            1а)2005г.-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Казахстан-         16,6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1б)2005г.-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областей,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МВД  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Разработать стандарт     Ведомст-    МВД       2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услуг    венный            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регистрации транс-    приказ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портных средств в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регистрационно-экзаме-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национных подразделе-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ниях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принципу обслужива-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"из одного окна"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Внести предложения       Предложе-   МВД       1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выделении средств      ния акимам        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местных бюджетов      областей,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опыту г. Астаны       гг.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оснащения регистра-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ционно-экзаменационных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подразделений 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компьютерной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техникой с единым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раммным обеспечением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Изыскать средства в      Решения     Акимы     В те-               МБ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местных бюджетах на      акимов      областей,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специаль-   областей,   гг.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автомобилей-эва-     гг.         Астаны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куаторов для подраз-     Астаны и    и Алматы,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делений дорожной         Алматы     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                        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Актюбин-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2005г.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 2,66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(1 ед.)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Атырау-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г.            2,66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(1 ед.)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г.            2,806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(1 ед.)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2007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 2,941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(1 ед.)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Жамбыл-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(2 ед.)            5,32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(1 ед.)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 2,66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(1 ед.)            2,66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2006г.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(1 ед.)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 2,66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Мангис-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(1 ед.)           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2006г.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 (1 ед.)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МВД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Меры по противодействию преступности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Повышение эффективности расследования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 розыска преступников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Выработать механизм      Совместный  МВД, МЮ,  2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 мер пресе-    приказ      ГП (по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чения, альтернативных                согласо-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аресту с детальной                   ванию),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регламентацией их                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  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АБЭКП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Внести предложения       Предложе-   МЮ, МЗ,   10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дальнейшему совер-    ния Прави-  МВД, ГП   июля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шенствованию судебно-    тельству    (по сог-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экспертной деятель-      Республики  ласова-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                    Казахстан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АБЭКП,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КТК МФ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Изучить и внести         Предложе-   МВД,      10       Не тре-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о возмож-    ния Прави-  АИС       января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внедрения опыта    тельству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МВД России по исполь- 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зованию австралийской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 "DataDoT"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поиске и идентифи-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кации похищенного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автомототранспорта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измененной маркировкой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узлов и агрегатов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Борьба с организованной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Согласовывать опера-     Информация  АБЭКП,    10       Не тре-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тивно-розыскные меро-    Правитель-  МВД,      января,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приятия и специальные    ству        КНБ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операции по выявлению    Республики  (по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фактов экономической     Казахстан   согла-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контрабанды, хищений                 сова-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сырьевых ресурсов,          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выявлению и пресечению               КТК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организо-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ванных преступных групп,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 коррумпированные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в органах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Практиковать создание    Совместный  МВД,      3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местах совместных     приказ      АБЭКП 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рабочих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групп, деятельность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которых направить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пресечение попыток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осуществления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 объектами малого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 бизнеса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стороны криминальных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структур; выявление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разработку организован-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преступных групп,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занимающихся "отмыва-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нием"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средств, добытых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преступным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Определить порядок       Совместный  МВД, КНБ  2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условия проведения     приказ      (по сог-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исследований и экспер-               ласова-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тиз электронных вычис-               нию),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лительных машин,                     АБЭКП,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операционных систем,                 КТК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используемых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совершении преступле-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в сфере компьютер-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Проводить совместные     Информация  МВД, КНБ  10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оперативно-профилакти-   Правитель-  (по сог-  июля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ческие мероприятия и     ству        ласова-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специальные операции     Республики  нию),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предупреждению,       Казахстан   МЮ,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выявлению, пресечению и              АБЭКП,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раскрытию преступлений               КТК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сфере высоких техно-           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логий и незаконного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Проводить совместные     Информация  ГП (по    10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проверки на предмет      Правитель-  согла-    января,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законности рекламных     ству        сова-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объявлений (информации)  Республики  нию),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и частных    Казахстан   МВД, КНБ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 о трудоустройстве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девушек и женщин за                  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рубежом          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АБЭКП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Информационное и материально-техническое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обеспечение борьбы с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Проработать вопрос о     Предложения АИС,      10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возможности обеспечения  Правитель-  МТК,      июля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автомобильных дорог      ству        МВД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зна- 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чения системами аварий-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связи "SOS"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Продолжить работу по     Отчет       АБЭКП     10       2005г.-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единой авто-    Правитель-            января   80,647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матизированной инфор-    ству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мационно-телеком-     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муникационной системы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Агентства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коррупционной преступ-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ностью (финансовой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Продолжить создание  Информация    МВД,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оператив-    Правитель-  заинтере-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управления        ству      сованные 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силами и средст-     Республики    акимы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вами полиции         Казахстан   областей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(ЦОУ) в 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                                                 2005г.-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500,000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                                                2005г.-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500,000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2005г.-    МБ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Актобе                                                  2006г.-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469,811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                                                  2006г.-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469,810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Кызылорда                                               2006г.-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469,810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Кокшетау                                                2006г.-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469,810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Актау                                                   2007г.-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475,448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                                           2007г.-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475,448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Тараз                                                   2007г.-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475,448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Уральск                                                 2007г.-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475,448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Создание                                                2005г.-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Ситуационного                                           500,000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Расширение функ-                                        2006г.-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циональности                                            121,640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Расширение Центра                                       2007г.-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оперативного                                            144,310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50-1 Создать центр           Информация  МВД,      10       2008 г.-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оперативного            Правитель-  аким      января   806,436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управления силами и     ству        Алматин-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средствами полиции      Республики  ской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(ЦОУ) в                 Казахстан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Талдыкорган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Ситуационный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г. Астане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Продолжить создание      Информация  МВД       10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 систем    Правитель-            января   114,63 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внутренних       ству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 Республики        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51-1 Создать                 Информация  МВД       10       2008 г.-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автоматизированную      Правитель-            января   287,536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информационно-          ству                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поисковую систему       Республики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"Контроль"             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51-2 Модернизировать и       Информация  МВД       10       2008 г.-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развивать спутниковую   Правитель-            января   254,161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сеть передачи данных    ству                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телефонии МВД         Республики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Внести предложения       Предложения МВД       10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внедрении биометри-    Правитель-            июля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систем распо-     ству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знавания человека по  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фотографическому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изображению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53  Осуществить              Информация  МВД        10     2008 г. -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 Правитель-            января  398,0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зданий         ству                 10 июля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центрального             Республики             еже-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госпиталя с              Казахстан             годно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поликлиникой МВД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Астане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53-1 Осуществить             Информация  МВД       10       2008 г.-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строительство           Правитель-            января   300,0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комплекса зданий и      ству                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сооружений для          Республики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размещения полка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полиции МВД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представительств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Астане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Осуществить строи-       Отчет       МВД       10       2005г.- 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питомника       Правитель-            января   12,3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служебно-розыскных       ству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собак Центрального    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УВДТ в г. Астане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 Осуществить строитель-   Отчет       МВД       10       2005г.- 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 спортивно-трени-    Правитель-            января   200,0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ровочного комплекса      ству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подразделения     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специального назначения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"Сункар" МВД в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55-1 Завершить               Информация  МВД       10       2008 г.-   РБ";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строительство           Правитель-            января   106,132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малосемейного           ству                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общежития на 100        Республики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квартир для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назначения "Сункар"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г. Алматы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Завершение строи-        Отчет       МВД        10      2005г.- 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 жилых           Правитель-            января   17,3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домов и пристройки       ству                 10 июля   2006г.- 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учебному корпусу       Республики             еже-    257,538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Караган-        Казахстан             годно    2007г.- 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динского юридичес-                                      275,160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института МВД                                      2008г.-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34,138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 Внести предложения       Предложения МВД       1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поэтапном доведении    акимам об-        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материально-технической  ластей,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 горрайорганов       гг.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внутренних дел до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 базовых органов   Алматы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Совершенствование кадровой работы правоохранительных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Принять меры по          Информация  МВД       10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совершенствованию        Правитель-            января,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подбора,         ству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расстановки,             Республики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и пере-       Казахстан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 Внести предложения       Предложения МВД,ГП    2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открытии специ-       Правитель-  (по сог-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ализированного дома      ству        ласова-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престарелых для          Республики  нию),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пенсионеров право-       Казахстан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охранительных и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органов,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утративших родственные               АБЭКП,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и не имеющих                   КТК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возможности вести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самостоятельный образ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 Предоставить в целях     Проект      МЮ        3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сохранения профес-       норматив-           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сиональных кадров        ного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возможность дальней-     правового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шего прохождения службы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пенитенциарной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теме высококвалифициро-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ванным сотрудникам,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достигшим предельного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возраста пребывания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службе в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юстиции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Международное сотрудничество в борьбе с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 Рассмотреть вопрос       Предложения АБЭКП,    10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целесообразности       Правитель-  ГП (по    января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присоединения            ству        согласо-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 Республики  ванию),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Конвенции об уголов-   Казахстан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ответственности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коррупцию (Страсбург,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 января 1999 г.),       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Международной конвенции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борьбе с подделкой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денежных знаков (Женева,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 апреля 1929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 Наладить тесное взаимо-  Информация  МВД, КНБ, 10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действие с правоохрани-  Правитель-  (по сог-  января,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тельными органами и      ству        ласова-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спецслужбами зарубежных  Республики  нию),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 по проведению      Казахстан   АБЭКП,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совместных операций,                 КТК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направленных на выявле-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и пресечение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тельности транснацио-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нальных преступных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сообществ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 Обеспечить на регуляр-   Информация  МВД, КНБ, 10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основе, прежде       Правитель-  (по сог-  января,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всего, в приграничных    ству        ласова-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регионах, проведение     Республики  нию), ГП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оперативно-профилакти-   Казахстан,  (по сог-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мероприятий и     специальные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операций     планы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предупреждению и                  АБЭКП,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пресечению:                          КТК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организованной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терроризма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проявлений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нелегальной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трафика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незаконного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наркотиков и 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Инициировать принятие    Проект      МВД, КНБ  2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государствами-участни-   Положения   (по сог-  квартал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ками СНГ Положения                   ласова-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единой системе учета               нию),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 других госу-                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 и лиц без граж-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данства, въезжающих на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территорию стран СНГ                 МЮ, КТК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Республиканский бюджет      Местные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2005год  2006год   2007год   2008год    2005 год  2006 год  2007 год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1925,6   2258,419* 2321,262* 2186,403   643,429** 737,983** 288,388**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8 691,684*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1 669,8**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10 361,484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Суммы расходов по республиканскому бюджету на 2006 и 2007 годы являются предварительными и будут определяться бюджетной комиссией по формированию республиканского бюджета на 2006 и 2007 годы в соответствии с Бюджетным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Расходы на мероприятия, финансируемые из местных бюджетов, рекомендуются акимам областей, городов Астаны и Алматы изыскать при формировании и уточнении местных бюджетов на 2005-2007 годы.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ГП -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МКИС- 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KTК МФ - Комитет таможенного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- 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АБЭКП - Агентство по борьбе с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РБ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МБ - местные бюджеты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