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320b7" w14:textId="7732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Единой бюджетной классификации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2004 года N 1362. Утратило силу постановлением Правительства Республики Казахстан от 26 января 2009 года N 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26.01.2009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
</w:t>
      </w:r>
      <w:r>
        <w:rPr>
          <w:rFonts w:ascii="Times New Roman"/>
          <w:b w:val="false"/>
          <w:i w:val="false"/>
          <w:color w:val="000000"/>
          <w:sz w:val="28"/>
        </w:rPr>
        <w:t xml:space="preserve"> 26_ </w:t>
      </w:r>
      <w:r>
        <w:rPr>
          <w:rFonts w:ascii="Times New Roman"/>
          <w:b w:val="false"/>
          <w:i w:val="false"/>
          <w:color w:val="000000"/>
          <w:sz w:val="28"/>
        </w:rPr>
        <w:t>
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27_ </w:t>
      </w:r>
      <w:r>
        <w:rPr>
          <w:rFonts w:ascii="Times New Roman"/>
          <w:b w:val="false"/>
          <w:i w:val="false"/>
          <w:color w:val="000000"/>
          <w:sz w:val="28"/>
        </w:rPr>
        <w:t>
 Бюджетного кодекса Республики Казахстан Правительство Республики Казахстан постановляет: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Единую бюджетную классификацию Республики Казахстан, включающую в себя: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классификацию поступлений бюджета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функциональную классификацию расходов бюджета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экономическую классификацию расходов бюджета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 1 января 2005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2004 года N 1362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Единая бюджетная классификация Республики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 Сноска. Классификация в редакции постановления Правительства РК от 28.12.2007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1350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1 января 2008 года); с изменениями, внесенными постановлением Правительства РК от 15.02.2008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20.03.2008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; от 15.04.2008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; от 10.06.2008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561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; от 28.08.2008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); от 11.09.2008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845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; от 03.10.2008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911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; от 05.12.2008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1) Классификация поступлений бюджета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Класс                |               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Подкласс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Специфика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Дата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окончания|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действия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Налоговые поступления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  Подоходный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  Корпоративный подоходный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Корпоративный подоходный налог с 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лиц-резидентов, за исключением поступлений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от предприятий нефтяного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Корпоративный подоходный налог с 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лиц-нерезидентов, за исключением поступлений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от предприятий нефтяного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Корпоративный подоходный налог с 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лиц-резидентов, удерживаемый у источника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выплаты, за исключением поступлений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от предприятий нефтяного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04            Корпоративный подоходный налог с 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лиц-нерезидентов, удерживаемый у источника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выплаты, за исключением поступлений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от предприятий нефтяного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05            Корпоративный подоходный налог с 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лиц-предприятий нефтяного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06            Корпоративный подоходный налог с 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лиц-резидентов, удерживаемый у источника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выплаты предприятиями нефтяного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07            Корпоративный подоходный налог с 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лиц-нерезидентов, удерживаемый у источника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выплаты предприятиями нефтяного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08            Корпоративный подоходный налог c чистого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дохода юридических лиц-нерезидентов,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исключением поступлений от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нефтяного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09            Корпоративный подоходный налог c чистого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дохода юридических лиц-нерезидентов,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являющихся предприятиями нефтяного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                 Индивидуальный подоходный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Индивидуальный подоходный налог с доходов,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облагаемых у источника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Индивидуальный подоходный налог с доходов,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не облагаемых у источника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Индивидуальный подоходный налог с физических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лиц, осуществляющих деятельность по разовым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талонам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04            Индивидуальный подоходный налог с доходов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иностранных граждан, облагаемых у источника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05            Индивидуальный подоходный налог с доходов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иностранных граждан, не облагаемых 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источника выплаты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03                    Социальный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  Социальный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Социальный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04                    Hалоги на собственность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  Hалоги на имущество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Налог на имущество юридических лиц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индивидуальных предпринимателей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Hалог на имущество физических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                 Земельный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Земельный налог с физических лиц на земли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сельскохозяйственного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Земельный налог с физических лиц на земли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Земельный налог на земли промышленности,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транспорта, связи, обороны и иного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несельскохозяйственного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04            Земельный налог на земли лесного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05            Земельный налог на земли водного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06            Земельный налог на земли особо охраняемых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природных территорий, земли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оздоровительного, рекреационного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историко-культурного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07            Земельный налог с юридических лиц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индивидуальных предпринимателей, частных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нотариусов и адвокатов на земли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сельскохозяйственного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08            Земельный налог с юридических лиц,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индивидуальных предпринимателей,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частных нотариусов и адвокатов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 земли населенных пунктов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                 Hалог на транспортные средства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Hалог на транспортные средства с 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Hалог на транспортные средства с физических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  Единый земельный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Единый земельный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05                    Внутренние налоги на товары, работы и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  Hалог на добавленную стоимость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Hалог на добавленную стоимость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произведенные товары, выполненные работы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оказанные услуги на территории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Hалог на добавленную стоимость на товары,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импортируемые на территорию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Казахстан, кроме налога на добавленную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стоимость на товары, происходящие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импортируемые с территории Российской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Федерации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04            Налог на добавленную стоимость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нерезидента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05            Налог на добавленную стоимость на товары,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происходящие и импортируемые с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Российской Федерации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06            Налог на добавленную стоимость,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доначисленный в результате проведения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независимой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таможенной стоимости товаров, импортируемых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 территорию Республики Казахстан, 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налога на добавленную стоимость на товары,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происходящие и импортируемые с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Российской Федерации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07            Налог на добавленную стоимость,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доначисленный в результате проведения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независимой экспертизы таможенной стоимости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товаров, происходящих и импортируемых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территории Российской Федерации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                 Акцизы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Все виды спирта, произведенные на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Водка, произведенная на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Крепкие ликероводочные изделия с объемной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долей этилового спирта от 30 до 60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процентов, произведенные на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04            Вина, произведенные на территории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05            Коньяк, произведенный на территории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07            Пиво, произведенное на территории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08            Слабоградусные ликероводочные изделия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объемной долей этилового спирта от 12 до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процентов, произведенные на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09            Сигары, произведенные на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            Сигареты с фильтром, произведенные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 территории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11            Сигареты без фильтра, папиросы,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произведенные на территории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13            Сигары, импортируемые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14            Слабоградусные ликероводочные изделия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 объемной долей этилового спирта от 1,5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12 процентов, импортируемые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16            Сигариллы, произведенные на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17            Сигариллы, импортируемые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18            Виноматериалы, произведенные на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19            Табак курительный, табак жевательный,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табак нюхательный и прочий, упакованный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потребительскую тару и предназначенный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конечного потребления, за исключением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фармацевтической продукции, содержащей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никотин, произведенный на территории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20            Табак курительный, табак жевательный,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табак нюхательный и прочий, упакованный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потребительскую тару и предназначенный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конечного потребления, за исключением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фармацевтической продукции, содержащей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никотин, импортируемый на территорию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21            Бренди, произведенный на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22            Бренди, импортируемый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24            Организация и проведение лотерей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29            Сырая нефть, газовый конденсат,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произведенные на территории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36            Легковые автомобили (кроме автомобилей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ручным управлением, специально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предназначенных для инвалидов),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произведенные на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37            Слабоградусные ликероводочные изделия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объемной долей этилового спирта от 1,5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12 процентов, произведенные на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41            Все виды спирта, импортируемые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территорию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42            Водка, импортируемая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43            Крепкие ликероводочные изделия с объемной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долей этилового спирта от 30 до 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процентов, импортируемые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44            Вина, импортируемые на территорию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45            Коньяк, импортируемый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47            Пиво, импортируемое на территорию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48            Слабоградусные ликероводочные изделия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 объемной долей этилового спирта от 12 до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30 процентов, импортируемые на территорию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50            Сигареты с фильтром, импортируемые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 территорию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51            Сигареты без фильтра, папиросы,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импортируемые на территорию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55            Легковые автомобили (кроме автомобилей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ручным управлением, специально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предназначенных для инвалидов),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импортируемые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58            Виноматериалы, импортируемые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59            Дизельное топливо, импортируемое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территорию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60            Бензин (за исключением авиационного),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импортируемый на территорию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69            Сырая нефть, газовый конденсат,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импортируемые на территорию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70            Акцизы, доначисленные в результате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проведения независимой экспертизы таможенной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стоимости товаров, импортируемых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территорию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90            Бензин (за исключением авиационного)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собственного производства, реализуемый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производителями оптом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91            Дизельное топливо собственного производства,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реализуемое производителями оптом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92            Бензин (за исключением авиационного)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собственного производства, реализуемый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производителями в розницу, а также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используемый на собственные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производственные нужды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93            Дизельное топливо собственного производства,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реализуемое производителями в розницу, 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также используемое на собственные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производственные нужды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94            Бензин (за исключением авиационного),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реализуемый юридическими и физическими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лицами оптом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95            Дизельное топливо, реализуемое юридическими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 физическими лицами оптом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96            Бензин (за исключением авиационного)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реализуемый юридическими и физическими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лицами в розницу, а также используемый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собственные производственные нужды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97            Дизельное топливо, реализуемое юридическими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 физическими лицами в розницу, а также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используемое на собственные производственные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нужды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                 Поступления за использование природных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других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Плата за предоставление междугородной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(или) международной телефонной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Налог на сверхприбыль, за исключением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поступлений от предприятий нефтяного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Плата за пользование водными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поверхностных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04            Плата за лесные 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05            Бонусы, за исключением поступлений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предприятий нефтяного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06            Роялти, за исключением поступлений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предприятий нефтяного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07            Рентный налог на экспортируемую сырую нефть,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газовый конденсат, за исключением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поступлений от предприятий нефтяного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08            Доля Республики Казахстан по разделу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продукции по заключенным контрактам,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исключением поступлений от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нефтяного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09            Плата за использование радиочастотного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спектра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            Плата за пользование судоходными водными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путями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11            Плата за пользование животным миром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12            Дополнительный платеж недропользователя,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осуществляющего деятельность по контракту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 разделе продукции, за исключением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поступлений от предприятий нефтяного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13            Плата за использование особо охраняемых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природных территорий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14            Плата за использование особо охраняемых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природных территорий местного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15            Плата за пользование земельными участками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16            Плата за эмиссии в окружающую среду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22            Налог на сверхприбыль от предприятий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нефтяного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25            Бонусы от предприятий нефтяного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26            Роялти от предприятий нефтяного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27            Рентный налог на экспортируемую сырую нефть,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газовый конденсат, от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нефтяного сектора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28            Доля Республики Казахстан по разделу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продукции по заключенным контрактам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предприятий нефтяного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29            Дополнительный платеж недропользователя,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осуществляющего деятельность по контракту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 разделе продукции, от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нефтяного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                 Сборы за ведение предпринимательской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профессиональной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Сбор за государственную регистрацию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индивидуальных предпринимателей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Лицензионный сбор за право занятия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отдельными видами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Сбор за государственную регистрацию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юридических лиц и учетную регистрацию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филиалов и представительств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04            Сбор с аукционов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05            Сбор за государственную регистрацию залога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движимого имущества и ипотеки судна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строящегося судна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06            Сбор за проезд автотранспортных средств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территории Республики Казахстан, кроме сбора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 проезд автотранспортных средств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платным государственным автомобильным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дорогам местного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            Сбор за проезд по платным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автомобильным дорогам местного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12            Сбор за государственную регистрацию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радиоэлектронных средств и высокочастотных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устройств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13            Сбор за выдачу разрешения на использование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радиочастотного спектра телевизионным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радиовещательным организациям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14            Сбор за государственную регистрацию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транспортных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16            Сбор за государственную регистрацию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лекарственных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18            Сбор за государственную регистрацию прав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недвижимое имущество и сделок с 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19            Плата за размещение наружной (визуальной)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рекламы в полосе отвода автомобильных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общего пользования республиканского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20            Плата за размещение наружной (визуальной)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рекламы в полосе отвода автомобильных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общего пользования местного значения и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населенных пунктах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21            Сбор за государственную регистрацию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авторского права и смежных прав,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лицензионных договоров на использование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произведений и объектов смежных прав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23            Сбор за постановку на учет средства массовой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  Налог на игорный бизнес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Налог на игорный бизнес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06                    Hалоги на международную торговлю и внешние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операции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  Таможенные платежи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Таможенные пошлины на ввозимые товары,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исключением таможенных пошлин на ввозимые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товары, взимаемых с физических лиц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применением единой ставки таможенной пошлины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Таможенные пошлины на вывозимые товары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Таможенные пошлины, доначисленные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результате проведения независимой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таможенной стоимости ввозимых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05            Совокупный таможенный платеж на товары,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ввозимые на таможенную территорию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 физическими лицами в упрощенном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порядке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                 Прочие налоги на международную торговлю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операции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Поступления от осуществления таможенного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контроля и таможенных процедур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Пошлины, взимаемые в качестве защитных мер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отечественных товаропроизводителей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Поступления от осуществления таможенного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контроля и таможенных процедур,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доначисленные в результате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независимой экспертизы таможенной стоимости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ввозимых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04            Пошлины, взимаемые в качестве защитных мер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отечественных товаропроизводителей,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доначисленные в результате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независимой экспертизы таможенной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ввозимых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07                    Прочие налоги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  Прочие налоги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09            Прочие налоговые поступления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республиканский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            Прочие налоговые поступления в местный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08                    Обязательные платежи, взимаемые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совершение юридически значимых действий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(или) выдачу документов уполномоченными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то государственными органами или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должностными лицами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  Государственная пошлина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Консульский сбор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Государственная пошлина, взимаемая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подаваемых в суд исковых заявлений,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заявлений (жалоб) по делам особого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производства, с апелляционных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жалоб, с частных жалоб на определение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 вопросу о выдаче дубликата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исполнительного листа, с заявлений 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вынесении судебного приказа,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 также за выдачу судом исполнительных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листов по решениям иностранных судов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арбитражей, копий (дубликатов)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Государственная пошлина, взимаемая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совершение нотариальных действий нотариусами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государственных нотариальных контор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04            Государственная пошлина, взимаемая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регистрацию акта гражданского состояния,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выдачу гражданам повторных свидетельств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регистрации акта гражданского состояния, 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также свидетельств в связи с изменением,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дополнением, исправлением и восстановлением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записи актов о рождении, браке, расторжении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брака, смерти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05            Государственная пошлина, взимаемая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оформление документов на право выезда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границу и приглашение в Республику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 лиц из других государств, а также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 внесение изменений в эти документы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06            Государственная пошлина, взимаемая за выдачу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визы к паспортам иностранцев или заменяющим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их документам на право выезда из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 и въезда в Республику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07            Государственная пошлина, взимаемая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оформление документов о приобретении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гражданства Республики Казахстан,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восстановлении в гражданстве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 и прекращении гражданства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08            Государственная пошлина за регистрацию место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09            Государственная пошлина, взимаемая за выдачу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разрешений на право охоты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            Государственная пошлина, взимаемая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регистрацию и перерегистрацию каждой единицы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гражданского, служебного оружия физических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 юридических лиц (за исключением холодного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охотничьего, сигнального, огнестрельного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бесствольного, механических распылителей,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аэрозольных и других устройств, снаряженных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слезоточивыми или раздражающими веществами,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пневматического оружия с дульной энергией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не более 7,5 Дж и калибра до 4,5 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включительно)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11            Государственная пошлина за выдачу паспортов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 удостоверений личности граждан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12            Государственная пошлина за выдачу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разрешений на хранение или хранение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ношение, транспортировку, ввоз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территорию Республики Казахстан и вывоз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 оружия и патронов 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нему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13            Государственная пошлина за проставление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государственными органами апостиля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официальных документах, совершенных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Республике Казахстан,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международным договором, ратифицированным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Республикой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14            Государственная пошлина, взимаемая за выдачу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водительских удостоверений, удостоверений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тракториста-машиниста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15            Государственная пошлина, взимаемая за выдачу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свидетельств о государственной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механических транспортных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16            Государственная пошлина, взимаемая за выдачу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государственных номерных знаков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17            Государственная пошлина, взимаемая за выдачу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разрешений на ввоз и вывоз редких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находящихся под угрозой исчезновения видов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животных и осетровых рыб, а также их частей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 дериватов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18            Государственная пошлина, взимаемая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совершение действий в сфере интеллектуальной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собственности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                      Неналоговые поступления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  Доходы от государственной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  Поступления части чистого дохода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государственных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Поступления части чистого дохода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республиканских государственных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Поступления части чистого дохода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коммунальных государственных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                 Поступления части чистого дохода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Hационального Банка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Поступления части чистого дохода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Hационального Банка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                 Дивиденды на государственные пакеты акций,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находящиеся в государственной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Дивиденды на государственные пакеты акций,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находящиеся в республиканской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Дивиденды на государственные пакеты акций,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находящиеся в коммунальной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                 Доходы на доли участия в юридических лицах,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находящиеся в государственной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Доходы на доли участия в юридических лицах,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находящиеся в республиканской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Доходы на доли участия в юридических лицах,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находящиеся в коммунальной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  Доходы от аренды имущества, находящегося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Доходы от аренды имущества, находящегося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республиканской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Поступления арендной платы за 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военными полигонами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Поступления арендной платы за 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комплексом "Байконур"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04            Доходы от аренды имущества, находящегося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 коммунальной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05            Доходы от аренды жилищ из жилищного фонда,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находящегося в коммунальной собственности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6                 Вознаграждения (интересы) за размещение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бюджетных средств на банковских счетах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Вознаграждения (интересы) по депозитам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Правительства Республики Казахстан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Национальном Банке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Вознаграждения (интересы), полученные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размещения в депозиты временно свободных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бюджетных денег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Вознаграждения (интересы) за размещения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средств государственных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 счетах в банках второго уровня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7                 Вознаграждения (интересы) по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выданным из государственного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Вознаграждения (интересы) по бюджетным                                кредитам, выданным из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бюджета за счет внутренних источников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местным исполнительным органам областей,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городов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Вознаграждения (интересы) по бюджетным                                кредитам, выданным из республиканского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бюджета за счет средств правительственных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внешних займов местным исполнительным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органам областей, городов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Вознаграждения (интересы) по бюджетным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кредитам, выданным из областного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местным исполнительным органам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(городов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04            Вознаграждения (интересы) по бюджетным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кредитам, выданным из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бюджета за счет внутренних источников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банкам-заемщикам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05            Вознаграждения (интересы) по бюджетным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кредитам, выданным из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бюджета за счет средств правительственных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внешних займов банкам-заемщикам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06            Вознаграждения (интересы) по бюджетным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кредитам, выданным из местного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банкам-заемщикам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07            Вознаграждения (интересы) по бюджетным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кредитам, выданным из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бюджета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финансовым агентствам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08            Вознаграждения (интересы) по бюджетным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кредитам, выданным из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бюджета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правительственных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финансовым агентствам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09            Вознаграждения (интересы) по бюджетным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кредитам, выданным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бюджета до 2005 года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источников юридическим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            Вознаграждения (интересы) по бюджетным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кредитам, выданным из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бюджета до 2005 года за счет средств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правительственных внешних займов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юридическим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11            Вознаграждения (интересы) по бюджетным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кредитам, выданным из местного бюджета до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2005 года юридическим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12            Вознаграждения (интересы) по бюджетным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кредитам, выданным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бюджета физическим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13            Вознаграждения (интересы) по бюджетным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кредитам, выданным из местного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физическим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14            Вознаграждения (интересы) по бюджетным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кредитам, выданным иностранным государствам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15            Вознаграждения (интересы) по оплаченным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Правительством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требованиям по государственным гарантиям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9                Прочие доходы от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Поступления от возмещения потерь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сельскохозяйственного и лесохозяйственного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производства при изъятии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сельскохозяйственных и лесных угодий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использования их в целях,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не связанных с ведением сельского и лесного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Плата за предоставление в 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информации о недрах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04            Поступления доходов от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лотерей, проводимых по решениям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представительных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05            Доходы от продажи вооружения и военной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техники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06            Поступления от реализации конфискованного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имущества, имущества, безвозмездно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перешедшего в установленном порядке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республиканскую собственность, в том числе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товаров и транспортных средств, оформленных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 таможенном режиме отказа в пользу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07            Поступления от реализации бесхозяйного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имущества, имущества, безвозмездно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перешедшего в установленном порядке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коммунальную собственность, безнадзорных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животных, находок, а также имущества,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перешедшего по праву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наследования к государству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08            Вознаграждения (интересы) от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эмиссионных ценных бумаг, приобретенных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организованном рынке ценных бумаг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09            Плата за сервитут по земельным участкам,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находящихся в республиканской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            Плата за сервитут по земельным участкам,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находящихся в коммунальной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      Поступления от реализации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(работ, услуг) государственными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учреждениями, финансируемыми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 Поступления от реализации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(работ, услуг) государственными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учреждениями, финансируемыми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Поступления от реализации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(работ, услуг) государственными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учреждениями, финансируемыми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Поступления от реализации услуг,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предоставляемых государственными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учреждениями, финансируемыми из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03                    Поступления денег от проведения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государственных закупок, организуемых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государственными учреждениями,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финансируемыми из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 Поступления денег от проведения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государственных закупок, организуемых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государственными учреждениями,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финансируемыми из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Поступления денег от проведения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государственных закупок, организуемых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государственными учреждениями,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финансируемыми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Поступления денег от проведения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государственных закупок, организуемых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государственными учреждениями,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финансируемыми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04                    Штрафы, пеня, санкции, взыскания, налагаемые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государственными учреждениями,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финансируемыми из государственного бюджета,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 также содержащимися и финансируемыми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бюджета (сметы расходов) Национального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Банка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  Штрафы, пеня, санкции, взыскания, налагаемые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государственными учреждениями,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финансируемыми из государственного бюджета,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 также содержащимися и финансируемыми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бюджета (сметы расходов)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Казахстан, за исключением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поступлений от предприятий нефтяного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Административные штрафы, пени, санкции,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взыскания, налагаемые центральными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государственными органами, 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территориальными подразделениями,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исключением поступлений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от предприятий нефтяного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Исполнительская санкция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05            Административные штрафы, пени, санкции,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взыскания, налагаемые местными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государственными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06            Поступление изъятых доходов, полученных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безлицензионной деятельности казино,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тотализаторов и игорного бизнеса,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отношении которой установлен лицензионный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порядок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07            Поступление изъятых доходов частных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предпринимателей, полученных от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без государственной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08            Поступления доходов, полученных в результате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нарушения антимонопольного законодательства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09            Поступление сумм от добровольной сдачи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взыскания незаконно полученного имущества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или стоимости незаконно предоставленных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услуг лицам, уполномоченным на выполнение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государственных функций, или лицам,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приравненным к 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            Средства, полученные от природопользователей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 искам о возмещении вреда, средства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реализации конфискованных орудий охоты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 рыболовства, незаконно добытой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11            Возмещение осужденными к лишению свободы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стоимости питания, вещевого имущества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коммунально-бытовых, лечебно-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профилактических услуг, ущерба,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причиненного государству, исправительному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учреждению, дополнительных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затрат, связанных с пресечением побега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12            Поступления удержаний из заработной 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осужденных к исправительным работам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13            Прочие штрафы, пени, санкции, взыскания,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налагаемые государственными учреждениями,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финансируемыми из республиканского бюджета,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 исключением поступлений от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нефтяного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14            Прочие штрафы, пени, санкции, взыскания,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налагаемые государственными учреждениями,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финансируемыми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15            Штрафы, пени, санкции, взыскания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бюджетным кредитам (займам), выданным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республиканского бюджета местным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исполнительным органам областей,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республиканского значения, столицы;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16            Штрафы, пени, санкции, взыскания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бюджетным кредитам, выданным из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бюджета местным исполнительным органам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районов (городов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                Штрафы, пеня, санкции, взыскания,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налагаемые государственными учреждениями,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финансируемыми из государственного бюджета,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 также содержащимися и финансируемыми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бюджета (сметы расходов) Национального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Банка Республики Казахстан, на предприятия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нефтяного сектора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Административные штрафы, пени, санкции,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взыскания, налагаемые центральными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государственными органами, их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территориальными подразделениями,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предприятия нефтяного сектора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Прочие штрафы, пени, санкции, взыскания,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налагаемые государственными учреждениями,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финансируемыми из республиканского бюджета,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 предприятия нефтяного сектора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05                    Гранты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 Техническая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Гранты, привлекаемые центральными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государственными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Гранты, привлекаемые местными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исполнительными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                Финансовая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Гранты, привлекаемые центральными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государственными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Гранты, привлекаемые местными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исполнительными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06                    Прочие неналоговые поступления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 Прочие неналоговые поступления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Невыясненные поступления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Доля Республики Казахстан при распределении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дополнительной и добавочной пошлин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04            Поступления дебиторской, депонентской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задолженности государственных учреждений,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финансируемых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05            Поступления дебиторской, депонентской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задолженности государственных учреждений,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финансируемых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06            Возврат неиспользованных средств, ранее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полученных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07            Возврат неиспользованных средств, ранее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полученных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08            Другие неналоговые поступления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 республиканский бюджет,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 исключением поступлений от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нефтяного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09            Другие неналоговые поступления в местный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            Сбор за легализацию имущества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11            Другие неналоговые поступления от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предприятий нефтяного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                      Поступления от продажи основного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капитала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  Продажа государственного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закрепленного за государственными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учреждениями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 Продажа государственного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закрепленного за государственными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учреждениями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Поступления от продажи имущества,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закрепленного за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учреждениями, финансируемыми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Поступления от продажи имущества,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закрепленного за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учреждениями, финансируемыми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Поступления от продажи гражданам квартир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 рамках Государственной программы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жилищного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      Продажа товаров из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материального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 Продажа товаров из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материального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Поступления от погашения задолженности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 полученные товары из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резервов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Поступления от реализации сверхнормативных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запасов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Поступления от реализации зерна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04            Поступления от реализации материальных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ценностей мобилизационного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03                    Продажа земли и нематериальных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 Продажа земли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Поступления от продажи земельных участков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Поступления от продажи земельных участков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сельскохозяйственного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                Продажа нематериальных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Продажа нематериальных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Плата за продажу права аренды земельных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участков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                      Поступления трансфертов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  Трансферты из нижестоящих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 Трансферты из областных бюджетов,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Возврат, использованных не по целевому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назначению целевых трансфертов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Возврат неиспользованных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(недоиспользованных)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целевых трансфертов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Бюджетное изъятие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Актюбинской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04            Бюджетное изъятие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Атырауской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05            Бюджетное изъятие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Мангистауской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06            Бюджетное изъятие из бюджета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07            Бюджетное изъятие из бюджета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                Трансферты из районных (городских)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Бюджетные изъятия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Возврат неиспользованных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(недоиспользованных)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целевых трансфертов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Возврат, использованных не по целевому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назначению целевых трансфертов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      Трансферты из вышестоящих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 Трансферты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Целевые текущие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Субвенции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                Трансферты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Целевые текущие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Субвенции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04                    Трансферты из Национального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 Целевые капитальные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Гарантированный трансферт в республиканский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бюджет из Национального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Неперечисленная за прошедший год сумма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гарантированного трансферта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Национального фонда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 республиканский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Целевой трансферт в республиканский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из Национального фонда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                      Погашение бюджетных кредитов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  Погашение бюджетных кредитов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 Погашение бюджетных кредитов, выданных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Погашение бюджетных кредитов, выданных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республиканского бюджета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источников местным исполнительным органам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областей, городов республиканского значения,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Погашение бюджетных кредитов, выданных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республиканского бюджета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правительственных внешних займов местным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исполнительным органам областей,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Погашение бюджетных кредитов, выданных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из областного бюджета местным исполнительным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органам районов (городов областного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04            Погашение бюджетных кредитов, выданных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республиканского бюджета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источников банкам-заемщикам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05            Погашение бюджетных кредитов, выданных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республиканского бюджета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правительственных внешних займов банкам-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заемщикам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06            Погашение бюджетных кредитов, выданных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из местного бюджета банкам-заемщикам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07            Погашение бюджетных кредитов, выданных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республиканского бюджета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источников финансовым агентствам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08            Погашение бюджетных кредитов, выданных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республиканского бюджета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правительственных внешних займов финансовым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агентствам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09            Погашение бюджетных кредитов, выданных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республиканского бюджета до 2005 года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счет внутренних источников юридическим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            Погашение бюджетных кредитов, выданных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республиканского бюджета до 2005 года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счет средств правительственных внешних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займов юридическим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11            Погашение бюджетных кредитов, выданных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местного бюджета до 2005 года юридическим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12            Погашение бюджетных кредитов, выданных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республиканского бюджета физическим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13            Погашение бюджетных кредитов, выданных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из местного бюджета физическим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14            Погашение бюджетных кредитов, выданных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иностранным государствам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15            Погашение бюджетных кредитов, выданных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из областного бюджета за счет внутренних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источников финансовым агентствам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16            Погашение бюджетных кредитов, выданных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из бюджета города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значения, столицы за счет внутренних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источников финансовым агентствам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      Возврат требований по оплаченным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государственным гарантиям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 Возврат юридическими лицами требований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оплаченным государственным гарантиям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Возврат средств, направленных на исполнение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обязательств по государственным гарантиям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Поступления от реализации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полученного или взысканного в пользу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государства в счет погашения задолженности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 бюджетным кредитам, а также бюджетным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средствам, направленным на исполнение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обязательств по государственным гарантиям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                      Поступления от продажи финансовых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активов государства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  Поступления от продажи финансовых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 Поступления от продажи финансовых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внутри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Поступления от продажи доли участия,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ценных бумаг юридических лиц, находящихся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 республиканской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Поступления от продажи доли участия,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ценных бумаг юридических лиц, находящихся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 коммунальной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Поступления от приватизации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имущества, находящегося в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собственности и относящегося 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горнодобывающей и обрабатывающей отраслям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04            Поступления от продажи республиканских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государственных учреждений 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предприятий в виде имущественного комплекса,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иного государственного имущества,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находящегося в оперативном управлении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или хозяйственном ведении республиканских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государственных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05            Поступления от продажи коммунальных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государственных учреждений 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предприятий в виде имущественного комплекса,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иного государственного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находящегося в оперативном управлении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хозяйственном ведении коммунальных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государственных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                Поступления от продажи финансовых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 пределами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Поступления от продажи доли участия,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ценных бумаг юридических лиц международных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                      Поступления займов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  Внутренние государственные займы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 Государственные эмиссионные ценные бумаги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Государственные долгосрочные казначейские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обязательства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Государственные среднесрочные казначейские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обязательства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Государственные краткосрочные казначейские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обязательства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04            Национальные сберегательные облигации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05            Поступления от продажи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эмиссионных ценных бумаг на организованном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рынке ценных бумаг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09            Прочие государственные эмиссионные ценные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бумаги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                Договоры займа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Займы, получаемые Правительством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Займы, получаемые местным исполнительным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органом области, города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Займы, получаемые местным исполнительным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органом района (города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      Внешние государственные займы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 Договоры займа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Кредиты от международных финансовых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Кредиты от иностранных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Кредиты от иностранных коммерческих банков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 фирм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                Государственные эмиссионные ценные бумаги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Государственные долговые обязательства,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размещенные на внешних рынках капиталов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Прочие государственные эмиссионные ценные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бумаги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8                      Движение остатков бюджетных средств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  Остатки бюджетных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 Свободные остатки бюджетных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Свободные остатки бюджетных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                Остатки бюджетных средств на конец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Остатки бюджетных средств на конец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2) Функциональная классификация расходов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Функциональная подгруппа|                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Администратор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бюджетных программ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Программа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Подпрограмма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Дата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окончания|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действия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__________________________|__________________________________________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Государственные услуги общего характера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Представительные, исполнительные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другие органы, выполняющие общие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функции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государственного управления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101                  
</w:t>
      </w:r>
      <w:r>
        <w:rPr>
          <w:rFonts w:ascii="Times New Roman"/>
          <w:b/>
          <w:i w:val="false"/>
          <w:color w:val="000000"/>
          <w:sz w:val="28"/>
        </w:rPr>
        <w:t>
Администрация Президента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Главы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информационных систем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Аппарат специального представительства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космодроме "Байконур"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Прогнозно-аналитическое обеспечение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стратегических аспектов внутренней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внешней политики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Обеспечение сохранности архивного фонда,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печатных изданий и их специальное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технико-экономических обоснований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республиканских бюджетных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                 
</w:t>
      </w:r>
      <w:r>
        <w:rPr>
          <w:rFonts w:ascii="Times New Roman"/>
          <w:b/>
          <w:i w:val="false"/>
          <w:color w:val="000000"/>
          <w:sz w:val="28"/>
        </w:rPr>
        <w:t>
Хозяйственное управление Парламента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информационных систем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Приобретение служебного жилья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депутатов Парламента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Cоздание автоматизированной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мониторинга законопроектов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экономических обоснований республиканских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бюджетных инвестиционных проектов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                 
</w:t>
      </w:r>
      <w:r>
        <w:rPr>
          <w:rFonts w:ascii="Times New Roman"/>
          <w:b/>
          <w:i w:val="false"/>
          <w:color w:val="000000"/>
          <w:sz w:val="28"/>
        </w:rPr>
        <w:t>
Канцелярия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 Разработка и экспертиза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                 
</w:t>
      </w:r>
      <w:r>
        <w:rPr>
          <w:rFonts w:ascii="Times New Roman"/>
          <w:b/>
          <w:i w:val="false"/>
          <w:color w:val="000000"/>
          <w:sz w:val="28"/>
        </w:rPr>
        <w:t>
Национальный центр по правам человека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Уполномоченного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правам человека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 Проведение мероприятий за счет средств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 Разработка и экспертиза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                 
</w:t>
      </w:r>
      <w:r>
        <w:rPr>
          <w:rFonts w:ascii="Times New Roman"/>
          <w:b/>
          <w:i w:val="false"/>
          <w:color w:val="000000"/>
          <w:sz w:val="28"/>
        </w:rPr>
        <w:t>
Аппарат маслихата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маслихата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Депутатская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ликвидации чрезвычайных ситуаций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природного и техногенного характера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экономических обоснований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бюджетных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                 
</w:t>
      </w:r>
      <w:r>
        <w:rPr>
          <w:rFonts w:ascii="Times New Roman"/>
          <w:b/>
          <w:i w:val="false"/>
          <w:color w:val="000000"/>
          <w:sz w:val="28"/>
        </w:rPr>
        <w:t>
Аппарат маслихата города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республиканского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маслихата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Депутатская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 Разработка и экспертиза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                 
</w:t>
      </w:r>
      <w:r>
        <w:rPr>
          <w:rFonts w:ascii="Times New Roman"/>
          <w:b/>
          <w:i w:val="false"/>
          <w:color w:val="000000"/>
          <w:sz w:val="28"/>
        </w:rPr>
        <w:t>
Аппарат маслихата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маслихата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(города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Депутатская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 Разработка и экспертиза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                 
</w:t>
      </w:r>
      <w:r>
        <w:rPr>
          <w:rFonts w:ascii="Times New Roman"/>
          <w:b/>
          <w:i w:val="false"/>
          <w:color w:val="000000"/>
          <w:sz w:val="28"/>
        </w:rPr>
        <w:t>
Аппарат акима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акима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Аппарат специального представителя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Президента Республики Казахстан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комплексе "Байконур"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 Разработка и экспертиза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113             Трансферты из местных бюджетов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116             Развитие человеческого капитала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117             Оценка и экспертиза концессионных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                 
</w:t>
      </w:r>
      <w:r>
        <w:rPr>
          <w:rFonts w:ascii="Times New Roman"/>
          <w:b/>
          <w:i w:val="false"/>
          <w:color w:val="000000"/>
          <w:sz w:val="28"/>
        </w:rPr>
        <w:t>
Аппарат акима города республиканского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акима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 Разработка и экспертиза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116             Развитие человеческого капитала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117             Оценка и экспертиза концессионных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                 
</w:t>
      </w:r>
      <w:r>
        <w:rPr>
          <w:rFonts w:ascii="Times New Roman"/>
          <w:b/>
          <w:i w:val="false"/>
          <w:color w:val="000000"/>
          <w:sz w:val="28"/>
        </w:rPr>
        <w:t>
Аппарат акима района (города областного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акима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(города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 Разработка и экспертиза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116             Развитие человеческого капитала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электронного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123                  
</w:t>
      </w:r>
      <w:r>
        <w:rPr>
          <w:rFonts w:ascii="Times New Roman"/>
          <w:b/>
          <w:i w:val="false"/>
          <w:color w:val="000000"/>
          <w:sz w:val="28"/>
        </w:rPr>
        <w:t>
Аппарат акима района в городе,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районного значения, поселка, аула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(села),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аульного (сельского) округа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Функционирование аппарата акима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городе, города районного значения,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поселка, аула (села), аульного (сельского)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округа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 Разработка и экспертиза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637                 
</w:t>
      </w:r>
      <w:r>
        <w:rPr>
          <w:rFonts w:ascii="Times New Roman"/>
          <w:b/>
          <w:i w:val="false"/>
          <w:color w:val="000000"/>
          <w:sz w:val="28"/>
        </w:rPr>
        <w:t>
Конституционный Совет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Конституционного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Совета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 Проведение мероприятий за счет средств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 Разработка и экспертиза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690                
</w:t>
      </w:r>
      <w:r>
        <w:rPr>
          <w:rFonts w:ascii="Times New Roman"/>
          <w:b/>
          <w:i w:val="false"/>
          <w:color w:val="000000"/>
          <w:sz w:val="28"/>
        </w:rPr>
        <w:t>
Центральная избирательная комиссия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Организация проведения выборов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Проведение выборов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 Проведение мероприятий за счет средств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 Разработка и экспертиза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694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делами Президента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Главы государства,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Премьер-Министра и других должностных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 Обновление парка автомашин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 Проведение мероприятий за счет средств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 Разработка и экспертиза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Финансовая деятельность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финансов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исполнения и контроля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исполнением государственного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Кинологический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Проведение таможенной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Учебно-методический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Осуществление аудита инвестиционных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Проведение процедур ликвидации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банкротства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Приобретение акций международных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Создание и развитие информационных систем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органов Министерства финансов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Создание информационной системы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Казначейства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Создание и развитие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Министерства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   Модернизация таможенной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   За счет софинансирования внешних займов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 Приватизация, управление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имуществом, постприватизационная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деятельность и регулирование споров,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связанных с этим и кредитованием, учет,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хранение имущества, полученного или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взысканного в счет исполнения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обязательств по кредитам и государственным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гарантиям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   Содержание и страхование здания "Дом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Министерств"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   Выплата курсовой разницы по льготным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жилищным кредитам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024              Выплата премий по вкладам в жилищные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строительные сбережения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026              Строительство объектов таможенного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таможенной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040              Развитие объектов органов налоговой службы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022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023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104              Борьба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022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023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112              Создание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 Создание информационной системы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"Электронная таможня"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 Развитие таможенной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информационной системы "ТАИС"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 Развитие интегрированной налоговой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информационной системы "ИНИС РК"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103        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"Реестр налогоплательщиков и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налогообложения "РНиОН"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104         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государственным закупкам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107         Развитие информационной системы "Реестр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государственной собственности"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257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финансов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Организация работы по выдаче разовых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талонов и обеспечение полноты сбора сумм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 реализации разовых талонов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Организация приватизации коммунальной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 Учет, хранение, оценка и реализация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имущества, поступившего в коммунальную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собственность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технико-экономических обоснований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бюджетных инвестиционных проектов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   Трансферты из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356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финансов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Проведение оценки имущества в целях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налогообложения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Организация работы по выдаче разовых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талонов и обеспечение полноты сбора сумм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 реализации разовых талонов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 Организация приватизации коммунальной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Учет, хранение, оценка и реализация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имущества, поступившего в коммунальную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собственность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406                 
</w:t>
      </w:r>
      <w:r>
        <w:rPr>
          <w:rFonts w:ascii="Times New Roman"/>
          <w:b/>
          <w:i w:val="false"/>
          <w:color w:val="000000"/>
          <w:sz w:val="28"/>
        </w:rPr>
        <w:t>
Счетный комитет по контролю за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исполнением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республиканского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контроля за исполнением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Развитие информационной базы 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Счетного комитета по контролю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исполнением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Исследование финансовых нарушений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452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финансов района (города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Отдела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Проведение оценки имущества в целях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налогообложения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Организация работы по выдаче разовых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талонов и обеспечение полноты сбора сумм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 реализации разовых талонов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 Организация приватизации коммунальной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Учет, хранение, оценка и реализация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имущества, поступившего в коммунальную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собственность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             
</w:t>
      </w:r>
      <w:r>
        <w:rPr>
          <w:rFonts w:ascii="Times New Roman"/>
          <w:b/>
          <w:i w:val="false"/>
          <w:color w:val="000000"/>
          <w:sz w:val="28"/>
        </w:rPr>
        <w:t>
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регулированию деятельности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регионального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финансового центра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уполномоченного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регулированию деятельности регионального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финансового центра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"Региональный финансовый центр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Алматы"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03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Внешнеполитическая деятельность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внутренних дел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Обеспечение политических интересов страны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области общественного порядка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204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иностранных дел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внешнеполитической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Аппараты органов в других странах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(посольства, представительства,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дипломатические миссии)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Участие в международных организациях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других международных органах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Участие в международных организациях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Участие в уставных и других органах СНГ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Содержание аппарата Постоянного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представителя Республики Казахстан при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Евразийском экономическом сообществе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Содержание представителей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в Антитеррористическом центре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СНГ и в Комиссии по экономическим вопросам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 Экономическом Совете СНГ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Содержание аппарата Полномочного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представителя Республики Казахстан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Постоянном Совете при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Организации Договора о коллективной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   Содержание Секретариата Совещания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взаимодействию и мерам доверия в Азии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Делимитация и демаркация государственной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границы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Заграничные командировки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Обеспечение специальной, инженерно-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технической и физической защиты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дипломатических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представительств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Приобретение и строительство объектов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недвижимости за рубежом для размещения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дипломатических представительств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 Оказание финансовой помощи гражданам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Казахстан, незаконно ввезенным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иностранные государства и ставшим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жертвами торговли, а также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пострадавшим за рубежом от других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преступлений и оказавшимся в форс-мажорных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обстоятельствах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Строительство штаб-квартиры Секретариата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Совещания по взаимодействию и мерам доверия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Азии в городе Алматы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04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Фундаментальные научные исследования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225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образования и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Государственные премии и стипендии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055              Фундаментальные и прикладные научные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05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Планирование и статистическая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деятельность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220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экономики и бюджетного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планирования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уполномоченного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 в области стратегического,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среднесрочного экономического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Экономическая экспертиза инвестиционных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Модернизация информационных систем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сфере государственного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Мобилизационная 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Оценка и экспертиза концессионных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Экспертиза предложений по объектам,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возможным к передаче в концессию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Оценка и экспертиза концессионных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 Взаимодействие с международными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рейтинговыми агентствами по вопросам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пересмотра суверенного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кредитного рейтинга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Исследования в сфере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социально-экономического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006          За счет софинансирования гранта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018          За счет гранта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экономических обоснований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024              Формирование уставного капитала АО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"Казахстанский центр государственно-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частного партнерства"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258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экономики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бюджетного планирования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технико-экономических обоснований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бюджетных инвестиционных проектов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   Трансферты из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357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экономики и бюджетного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планирования города республиканского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экономических обоснований местных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453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экономики и бюджетного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планирования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района (города областного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Отдела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 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экономических обоснований местных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606                 
</w:t>
      </w:r>
      <w:r>
        <w:rPr>
          <w:rFonts w:ascii="Times New Roman"/>
          <w:b/>
          <w:i w:val="false"/>
          <w:color w:val="000000"/>
          <w:sz w:val="28"/>
        </w:rPr>
        <w:t>
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статистике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уполномоченного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 в области статистики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Обработка и распространение статистической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Создание информационных систем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государственной статистики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государственной статистики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Проведение национальной переписи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экономических обоснований республиканских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бюджетных инвестиционных проектов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   Развитие человеческого капитала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06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Общие кадровые вопросы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608                 
</w:t>
      </w:r>
      <w:r>
        <w:rPr>
          <w:rFonts w:ascii="Times New Roman"/>
          <w:b/>
          <w:i w:val="false"/>
          <w:color w:val="000000"/>
          <w:sz w:val="28"/>
        </w:rPr>
        <w:t>
Агентство Республики Казахстан по делам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государственной службы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уполномоченного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 в сфере 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Функционирование системы информатизации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тестирования кадров государственной службы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государственного управления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09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Прочие государственные услуги общего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характера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                 Аппарат акима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Целевые трансферты на развитие бюджетам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районов (городов областного значения)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обучение государственных служащих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компьютерной грамотности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                 Аппарат акима города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Обучение государственных служащих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компьютерной грамотности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                 Аппарат акима района (города областного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Обучение государственных служащих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компьютерной грамотности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603                 
</w:t>
      </w:r>
      <w:r>
        <w:rPr>
          <w:rFonts w:ascii="Times New Roman"/>
          <w:b/>
          <w:i w:val="false"/>
          <w:color w:val="000000"/>
          <w:sz w:val="28"/>
        </w:rPr>
        <w:t>
Агентство Республики Казахстан по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информатизации и связи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уполномоченного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 в области 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 Обеспечение функционирования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межведомственных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112              Создание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Создание государственных баз 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Создание информационной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   Создание комплексной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предоставления услуг "Government to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Government", "Government to Consumer"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108          Cоздание инфраструктуры открытых ключей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национальной идентификационной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109          Создание системы защиты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"электронного правительства"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112          Создание автоматизированной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"Платежный шлюз электронного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608                 
</w:t>
      </w:r>
      <w:r>
        <w:rPr>
          <w:rFonts w:ascii="Times New Roman"/>
          <w:b/>
          <w:i w:val="false"/>
          <w:color w:val="000000"/>
          <w:sz w:val="28"/>
        </w:rPr>
        <w:t>
Агентство Республики Казахстан по делам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государственной службы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обучение государственных служащих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компьютерной грамотности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694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делами Президента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014             Содержание административного здания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"Дом министерств"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Оборона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Военные нужды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                 
</w:t>
      </w:r>
      <w:r>
        <w:rPr>
          <w:rFonts w:ascii="Times New Roman"/>
          <w:b/>
          <w:i w:val="false"/>
          <w:color w:val="000000"/>
          <w:sz w:val="28"/>
        </w:rPr>
        <w:t>
Аппарат акима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Мероприятия в рамках исполнения всеобщей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воинской обязанности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208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обороны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Содержание личного состава, вооружения,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военной и иной техники, оборудования,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животных и инфраструктуры 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Содержание личного состава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Содержание вооружения, военной и иной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техники, оборудования,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Содержание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Обеспечение основных видов 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Обеспечение боевого дежурства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Обеспечение боевой подготовки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Обеспечение специальной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   Обеспечение внешнеполитических интересов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107          Обеспечение мобилизационной подготовки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108          Обеспечение административно-управленческих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функций органов военного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Создание информационных систем Вооруженных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Развитие инфраструктуры 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Модернизация, восстановление и приобретение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вооружения, военной и иной техники, систем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   Подготовка допризывников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военно-техническим специальностям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 Материально-техническое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Приобретение оборудования медицинского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Приобретение имущества тылового назначения,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технических средств воспитания и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Приобретение специального и особого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Приобретение имущества противопожарной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Материально-техническое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инфраструктуры 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   Развитие человеческого капитала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250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по мобилизационной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подготовке, гражданской обороне,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организации предупреждения и ликвидации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аварий и стихийных бедствий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Мероприятия в рамках исполнения всеобщей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воинской обязанности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Подготовка территориальной обороны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территориальная оборона областного масштаба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350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по мобилизационной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подготовке, гражданской обороне,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организации предупреждения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ликвидации аварий и стихийных бедствий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города республиканского значения,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Мероприятия в рамках исполнения всеобщей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воинской обязанности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Подготовка территориальной обороны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территориальная оборона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678 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Республиканская гвардия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Участие в обеспечении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охраняемых лиц и выполнении церемониальных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ритуалов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Центральный аппарат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Воинские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Модернизация и приобретение военной и иной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Строительство объектов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гвардии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Обеспечение жильем военнослужащих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экономических обоснований республиканских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бюджетных инвестиционных проектов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Организация работы по чрезвычайным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ситуациям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                 
</w:t>
      </w:r>
      <w:r>
        <w:rPr>
          <w:rFonts w:ascii="Times New Roman"/>
          <w:b/>
          <w:i w:val="false"/>
          <w:color w:val="000000"/>
          <w:sz w:val="28"/>
        </w:rPr>
        <w:t>
Аппарат акима района (города областного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Предупреждение и ликвидация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ситуаций масштаба района (города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значения)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Мероприятия по предупреждению и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чрезвычайных ситуаций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202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по чрезвычайным ситуациям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 в области предупреждения,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чрезвычайных ситуаций и управления системой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государственного материального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информационных систем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Организация ликвидации чрезвычайных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ситуаций природного и техногенного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Республиканский оперативно-спасательный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отряд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Воинские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Аэромобильные региональные оперативно-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спасательные отряды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Республиканский кризисный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Казселезащита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   Организация готовности специальных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технических средств для обеспечения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предупреждения и ликвидации чрезвычайных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   Проведение ежегодного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(международного) сбора-семинара спасателей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подразделения "Казспас"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107          Пожарные службы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108          Оперативно-спасательные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109          Центр медицины катастроф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защиты от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Анализ и проведение испытаний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пожарной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Подготовка специалистов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органов и учреждений к действиям в условиях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чрезвычайной ситуации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250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по мобилизационной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подготовке, гражданской обороне,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организации предупреждения и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ликвидации аварий и стихийных бедствий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Управления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мобилизационной подготовке,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гражданской обороне и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предупреждения и ликвидации аварий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стихийных бедствий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Мероприятия гражданской обороны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масштаба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Мобилизационная подготовка и мобилизация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областного масштаба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Предупреждение и ликвидация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ситуаций областного масштаба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Водно-спасательные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Мероприятия по предупреждению и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чрезвычайных ситуаций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технико-экономических обоснований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бюджетных инвестиционных проектов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271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строительства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Развитие объектов мобилизационной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подготовки 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036              Проведение работ по инженерной защите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населения, объектов и территории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природных и стихийных бедствий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350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по мобилизационной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подготовке, гражданской обороне,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организации предупреждения и ликвидации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аварий и стихийных бедствий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Управления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мобилизационной подготовке,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гражданской обороне и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предупреждения и ликвидации аварий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стихийных бедствий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 Мероприятия гражданской обороны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 Мобилизационная подготовка и мобилизация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 Предупреждение и ликвидация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ситуаций масштаба города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Водно-спасательные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Мероприятия по предупреждению и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 Разработка и экспертиза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технико-экономических обоснований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бюджетных инвестиционных проектов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Общественный порядок, безопасность,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 правовая, судебная,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 уголовно-исполнительная деятельность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Правоохранительная деятельность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  
</w:t>
      </w:r>
      <w:r>
        <w:rPr>
          <w:rFonts w:ascii="Times New Roman"/>
          <w:b/>
          <w:i w:val="false"/>
          <w:color w:val="000000"/>
          <w:sz w:val="28"/>
        </w:rPr>
        <w:t>
              Министерство внутренних дел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Охрана общественного порядка и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общественной безопасности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Комитет внутренних войск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Учреждение автотранспортного обслуживания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Базы военного и специального 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Кинологический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Отряд специального назначения "Сункар"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   Оперативно-розыскная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   Охрана дипломатических представительств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107          Соединения и части внутренних войск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108          Приемники-распределители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внутренних дел на транспорте для лиц,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 имеющих определенного места жительства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109          Государственная специализированная служба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110          Обеспечение деятельности по борьбе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наркоманией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 Обеспечение защиты прав и свобод лиц,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участвующих в уголовном процессе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Государственная защита лиц, участвующих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уголовном процессе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Возмещение процессуальных издержек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участвующим в уголовном процессе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Оказание юридической помощи адвокатами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следствии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 Специальные и воинские перевозки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 Развитие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АИПС "Контроль"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 Строительство,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общественного порядка и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 Государственный проект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 Изготовление водительских удостоверений,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документов, номерных знаков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государственной регистрации транспортных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          Повышение боеготовности воинских частей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внутренних войск Министерства внутренних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025             Стимулирование добровольной возмездной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сдачи незаконно хранящихся оружия,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боеприпасов и взрывчатых веществ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104             Борьба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 Разработка и экспертиза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110             Борьба с терроризмом и иными проявлениями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экстремизма и сепаратизма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221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юстиции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015             Изготовление паспортов и удостоверений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личности граждан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252                 
</w:t>
      </w:r>
      <w:r>
        <w:rPr>
          <w:rFonts w:ascii="Times New Roman"/>
          <w:b/>
          <w:i w:val="false"/>
          <w:color w:val="000000"/>
          <w:sz w:val="28"/>
        </w:rPr>
        <w:t>
Исполнительный орган внутренних дел,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финансируемый из областного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 внутренних дел, финансируемого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Охрана общественного порядка и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общественной безопасности на территории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Медвытрезвители и подразделения полиции,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организующие работу медвытрезвителей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Центр временной изоляции, адаптации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реабилитации несовершеннолетних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Приемники-распределители для лиц, 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имеющих определенного места жительства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Спецприемники для лиц, арестованных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административном порядке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 Поощрение граждан, участвующих в охране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общественного порядка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 Разработка и экспертиза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271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строительства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Развитие объектов органов внутренних дел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352                 
</w:t>
      </w:r>
      <w:r>
        <w:rPr>
          <w:rFonts w:ascii="Times New Roman"/>
          <w:b/>
          <w:i w:val="false"/>
          <w:color w:val="000000"/>
          <w:sz w:val="28"/>
        </w:rPr>
        <w:t>
Исполнительный орган внутренних дел,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финансируемый из бюджета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 внутренних дел, финансируемого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из бюджета города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Охрана общественного порядка и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общественной безопасности на территории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Медвытрезвители и подразделения полиции,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организующие работу медвытрезвителей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Центр временной изоляции, адаптации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реабилитации несовершеннолетних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Приемники-распределители для лиц, 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имеющих определенного места жительства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Спецприемники для лиц, арестованных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административном порядке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 Поощрение граждан, участвующих в охране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общественного порядка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 Реализация региональной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"Астана - город без наркотиков"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ликвидации чрезвычайных ситуаций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экономических обоснований местных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368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пассажирского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транспорта и автомобильных дорог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 Эксплуатация оборудования и средств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регулированию дорожного движения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населенных пунктах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373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строительства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города республиканского значения,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 Развитие объектов органов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458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жилищно-коммунального хозяйства,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пассажирского транспорта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автомобильных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дорог района (города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021             Эксплуатация оборудования и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регулированию дорожного движения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населенных пунктах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618                 
</w:t>
      </w:r>
      <w:r>
        <w:rPr>
          <w:rFonts w:ascii="Times New Roman"/>
          <w:b/>
          <w:i w:val="false"/>
          <w:color w:val="000000"/>
          <w:sz w:val="28"/>
        </w:rPr>
        <w:t>
Агентство Республики Казахстан по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борьбе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 экономической и коррупционной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преступностью (финансовая полиция)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 по борьбе с 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коррупционной преступностью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Оперативно-розыскная деятельность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финансовой полиции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Обеспечение защиты прав и свобод лиц,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участвующих в уголовном процессе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Государственная защита лиц, участвующих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уголовном процессе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Возмещение процессуальных издержек лицам,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участвующим в уголовном процессе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Оказание юридической помощи адвокатами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следствии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104             Борьба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 Разработка и экспертиза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678 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Республиканская гвардия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110             Борьба с терроризмом и иными проявлениями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экстремизма и сепаратизма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Правовая деятельность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221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юстиции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 Оказание юридической помощи адвокатами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суде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03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Судебная деятельность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501                 
</w:t>
      </w:r>
      <w:r>
        <w:rPr>
          <w:rFonts w:ascii="Times New Roman"/>
          <w:b/>
          <w:i w:val="false"/>
          <w:color w:val="000000"/>
          <w:sz w:val="28"/>
        </w:rPr>
        <w:t>
Верховный Суд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органов судебной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Обеспечение деятельности Верховного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Аппарат Комитета по судебному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администрированию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 Верховном Суде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Администраторы судов и местные суды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Создание единой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информационно-аналитической системы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судебной системы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 Обеспечение защиты прав и свобод лиц,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участвующих в судебном процессе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 Обеспечение жильем судей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 Оценка, хранение и реализация имущества,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поступившего в республиканскую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собственность по отдельным основаниям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 Развитие объектов органов судебной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 Разработка и экспертиза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04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Деятельность по обеспечению законности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правопорядка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502                 
</w:t>
      </w:r>
      <w:r>
        <w:rPr>
          <w:rFonts w:ascii="Times New Roman"/>
          <w:b/>
          <w:i w:val="false"/>
          <w:color w:val="000000"/>
          <w:sz w:val="28"/>
        </w:rPr>
        <w:t>
Генеральная прокуратура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Осуществление высшего надзора за точным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единообразным применением законов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подзаконных актов в Республике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Аппарат Комитета по правовой статистике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специальным учетам Генеральной прокуратуры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Аппараты территориальных органов Комитета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правовой статистике и специальным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учетам Генеральной прокуратуры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Аппарат Комитета по финансовому мониторингу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Генеральной прокуратуры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Аппараты территориальных органов Комитета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финансовому мониторингу Генеральной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прокуратуры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Межгосударственное информационное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взаимодействие по ведению криминального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оперативного учетов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 Создание информационной системы Комитета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правовой статистике и специальным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учетам Генеральной прокуратуры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экономических обоснований республиканских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бюджетных инвестиционных проектов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05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Деятельность по обеспечению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безопасности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личности, общества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государства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                 
</w:t>
      </w:r>
      <w:r>
        <w:rPr>
          <w:rFonts w:ascii="Times New Roman"/>
          <w:b/>
          <w:i w:val="false"/>
          <w:color w:val="000000"/>
          <w:sz w:val="28"/>
        </w:rPr>
        <w:t>
Канцелярия Премьер-Министра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Организация и обеспечение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безопасности в государственных органах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Центр по организации технической защиты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информации в государственных органах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Центр подготовки и повышения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специалистов в области информационной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 Обеспечение фельдъегерской связью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410                 
</w:t>
      </w:r>
      <w:r>
        <w:rPr>
          <w:rFonts w:ascii="Times New Roman"/>
          <w:b/>
          <w:i w:val="false"/>
          <w:color w:val="000000"/>
          <w:sz w:val="28"/>
        </w:rPr>
        <w:t>
Комитет национальной безопасности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национальной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Программа развития системы национальной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 Разработка и экспертиза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680                 
</w:t>
      </w:r>
      <w:r>
        <w:rPr>
          <w:rFonts w:ascii="Times New Roman"/>
          <w:b/>
          <w:i w:val="false"/>
          <w:color w:val="000000"/>
          <w:sz w:val="28"/>
        </w:rPr>
        <w:t>
Служба охраны Президента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безопасности глав государств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отдельных должностных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экономических обоснований республиканских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бюджетных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06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Уголовно-исполнительная система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221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юстиции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 Содержание осужденных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 Строительство и реконструкция объектов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уголовно-исполнительной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 Противодействие эпидемии СПИДа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исправительных учреждениях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 Содержание следственно-арестованных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         Противодействие эпидемии СПИДа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следственных изоляторах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020             Организация и осуществление реабилитации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лиц, отбывших уголовные наказания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09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Прочие услуги в области общественного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порядка и безопасности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внутренних дел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 Модернизация и развитие спутниковой сети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передачи данных и телефонии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221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юстиции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Правовое обеспечение 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Аппарат Комитета уголовно-исполнительной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Аппараты территориальных органов уголовно-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Проведение судебных экспертиз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 Обеспечение деятельности центров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обслуживания населения по принципу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"одного окна"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014             Создание научно-исследовательского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аналитического центра по вопросам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религии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019             Борьба с коррупцией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104             Борьба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экономических обоснований республиканских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бюджетных инвестиционных проектов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052             Международный центр культур и религий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618                 
</w:t>
      </w:r>
      <w:r>
        <w:rPr>
          <w:rFonts w:ascii="Times New Roman"/>
          <w:b/>
          <w:i w:val="false"/>
          <w:color w:val="000000"/>
          <w:sz w:val="28"/>
        </w:rPr>
        <w:t>
Агентство Республики Казахстан по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борьбе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 экономической и коррупционной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преступностью (финансовая полиция)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 Создание единой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информационно-телекоммуникационной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Образование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Дошкольное воспитание и обучение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                 
</w:t>
      </w:r>
      <w:r>
        <w:rPr>
          <w:rFonts w:ascii="Times New Roman"/>
          <w:b/>
          <w:i w:val="false"/>
          <w:color w:val="000000"/>
          <w:sz w:val="28"/>
        </w:rPr>
        <w:t>
Аппарат акима района в городе,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районного значения, поселка, аула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(села), аульного (сельского) округа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 Поддержка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дошкольного воспитания и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464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образования района (города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 Обеспечение деятельности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дошкольного воспитания и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Начальное, основное среднее и общее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среднее образование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                 
</w:t>
      </w:r>
      <w:r>
        <w:rPr>
          <w:rFonts w:ascii="Times New Roman"/>
          <w:b/>
          <w:i w:val="false"/>
          <w:color w:val="000000"/>
          <w:sz w:val="28"/>
        </w:rPr>
        <w:t>
Аппарат акима района в городе, города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районного значения, поселка, аула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(села),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аульного (сельского) округа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 Организация бесплатного подвоза учащихся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 школы и обратно в аульной (сельской)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туризма и спорта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Строительство и реконструкция объектов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 по спорту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 Обучение и воспитание одаренных в спорте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Республиканские школы-интернаты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одаренных в спорте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Обеспечение функционирования школ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олимпийского резерва и высшего спортивного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мастерства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208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обороны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 Общеобразовательное обучение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специализированных организациях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225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образования и науки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 Обучение и воспитание одаренных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   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содержание вновь вводимых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048       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оснащение учебным оборудованием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кабинетов физики, химии,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биологии в государственных учреждениях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начального, основного среднего и общего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среднего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058       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создание лингафонных и мультимедийных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кабинетов в государственных учреждениях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начального, основного среднего и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среднего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076       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внедрение новых технологий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государственной системы в сфере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внедрение системы интерактивного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обучения в государственной системе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начального, основного среднего и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среднего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260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физической культуры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спорта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 Дополнительное образование для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спорту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 Общеобразовательное обучение одаренных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спорте детей в специализированных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организациях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261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образования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 Общеобразовательное обучение по специальным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образовательным учебным программам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 Общеобразовательное обучение одаренных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детей в специализированных организациях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 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(городов областного значения) на содержание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вновь вводимых объектов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026   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(городов областного значения) на внедрение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новых технологий государственной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сфере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(городов областного значения) на внедрение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системы интерактивного обучения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государственной системе начального,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основного среднего и общего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среднего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048   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(городов областного значения) на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учебным оборудованием кабинетов физики,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химии, биологии в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учреждениях начального, основного среднего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общего среднего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058   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(городов областного значения) на создание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лингафонных и мультимедийных кабинетов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государственных учреждениях начального,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основного среднего и общего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359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физической культуры и спорта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города республиканского значения,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 Дополнительное образование для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спорту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 Общеобразовательное обучение одаренных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спорте детей в специализированных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организациях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360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образования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 Общеобразовательное обучение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Школы-интернаты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Вечерние (сменные) общеобразовательные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школы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   Школы, гимназии, лицеи, профильные школы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начального, основного среднего и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среднего образования, школы-детские сады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 Общеобразовательное обучение по специальным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образовательным учебным программам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 Общеобразовательное обучение одаренных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детей в специализированных организациях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 Дополнительное образование для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464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образования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 Общеобразовательное обучение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Школы-интернаты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Вечерние (сменные) общеобразовательные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школы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   Школы, гимназии, лицеи, профильные школы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начального, основного среднего и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среднего образования, школы-детские сады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 Дополнительное образование для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 Внедрение системы интерактивного обучения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государственной системе начального,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основного среднего и общего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04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Техническое и профессиональное,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послесреднее образование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внутренних дел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015             Подготовка специалистов в организациях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технического и профессионального,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послесреднего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туризма и спорта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 Подготовка специалистов в организациях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технического и профессионального,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послесреднего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208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обороны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          Подготовка специалистов в организациях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технического и профессионального,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послесреднего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221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юстиции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         Подготовка специалистов в организациях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технического и профессионального,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послесреднего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225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образования и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059             Подготовка специалистов в организациях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технического и профессионального,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послесреднего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077             Целевые текущие трансферты областным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выплату стипендий обучающимся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организациях технического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профессионального, послесреднего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 на основании государственного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заказа местных исполнительных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226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здравоохранения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043             Подготовка специалистов в организациях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технического и профессионального,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послесреднего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063             Целевые текущие трансферты областным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выплату стипендий обучающимся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организациях технического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профессионального, послесреднего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 на основании государственного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заказа местных исполнительных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253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здравоохранения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024             Подготовка специалистов в организациях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технического и профессионального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025             Подготовка специалистов в организациях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послесреднего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261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образования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024             Подготовка специалистов в организациях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технического и профессионального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Подготовка специалистов в профессиональных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лицеях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Подготовка специалистов в колледжах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Подготовка специалистов в высших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технических школах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025             Подготовка специалистов в организациях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послесреднего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353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здравоохранения города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024             Подготовка специалистов в организациях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технического и профессионального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025             Подготовка специалистов в организациях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послесреднего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360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образования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           Организация профессионального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024             Подготовка специалистов в организациях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технического и профессионального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 Подготовка специалистов в профессиональных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лицеях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Подготовка специалистов в колледжах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Подготовка специалистов в высших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технических школах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025             Подготовка специалистов в организациях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послесреднего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464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образования района (города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           Организация профессионального обучения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05                   Переподготовка и повышения квалификации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специалистов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внутренних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 Повышение квалификации и переподготовка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206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культуры и информации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020             Повышение квалификации и переподготовка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кадров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организаций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213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труда и социальной защиты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населения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022             Повышение квалификации и переподготовка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организаций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220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экономики и бюджетного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планирования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042             Повышение квалификации руководящих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работников и менеджеров в сфере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221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юстиции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   Повышение квалификации и переподготовка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225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образования и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 Повышение квалификации и переподготовка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кадров государственных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226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014             Повышение квалификации и переподготовка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кадров государственных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233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индустрии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 Повышение квалификации и переподготовка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кадров в области технического регулирования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252                 
</w:t>
      </w:r>
      <w:r>
        <w:rPr>
          <w:rFonts w:ascii="Times New Roman"/>
          <w:b/>
          <w:i w:val="false"/>
          <w:color w:val="000000"/>
          <w:sz w:val="28"/>
        </w:rPr>
        <w:t>
Исполнительный орган внутренних дел,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финансируемый из областного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 Повышение квалификации и переподготовка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253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здравоохранения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 Повышение квалификации и переподготовка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261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образования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 Повышение квалификации и переподготовка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352                 
</w:t>
      </w:r>
      <w:r>
        <w:rPr>
          <w:rFonts w:ascii="Times New Roman"/>
          <w:b/>
          <w:i w:val="false"/>
          <w:color w:val="000000"/>
          <w:sz w:val="28"/>
        </w:rPr>
        <w:t>
Исполнительный орган внутренних дел,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финансируемый из бюджета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 Повышение квалификации и переподготовка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353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здравоохранения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 Повышение квалификации и переподготовка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360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образования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 Повышение квалификации и переподготовка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608                 
</w:t>
      </w:r>
      <w:r>
        <w:rPr>
          <w:rFonts w:ascii="Times New Roman"/>
          <w:b/>
          <w:i w:val="false"/>
          <w:color w:val="000000"/>
          <w:sz w:val="28"/>
        </w:rPr>
        <w:t>
Агентство Республики Казахстан по делам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государственной службы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 Подготовка, переподготовка и повышение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694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делами Президента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 Переподготовка и специализация врачей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06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Высшее и послевузовское образование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внутренних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202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по чрезвычайным ситуациям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208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обороны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 Подготовка специалистов с высшим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послевузовским профессиональным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212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сельского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Развитие объектов образования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сельского хозяйства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221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юстиции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225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образования и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020       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послевузовским профессиональным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Подготовка специалистов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образовательным грантам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Стипендиальное обеспечение студентов высших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учебных заведений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Подготовка научных и научно-педагогических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Стипендиальное обеспечение научных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научно-педагогических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Подготовка кадров в Казахской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консерватории имени Курмангазы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   Подготовка офицеров запаса на военных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кафедрах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высших учебных заведений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 и науки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   Подготовка специалистов в высших учебных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заведениях за рубежом в рамках программы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"Болашак"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107          Капитальный ремонт государственных высших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учебных заведений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111          Привлечение зарубежных специалистов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(преподавателей, профессоров) в высшие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учебные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заведения Казахстана для подготовки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специалистов с высшим профессиональным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послевузовским профессиональным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113          Выплата компенсаций на проезд обучающимся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из числа молодежи в высших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профессиональных учебных заведениях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государственному образовательному заказу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114          Подготовка специалистов в Египетском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университете исламской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"Нур-Мубарак"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         Институциональное развитие образования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Организация системы гарантирования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студенческих кредитов в банках второго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уровня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066             Трансферты на развитие бюджета города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Астаны для участия в строительстве нового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университета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226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здравоохранения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Подготовка специалистов с высшим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послевузовским профессиональным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Подготовка специалистов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образовательным грантам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Подготовка офицеров запаса на военных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кафедрах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высших учебных заведений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Стипендиальное обеспечение студентов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высших учебных заведений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Подготовка научных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Стипендиальное обеспечение научных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   Капитальный ремонт государственных высших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учебных заведений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   Доучивание студентов в высших учебных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107          Стипендиальное обеспечение студентов,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доучивающихся в высших учебных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108          Выплата компенсаций на проезд обучающимся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из числа молодежи в высших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профессиональных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учебных заведениях по государственному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образовательному заказу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109          Создание при государственных медицинских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высших учебных заведениях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учебно-клинических центров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618                 
</w:t>
      </w:r>
      <w:r>
        <w:rPr>
          <w:rFonts w:ascii="Times New Roman"/>
          <w:b/>
          <w:i w:val="false"/>
          <w:color w:val="000000"/>
          <w:sz w:val="28"/>
        </w:rPr>
        <w:t>
Агентство Республики Казахстан по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борьбе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 экономической и коррупционной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преступностью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(финансовая полиция)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678                 Республиканская гвардия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профессиональным образованием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09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Прочие услуги в области образования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внутренних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013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225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образования и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 в области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Аттестация научных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Присуждение гранта "Лучший преподаватель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вуза"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 Развитие сетей инновационной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   За счет софинансирования внешних займов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 Строительство и реконструкция научных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 Разработка и апробация учебников и учебно-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методических комплексов для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образования, издание и доставка учебной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литературы для республиканских организаций,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предоставляющих услуги в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образования, и казахской диаспоры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 Проведение республиканских школьных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олимпиад, конкурсов, внешкольных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мероприятий республиканского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строительство и реконструкцию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014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          Обеспечение непрерывного обучения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культуры и искусства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025             Методологическое обеспечение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 и анализ качества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образовательных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         Целевые трансферты на развитие областному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бюджету Алматинской области и бюджету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города Алматы для сейсмоусиления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045 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развитие человеческого капитала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050             Оплата услуг поверенным агентам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056             Обеспечение качества образования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104             Борьба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 Разработка и экспертиза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116             Развитие человеческого капитала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080             Изучение актуальных проблем в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226                 Министерство здравоохранения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026             Строительство и реконструкция объектов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256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координации занятости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социальных программ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116             Развитие человеческого капитала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261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образования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 Информатизация системы образования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областных государственных учреждениях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 Приобретение и доставка учебников, учебно-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методических комплексов для областных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учреждений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 Проведение школьных олимпиад, внешкольных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мероприятий и конкурсов областного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масштаба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 Обследование психического здоровья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подростков и оказание психолого-медико-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педагогической консультативной помощи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 Реабилитация и социальная адаптация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подростков с проблемами в развитии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014             Целевые трансферты на развитие бюджетам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районов (городов областного значения)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развитие человеческого капитала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019             Присуждение грантов областным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государственным учреждениям образования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высокие показатели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 Разработка и экспертиза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технико-экономических обоснований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бюджетных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113             Трансферты из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116             Развитие человеческого капитала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271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строительства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Целевые трансферты на развитие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районов (городов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строительство и реконструкцию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объектов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 Развитие объектов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025             Сейсмоусиление объектов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355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занятости и социальных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программ города республиканского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   Развитие человеческого капитала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360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образования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 Информатизация системы образования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учреждениях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 Приобретение и доставка учебников, учебно-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методических комплексов для государстенных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учреждений образования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 Проведение школьных олимпиад, внешкольных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мероприятий и конкурсов масштаба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         Обследование психического здоровья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подростков и оказание психолого-медико-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педагогической консультативной помощи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014             Реабилитация и социальная адаптация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подростков с проблемами в развитии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019             Присуждение грантов государственным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учреждениям образования города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значения,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астаны за высокие показатели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 Разработка и экспертиза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технико-экономических обоснований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бюджетных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116             Развитие человеческого капитала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373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строительства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 Развитие объектов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 Сейсмоусиление объектов образования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городе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464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образования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отдела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 Информатизация системы образования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учреждениях образования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района (города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 Приобретение и доставка учебников, учебно-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методических комплексов для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учреждений образования района (города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 Проведение школьных олимпиад, внешкольных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мероприятий и конкурсов районного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(городского) масштаба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019             Присуждение грантов государственным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учреждениям образования района (города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областного значения) за высокие показатели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работы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экономических обоснований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116             Развитие человеческого капитала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467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строительства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Развитие объектов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Здравоохранение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Больницы широкого профиля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внутренних дел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014             Лечение военнослужащих, сотрудников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правоохранительных органов и членов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208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обороны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 Лечение военнослужащих и членов их семей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253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здравоохранения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 Оказание стационарной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направлению специалистов первичной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медико-санитарной помощи и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353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здравоохранения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города республиканского значения,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 Оказание стационарной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направлению специалистов первичной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медико-санитарной помощи и организаций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678 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Республиканская гвардия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 Лечение военнослужащих и членов их семей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Охрана здоровья населения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225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образования и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   Реабилитация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226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здравоохранения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 Санитарно-эпидемиологическое благополучие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населения на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Предупреждение эпидемий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Противочумные станции Атырауская,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Араломорская, Актюбинская, Уральская,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Талдыкорганская, Мангистауская,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Шымкентская, Кызылординская,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Жамбылская, Шалкарская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Республиканская 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эпидемиологическая станция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Региональные центры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эпидемиологической экспертизы на транспорте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Республиканский центр по профилактике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борьбе со СПИДом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 Производство крови, ее компонентов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препаратов для республиканских организаций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 Хранение специального медицинского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041       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центров крови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253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здравоохранения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 Производство крови, ее компонентов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препаратов для местных организаций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 Охрана материнства и детства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Дома ребенка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 Пропаганда здорового образа жизни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          Приобретение тест-систем для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дозорного эпидемиологического надзора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269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санитарно-эпидемиологического надзора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государственного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эпидемиологического надзора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Санитарно-эпидемиологическое благополучие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Проведение дезинфекционных, дезинсекционных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дератизационных работ в очагах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инфекционных заболеваний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Обеспечение деятельности центров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эпидемиологической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 Борьба с эпидемиями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 Разработка и экспертиза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271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строительства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Развитие объектов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эпидемиологической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353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здравоохранения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города республиканского значения,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 Производство крови, ее компонентов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препаратов для местных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 Охрана материнства и детства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Дома ребенка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 Пропаганда здорового образа жизни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          Приобретение тест-систем для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дозорного эпидемиологического надзора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369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санитарно-эпидемиологического надзора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города республиканского значения,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государственного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эпидемиологического надзора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Санитарно-эпидемиологическое благополучие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Проведение дезинфекционных, дезинсекционных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дератизационных работ в очагах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инфекционных заболеваний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Обеспечение деятельности центров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эпидемиологической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 Борьба с эпидемиями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природного и техногенного характера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 Разработка и экспертиза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373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строительства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 Развитие объектов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эпидемиологической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694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делами Президента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 Санитарно-эпидемиологическое благополучие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населения на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 Оказание медицинской помощи отдельным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категориям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03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Специализированная медицинская помощь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226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здравоохранения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 Оказание высокоспециализированной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 Оказание специализированной и санаторно-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оздоровительной медицинской помощи больным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туберкулезом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 Охрана материнства и детства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028             Целевые текущие трансферты областным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закуп лекарственных средств, вакцин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других иммунобиологических препаратов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Целевые текущие трансферты областным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закуп вакцин и других медицинских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иммунобиологических препаратов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проведения иммунопрофилактики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Целевые текущие трансферты областным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закуп противотуберкулезных препаратов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Целевые текущие трансферты областным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закуп противодиабетических препаратов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Целевые текущие трансферты областным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закуп химиопрепаратов онкологическим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больным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   Целевые текущие трансферты бюджету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Карагандинской области на закуп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лекарственных средств для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больных лейкемией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   Целевые текущие трансферты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бюджету Южно-Казахстанской области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закуп лекарственных средств для лечения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ВИЧ-инфицированных и больных СПИДом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107          Целевые текущие трансферты областным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закуп факторов свертывания крови при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лечении взрослых, больных гемофилией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038             Целевые текущие трансферты областным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медицинских организаций здравоохранения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269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санитарно-эпидемиологического надзора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 Централизованный закуп вакцин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медицинских иммунобиологических препаратов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проведения иммунопрофилактики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253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 Оказание медицинской помощи лицам,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страдающим социально значимыми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заболеваниями и заболеваниями,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представляющими опасность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окружающих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019             Обеспечение больных туберкулезом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противотуберкулезными препаратами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020             Обеспечение больных диабетом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противодиабетическими препаратами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021             Обеспечение онкологических больных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химиопрепаратами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022             Обеспечение больных с почечной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недостаточностью лекарственными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средствами, диализаторами, расходными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материалами и больных после трансплантации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почек лекарственными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026             Обеспечение факторами свертывания крови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 лечении взрослых, больных гемофилией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353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здравоохранения города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 Оказание медицинской помощи лицам,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страдающим социально значимыми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заболеваниями и заболеваниями,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представляющими опасность для окружающих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019             Обеспечение больных туберкулезом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противотуберкулезными препаратами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020             Обеспечение больных диабетом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противодиабетическими препаратами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021             Обеспечение онкологических больных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химиопрепаратами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022             Обеспечение больных с почечной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недостаточностью лекарственными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средствами, диализаторами, расходными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материалами и больных после трансплантации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026             Обеспечение факторами свертывания крови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 лечении взрослых, больных гемофилией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почек лекарственными средствами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369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санитарно-эпидемиологического надзора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города республиканского значения,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007           Централизованный закуп вакцин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медицинских иммунобиологических препаратов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проведения иммунопрофилактики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населения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04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Поликлиники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253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здравоохранения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 Оказание первичной медико-санитарной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014             Обеспечение лекарственными средствами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специализированными продуктами детского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лечебного питания отдельных категорий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населения на амбулаторном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Обеспечение лекарственными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льготных условиях отдельных категорий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граждан на амбулаторном уровне лечения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Лекарственное обеспечение детей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5-летнего возраста на амбулаторном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Обеспечение беременных железо-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йодосодержащими препаратами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Обеспечение лекарственными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детей и подростков, находящихся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диспансерном учете при амбулаторном лечении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хронических заболеваний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Обеспечение лекарственными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специализированными продуктами детского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лечебного питания отдельных категорий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населения на амбулаторном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353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города республиканского значения,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 Оказание первичной медико-санитарной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014             Обеспечение лекарственными средствами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специализированными продуктами детского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лечебного питания отдельных категорий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населения на амбулаторном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Обеспечение лекарственными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льготных условиях отдельных категорий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граждан на амбулаторном уровне лечения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Лекарственное обеспечение детей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5-летнего возраста на амбулаторном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Обеспечение беременных железо-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йодосодержащими препаратами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Обеспечение лекарственными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детей и подростков, находящихся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диспансерном учете при амбулаторном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лечении хронических заболеваний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Обеспечение лекарственными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специализированными продуктами детского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лечебного питания отдельных категорий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населения на амбулаторном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05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Другие виды медицинской помощи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253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здравоохранения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 Оказание скорой и неотложной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 Оказание медицинской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чрезвычайных ситуациях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Оказание медицинской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чрезвычайных ситуациях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Областные базы спецмедснабжения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353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здравоохранения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 Оказание скорой и неотложной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 Оказание медицинской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чрезвычайных ситуациях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Оказание медицинской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чрезвычайных ситуациях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Базы спецмедснабжения города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09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Прочие услуги в области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                 
</w:t>
      </w:r>
      <w:r>
        <w:rPr>
          <w:rFonts w:ascii="Times New Roman"/>
          <w:b/>
          <w:i w:val="false"/>
          <w:color w:val="000000"/>
          <w:sz w:val="28"/>
        </w:rPr>
        <w:t>
Аппарат акима района в городе,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районного значения, поселка, аула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(села), аульного (сельского) округа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Организация в экстренных случаях доставки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тяжелобольных людей до ближайшей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организации здравоохранения, оказывающей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врачебную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                 Министерство внутренних дел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           Развитие объектов здравоохранения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226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здравоохранения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 в области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строительство и реконструкцию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          Судебно-медицинская экспертиза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           Хранение ценностей исторического наследия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области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019             Создание информационных систем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 Развитие мобильной и телемедицины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здравоохранении аульной (сельской)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027             Целевые текущие трансферты областным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содержание вновь вводимых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         Целевые трансферты на развитие областному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бюджету Алматинской области и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города Алматы для сейсмоусиления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046             Совершенствование системы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   За счет софинансирования внешних займов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104             Борьба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 Разработка и экспертиза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116             Развитие человеческого капитала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062             Формирование уставного капитала АО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"Национальный медицинский холдинг"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064             Изучение актуальных проблем в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253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здравоохранения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 Реализация мероприятий по профилактике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борьбе со СПИД в Республике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         Проведение патологоанатомического вскрытия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015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 Обеспечение граждан бесплатным или льготным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проездом за пределы населенного пункта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лечение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           Обеспечение деятельности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аналитических центров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 Социальная поддержка медицинских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фармацевтических работников, направленных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работы в сельскую местность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 Разработка и экспертиза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технико-экономических обоснований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бюджетных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271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строительства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 Развитие объектов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026             Сейсмоусиление объектов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353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здравоохранения города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 Реализация мероприятий по профилактике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борьбе со СПИД в Республике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         Проведение патологоанатомического вскрытия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015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 Обеспечение граждан бесплатным или льготным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проездом за пределы населенного пункта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           Обеспечение деятельности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аналитических центров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 Разработка и экспертиза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технико-экономических обоснований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бюджетных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373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строительства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 Развитие объектов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 Сейсмоусиление объектов здравоохранения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городе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694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делами Президента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 Техническое и информационное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медицинских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Социальная помощь и социальное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 обеспечение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Социальное обеспечение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213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труда и социальной защиты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населения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Пенсионная программа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Выплаты солидарных пенсий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Надбавки к пенсиям граждан, пострадавших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вследствие ядерных испытаний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Семипалатинском испытательном ядерном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полигоне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Государственные базовые пенсионные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 Государственные социальные пособия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По инвалидности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По случаю потери кормильца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По возрасту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 Специальные государственные пособия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Инвалиды 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Участники 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Лица, приравненные к инвалидам 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Лица, приравненные к участникам 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Вдовы воинов, погибших в 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   Жены (мужья) умерших инвалидов 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   Герои Советского Союза, Герои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Социалистического труда, кавалеры орденов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Славы трех степеней,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Трудовой Славы трех степеней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107          Семьи погибших (умерших, пропавших без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вести) военнослужащих, сотрудников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внутренних дел и лиц, погибших при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последствий катастрофы на ЧАЭС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108          Труженики тыла в годы Великой Отечественной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войны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109          Участники ликвидации последствий катастрофы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ЧАЭС, эвакуированных из зон отчуждения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отселения в Республику Казахстан, включая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детей, которые на день эвакуации находились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 внутриутробном состоянии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110          Инвалиды I и II групп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111          Инвалиды III группы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112          Дети-инвалиды до 16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113          Многодетные матери, награжденные подвесками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"Алтын алка", "Кумис алка" или получившие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ранее звание "Мать-героиня" и награжденные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орденом "Материнская слава"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114          Многодетные семьи, имеющие четырех и 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совместно проживающих несовершеннолетних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115          Жертвы политических репрессий, имеющие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инвалидность или являющиеся пенсионерами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116          Лица, которым назначены пенсии за особые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заслуги перед Республикой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 Возмещение за вред, причиненный жизни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здоровью, возложенное судом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государство, в случае прекращения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деятельности юридического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          Государственные специальные пособия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     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содержание вновь вводимых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социального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019             Целевые трансферты на развитие областным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строительство и реконструкцию объектов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социального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256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координации занятости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социальных программ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Социальное обеспечение престарелых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инвалидов общего типа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Дома-интернаты для умственно-отсталых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Дома-интернаты для престарелых и 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общего типа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Психоневрологические интернаты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Центр реабилитации и адаптации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детей-инвалидов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Учреждения, осуществляющие реабилитацию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261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образования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015             Социальное обеспечение сирот, детей,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оставшихся без попечения родителей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Детские дома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Государственная поддержка по содержанию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детей-сирот и детей, оставшихся без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попечения родителей, в детских домах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семейного типа и приемных семьях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Приют для несовершеннолетних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Детские деревни семейного типа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Содержание ребенка (детей), переданного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патронатным воспитателям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271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строительства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 Развитие объектов социального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355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занятости и социальных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программ города республиканского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Социальное обеспечение престарелых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инвалидов общего типа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Дома-интернаты для умственно-отсталых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Дома-интернаты для престарелых и 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общего типа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Психоневрологические интернаты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Центр реабилитации и адаптации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детей-инвалидов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Учреждения, осуществляющие реабилитацию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360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образования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 Социальное обеспечение сирот, детей,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оставшихся без попечения родителей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Детские дома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Государственная поддержка по содержанию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детей-сирот и детей, оставшихся без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попечения родителей, в детских домах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семейного типа и приемных семьях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Приют для несовершеннолетних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Детские деревни семейного типа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Содержание ребенка (детей), переданного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патронатным воспитателям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373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строительства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 Развитие объектов социального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Социальная помощь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                 
</w:t>
      </w:r>
      <w:r>
        <w:rPr>
          <w:rFonts w:ascii="Times New Roman"/>
          <w:b/>
          <w:i w:val="false"/>
          <w:color w:val="000000"/>
          <w:sz w:val="28"/>
        </w:rPr>
        <w:t>
Аппарат акима района в городе, города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районного значения, поселка, аула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(села), аульного (сельского) округа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 Оказание социальной помощи нуждающимся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гражданам на дому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213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труда и социальной защиты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населения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 Пособие на погребение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Пособие на погребение пенсионеров,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участников и инвалидов 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Пособие на погребение получателей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социальных пособий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государственных специальных пособий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 Государственные пособия семьям, имеющим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Единовременные государственные пособия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связи с рождением ребенка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Государственные пособия по уходу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ребенком до одного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 Единовременные государственные денежные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компенсации пострадавшим вследствие ядерных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испытаний на Семипалатинском испытательном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ядерном полигоне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Пенсионеры и получатели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социальных пособий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Работающее и неработающее население,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проживающие и проживавшие в зонах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радиационных рисков и на территории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льготным социально-экономическим статусом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 1949 по 1990 годы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 Единовременная денежная компенсация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реабилитированным гражданам - жертвам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массовых политических репрессий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020             Целевые текущие трансферты областным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выплату государственной адресной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социальной помощи и ежемесячного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государственного пособия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детей до 18 лет в связи с ростом размера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прожиточного минимума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Целевые текущие трансферты областным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выплату государственной адресной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социальной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Целевые текущие трансферты областным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выплату государственных пособий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детей до 18 лет из малообеспеченных семей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256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координации занятости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социальных программ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 Социальная поддержка 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Дополнительные виды социальной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нуждающимся инвалидам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Льготы по санаторно-курортному лечению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Обеспечение техническими и иными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   Реабилитация инвалидов и ветеранов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   Предоставление медицинских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протезированию и обеспечение протезно-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ортопедическими изделиями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020   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(городов областного значения) на выплату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государственной адресной социальной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ежемесячного государственного пособия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детей до 18 лет в связи с ростом размера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прожиточного минимума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(городов областного значения) на выплату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государственной адресной социальной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(городов областного значения) на выплату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пособий на детей до 18 лет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из малообеспеченных семей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355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занятости и социальных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программ города республиканского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 Программа занятости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Общественные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Профессиональная подготовка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переподготовка безработных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Дополнительные меры по социальной защите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граждан в сфере занятости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 Оказание ритуальных услуг по захоронению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умерших Героев Советского Союза,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"Халық Қаhарманы", Героев Социалистического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труда, награжденных Орденом Славы трех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степеней и орденом "Отан" из числа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участников и инвалидов войны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 Оказание социальной помощи специалистам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здравоохранения, образования, социального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обеспечения, культуры, проживающим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сельской местности, по приобретению топлива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 Государственная адресная социальная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 Жилищная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 Социальная помощь отдельным категориям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нуждающихся граждан по решениям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 Социальная поддержка 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Дополнительные виды социальной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нуждающимся инвалидам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Льготы по санаторно-курортному лечению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Обеспечение техническими и иными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Материальное обеспечение детей-инвалидов,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воспитывающихся и обучающихся на дому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   Реабилитация инвалидов и ветеранов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   Предоставление медицинских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протезированию и обеспечение протезно-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ортопедическими изделиями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 Социальная поддержка военнослужащих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внутренних войск и срочной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Льготы по проезду на всех видах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общественного транспорта - городского,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пригородного и местного сообщения (кроме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такси)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 Социальная поддержка граждан, награжденных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 26 июля 1999 года орденами "Отан",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"Данк", удостоенных высокого звания "Халық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Қаhарманы", почетных званий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Льготы по проезду на всех видах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общественного транспорта - городского,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пригородного и местных сообщений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(кроме такси)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Льготы по расходам на жилищно-коммунальные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 Государственные пособия на детей до 18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015             Обеспечение нуждающихся 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обязательными гигиеническими средствами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предоставление услуг специалистами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жестового языка,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индивидуальными помощниками в соответствии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 индивидуальной программой реабилитации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инвалида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360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образования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          Социальная поддержка обучающихся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воспитанников организаций образования очной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формы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Льготный проезд на общественном транспорте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(кроме такси) по решению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занятости и социальных программ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района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Программа занятости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Общественные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Профессиональная подготовка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переподготовка безработных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Дополнительные меры по социальной защите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граждан в сфере занятости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 Оказание ритуальных услуг по захоронению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умерших Героев Советского Союза,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"Халық Қаhарманы", Героев Социалистического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труда, награжденных Орденом Славы трех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степеней и орденом "Отан" из числа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участников и инвалидов войны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 Оказание социальной помощи специалистам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здравоохранения, образования, социального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обеспечения, культуры, проживающим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сельской местности, по приобретению топлива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 Государственная адресная социальная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 Жилищная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 Социальная помощь отдельным категориям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нуждающихся граждан по решениям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представительных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 Социальная поддержка военнослужащих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внутренних войск и срочной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Льготы по проезду на всех видах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общественного транспорта - городского,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пригородного и местного сообщения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(кроме такси)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 Социальная поддержка граждан, награжденных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 26 июля 1999 года орденами "Отан",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"Данк", удостоенных высокого звания "Халық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Қаhарманы", почетных званий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 Материальное обеспечение детей-инвалидов,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воспитывающихся и обучающихся на дому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014             Оказание социальной помощи нуждающимся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гражданам на дому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015             Территориальные центры социального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обслуживания пенсионеров и 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 Государственные пособия на детей до 18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   Обеспечение нуждающихся инвалидов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обязательными гигиеническими средствами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предоставление услуг специалистами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жестового языка, индивидуальными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помощниками в соответствии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 индивидуальной программой реабилитации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инвалида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464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образования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Социальная поддержка обучающихся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воспитанников организаций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очной формы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Льготный проезд на общественном транспорте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(кроме такси) по решению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Прочие услуги в области социальной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помощи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социального обеспечения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213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труда и социальной защиты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населения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уполномоченного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 в области труда, занятости,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социальной защиты и миграции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охраны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   Обеспечение выплаты пенсий и пособий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   Информационно-аналитическое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базе занятости и бедности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   Методологическое обеспечение оказания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инвалидам протезно-ортопедической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027              Переселение на историческую родину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социальная защита оралманов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Центр временного размещения оралманов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Переселение и социальная защита оралманов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Обеспечение жильем оралманов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052              Изучение актуальных проблем в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труда, занятости, социальной защиты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миграции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053              Увеличение уставного капитала АО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"Государственная аннуитетная компания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256 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координации занятости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социальных программ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координации занятости и социальных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Оплата услуг по зачислению, выплате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доставке пособий и других социальных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выплат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для ликвидации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   Трансферты из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355 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занятости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социальных программ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занятости и социальных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   Оплата услуг по зачислению, выплате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доставке пособий и других социальных выплат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 Социальная адаптация лиц, не имеющих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определенного местожительства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451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занятости и социальных программ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района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отдела занятости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социальных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Оплата услуг по зачислению, выплате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доставке пособий и других социальных выплат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   Социальная адаптация лиц, не имеющих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определенного местожительства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7                        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Жилищно-коммунальное хозяйство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Жилищное хозяйство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123                  
</w:t>
      </w:r>
      <w:r>
        <w:rPr>
          <w:rFonts w:ascii="Times New Roman"/>
          <w:b/>
          <w:i w:val="false"/>
          <w:color w:val="000000"/>
          <w:sz w:val="28"/>
        </w:rPr>
        <w:t>
Аппарат акима района в городе,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районного значения, поселка, аула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(села),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аульного (сельского) округа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Организация сохранения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жилищного фонда города районного значения,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поселка, аула (села), аульного (сельского)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округа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финансов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052              Кредитование реализации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программы жилищного строительства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Республике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Кредитование АО "Жилищный строительный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сберегательный банк Казахстана"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053              Институциональное обеспечение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Государственной программы жилищного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Увеличение уставного и резервного капитала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АО "Жилищный строительный сберегательный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банк Казахстана"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индустрии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Кредитование областных бюджетов,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городов Астаны и Алматы на строительство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приобретение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развитие и обустройство инженерно-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коммуникационной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Целевые текущие трансферты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бюджету Карагандинской области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капитальный ремонт жилья военнослужащим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городе Приозерске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025        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областным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Алматы на строительство жилья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государственного коммунального жилищного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строительства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Кредитование бюджетов районов (городов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областного значения) на строительство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приобретение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 Целевые трансферты на развитие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районов (городов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строительство жилья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коммунального жилищного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Целевые трансферты на развитие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районов (городов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развитие и обустройство инженерно-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коммуникационной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027              Целевые текущие трансферты бюджету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Приозерска Карагандинской области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капитальный ремонт жилья военнослужащих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371 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энергетики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и коммунального хозяйства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 Развитие и обустройство инженерно-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коммуникационной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373 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города республиканского значения,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Мероприятия, направленные на поддержание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сейсмоустойчивости жилых зданий,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расположенных в сейсмоопасных регионах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Строительство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013          За счет кредитов из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   Развитие и обустройство инженерно-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коммуникационной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374 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жилья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Управления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Обеспечение жильем отдельных категорий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013          За счет кредитов из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Снос аварийного и ветхого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Изъятие, в том числе путем выкупа,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земельных участков для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надобностей и связанное с этим отчуждение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недвижимого имущества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Организация сохранения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государственного жилищного фонда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                               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458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жилищно-коммунального хозяйства,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пассажирского транспорта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автомобильных дорог района (города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Изъятие, в том числе путем выкупа земельных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участков для государственных надобностей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связанное с этим отчуждение недвижимого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имущества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Организация сохранения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жилищного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Обеспечение жильем отдельных категорий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013          За счет кредитов из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020          За счет кредитов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Снос аварийного и ветхого жилья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Мероприятия, направленные на поддержание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сейсмоустойчивости жилых зданий,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расположенных в сейсмоопасных регионах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Капитальный ремонт жилья военнослужащих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городе Приозерске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467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строительства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Строительство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013          За счет кредитов из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020          За счет кредитов из областного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Развитие и обустройство инженерно-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коммуникационной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Коммунальное хозяйство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123                  
</w:t>
      </w:r>
      <w:r>
        <w:rPr>
          <w:rFonts w:ascii="Times New Roman"/>
          <w:b/>
          <w:i w:val="false"/>
          <w:color w:val="000000"/>
          <w:sz w:val="28"/>
        </w:rPr>
        <w:t>
Аппарат акима района в городе,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районного значения, поселка, аула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(села),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аульного (сельского) округа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   Организация водоснабжения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231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энергетики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минеральных ресурсов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           Целевые трансферты на развитие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бюджету Актюбинской области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строительство подводящего газопровода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Мартукского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054              Развитие сети магистрального газопровода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Бейнеу - Шымкент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056              Целевые текущие трансферты областным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для обеспечения бесперебойного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теплоснабжения малых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индустрии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024  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развитие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  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  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  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внешних займов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028  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развитие коммунального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037              Целевые текущие трансферты областному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бюджету Карагандинской области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поддержание инфраструктуры города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Приозерска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062              Целевые текущие трансферты бюджету города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Астаны на приобретение коммунальной техники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строительства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Целевые трансферты на развитие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районов (городов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развитие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013       Целевые трансферты на развитие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районов (городов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развитие коммунального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028              Газификация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             Развитие объектов коммунального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279 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энергетики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коммунального хозяйства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Управление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энергетики и коммунального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Кредитование для развития коммунального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Газификация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Целевые текущие трансферты бюджетам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районов (городов областного значения)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обеспечения бесперебойного теплоснабжения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малых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Развитие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  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Кредитование для развития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Целевые текущие трансферты бюджету района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(города областного значения)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поддержание инфраструктуры города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Приозерска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Развитие объектов коммунального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   Трансферты из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371 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энергетики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коммунального хозяйства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энергетики и коммунального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Кредитование для развития коммунального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Газификация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Развитие объектов коммунального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Функционирование системы водоснабжения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водоотведения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Развитие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  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 Приобретение коммунальной техники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Кредитование для развития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013          За счет кредитов из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027              Организация эксплуатации сетей газификации,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находящихся в коммунальной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города республиканского значения,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экономических обоснований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458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жилищно-коммунального хозяйства,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пассажирского транспорта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автомобильных дорог района (города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Кредитование для развития коммунального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Поддержание инфраструктуры города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Приозерска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Обеспечение бесперебойного теплоснабжения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малых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Функционирование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водоотведения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026              Организация эксплуатации тепловых сетей,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находящихся в коммунальной собственности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районов (городов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027              Организация эксплуатации сетей газификации,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находящихся в коммунальной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районов (городов областного значения)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467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строительства района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Развитие объектов коммунального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Развитие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  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Благоустройство населенных пунктов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123                  
</w:t>
      </w:r>
      <w:r>
        <w:rPr>
          <w:rFonts w:ascii="Times New Roman"/>
          <w:b/>
          <w:i w:val="false"/>
          <w:color w:val="000000"/>
          <w:sz w:val="28"/>
        </w:rPr>
        <w:t>
Аппарат акима района в городе, города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районного значения, поселка, аула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(села), аульного (сельского) округа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Освещение улиц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Обеспечение санитарии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 Содержание мест захоронений и погребение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безродных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Благоустройство и озеленение населенных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индустрии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 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развитие благоустройства городов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населенных пунктов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строительства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   Целевые трансферты на развитие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районов (городов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развитие благоустройства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373 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города республиканского значения,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   Развитие объектов благоустройства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458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жилищно-коммунального хозяйства,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пассажирского транспорта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автомобильных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дорог района (города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Освещение улиц в населенных пунктах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 Обеспечение санитарии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   Содержание мест захоронений и захоронение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безродных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   Благоустройство и озеленение населенных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467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строительства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Развитие объектов благоустройства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8                        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Культура, спорт, туризм и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 информационное пространство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Деятельность в области культуры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101                  
</w:t>
      </w:r>
      <w:r>
        <w:rPr>
          <w:rFonts w:ascii="Times New Roman"/>
          <w:b/>
          <w:i w:val="false"/>
          <w:color w:val="000000"/>
          <w:sz w:val="28"/>
        </w:rPr>
        <w:t>
Администрация Президента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Хранение историко-культурных ценностей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123                  
</w:t>
      </w:r>
      <w:r>
        <w:rPr>
          <w:rFonts w:ascii="Times New Roman"/>
          <w:b/>
          <w:i w:val="false"/>
          <w:color w:val="000000"/>
          <w:sz w:val="28"/>
        </w:rPr>
        <w:t>
Аппарат акима района в городе,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районного значения, поселка, аула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(села), аульного (сельского) округа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Поддержка культурно-досуговой работы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206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культуры и информации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Хранение историко-культурных ценностей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Обеспечение сохранности памятников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историко-культурного наследия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Обеспечение сохранности памятников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историко-культурного наследия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Восстановление памятников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историко-культурного наследия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Создание системы изучения культурного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наследия казахского народа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Сооружение памятников историко-культурного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наследия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Производство национальных фильмов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 Обеспечение сохранности архивного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Обеспечение сохранности архивных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Развитие архивного дела и систем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документации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Проведение социально значимых и культурных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мероприятий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театрально-концертных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образования и науки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Хранение научно-исторических ценностей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262 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культуры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Поддержка культурно-досуговой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Увековечение памяти деятелей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Обеспечение сохранности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историко-культурного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наследия и доступа к 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Поддержка театрального и музыкального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искусства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экономических обоснований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   Трансферты из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строительства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 Развитие объектов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361 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культуры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Поддержка культурно-досуговой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Увековечение памяти деятелей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Обеспечение сохранности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историко-культурного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наследия и доступа к 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Поддержка театрального и музыкального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искусства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Обеспечение функционирования зоопарков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дендропарков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373 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города республиканского значения,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   Развитие объектов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455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культуры и развития языков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Поддержка культурно-досуговой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Обеспечение функционирования зоопарков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дендропарков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467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строительства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Развитие объектов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205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туризма и спорта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Строительство и реконструкция объектов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Поддержка развития массового спорта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национальных видов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Развитие спорта высших достижений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260 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физической культуры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и спорта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физической культуры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Проведение спортивных соревнований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областном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Подготовка и участие членов областных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сборных команд по различным видам спорта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республиканских и международных спортивных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соревнованиях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   Трансферты из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строительства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   Развитие объектов физической культуры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       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районов (городов областного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значения) на развитие объектов физической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культуры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359 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физической культуры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спорта города республиканского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физической культуры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Проведение спортивных соревнований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уровне города республиканского значения,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Подготовка и участие членов сборных команд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различным видам спорта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республиканских и международных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спортивных соревнованиях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экономических обоснований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373 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города республиканского значения,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   Развитие объектов физической культуры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465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физической культуры и спорта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района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Развитие массового спорта и национальных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видов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Проведение спортивных соревнований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районном (города областного значения)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Подготовка и участие членов сборных команд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района (города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различным видам спорта на областных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спортивных соревнованиях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467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строительства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Развитие объектов физической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Информационное пространство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206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культуры и информации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   Обеспечение общедоступности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   Обеспечение сохранности архива печати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   Издание социально важных видов литературы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   Проведение государственной политики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области внутриполитической стабильности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общественного согласия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   Институциональное развитие средств массовой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025             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026              Развитие цифрового телерадиовещания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образования и науки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Обеспечение доступности научной,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технической и научно-педагогической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226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здравоохранения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   Обеспечение общедоступности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области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259 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архивов и документации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архивов и документации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Обеспечение сохранности архивного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экономических обоснований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262 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культуры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Обеспечение функционирования областных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библиотек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263 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внутренней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политики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политики через средства массовой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политики через газеты и журналы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политики через телерадиовещание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264 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по развитию языков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Управления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развитию языков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Развитие государственного языка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языков народов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экономических обоснований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   Трансферты из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строительства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   Развитие объектов архивов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358 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архивов и документации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города республиканского значения,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      Обеспечение деятельности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архивов и документации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Обеспечение сохранности архивного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экономических обоснований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бюджетных инвестиционных проектов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361 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культуры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Обеспечение функционирования городских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библиотек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362 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внутренней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политики города республиканского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значения,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политики через средства массовой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политики через газеты и журналы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политики через телерадиовещание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363 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по развитию языков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развитию языков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Развитие государственного языка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языков народов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экономических обоснований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373 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города республиканского значения,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 Развитие объектов архивов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455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культуры и развития языков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Функционирование районных (городских)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библиотек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Развитие государственного языка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языков народов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456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внутренней политики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политики через средства массовой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политики через газеты и журналы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политики через телерадиовещание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694 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делами Президента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Туризм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205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туризма и спорта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Формирование туристского имиджа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265 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предпринимательства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промышленности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Регулирование туристской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364 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предпринимательства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промышленности города республиканского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Регулирование туристской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Прочие услуги по организации культуры,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спорта, туризма и информационного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пространства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205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туризма и спорта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уполномоченного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 в области туризма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информационных систем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информационно-техническое обеспечение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Прикладные научные исследования в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Государственные премии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развитие объектов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104              Борьба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технико-экономических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           Развитие специальной экономической зоны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"Бурабай"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206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культуры и информации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уполномоченного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 в области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Государственные премии и стипендии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Увековечение памяти деятелей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Развитие государственного языка и других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языков народов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развитие объектов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   Развитие объектов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024              Создание информационных систем по развитию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государственного языка и других языков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народов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104              Борьба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экономических обоснований республиканских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бюджетных инвестиционных проектов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   Развитие человеческого капитала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образования и науки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040              Проведение молодежной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263 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внутренней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политики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внутренней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Реализация региональных программ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молодежной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экономических обоснований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   Трансферты из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362 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внутренней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политики города республиканского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значения,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внутренней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Реализация региональных программ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молодежной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экономических обоснований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бюджетных инвестиционных проектов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455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культуры и развития языков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отдела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развития языков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экономических обоснований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456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внутренней политики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отдела внутренней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Реализация региональных программ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молодежной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экономических обоснований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465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Отдел физической культуры и спорта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 района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(города областного значения)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физической культуры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экономических обоснований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694 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делами Президента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   Развитие инфраструктуры Щучинско-Боровской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курортной зоны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9                        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Топливно-энергетический комплекс и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 недропользование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Топливо и энергетика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231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энергетики и минеральных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ресурсов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Обеспечение ведения учета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имущества, право пользования которым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подлежит передаче подрядчикам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нефтегазовым проектам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Капиталнефтегаз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Прикладные научные исследования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технологического характера в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топливно-энергетического комплекса,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нефтехимии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Создание Казахстанского термоядерного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материаловедческого реактора Токамак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Консервация и ликвидация урановых рудников,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захоронение техногенных отходов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Закрытие шахт Карагандинского угольного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бассейна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Обеспечение радиационной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   Ликвидация и консервация самоизливающихся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скважин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   Представление интересов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контрактах на проведение нефтяных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операций, а также при транспортировке,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переработке и реализации углеводородов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026              Обеспечение стабильного электроснабжения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потребителей южных регионов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             Предоставление кредитных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АО "Достык Энерго"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049              Подготовительная работа по развитию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атомной энергетики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053              Предоставление кредитных ресурсов АО "Банк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Развития Казахстана" на строительство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инфраструктуры первого интегрированного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газохимического комплекса в Атырауской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Недропользование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231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энергетики и минеральных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ресурсов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геологии и использования недр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Формирование геологической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   Государственное геологическое изучение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Региональные и геологосъемочные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Поисково-оценочные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Поисково-разведочные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   Мониторинг недр и недропользования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Мониторинг минерально-сырьевой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недропользования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Мониторинг подземных вод и опасных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геологических процессов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 Развитие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О недрах и недропользовании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Прочие услуги в области топливно-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энергетического комплекса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недропользования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образования и науки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024              Мониторинг сейсмологической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231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энергетики и минеральных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ресурсов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 в сфере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Совершенствование нормативно-технической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базы в топливно-энергетическом комплексе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В угольной отрасли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В области электроэнергетики и нефтедобычи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Создание технопарка "Парк ядерных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технологий" в городе Курчатове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   Возмещение ущерба работникам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ликвидированных шахт, переданных в РГСП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"Карагандаликвидшахт"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024  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развитие теплоэнергетической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025              Передислокация ведомств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энергетики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             Реализация инициативы прозрачности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деятельности добывающих отраслей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Республике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             Мониторинг ядерных испытаний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036              Проведение мероприятий по выплате долгов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юридических лиц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перед хозяйствующими субъектами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Туркменистана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057              Повышение уровня энергоэффективности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отраслей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технико-экономических обоснований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112              Создание электронного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117              Оценка и экспертиза концессионных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строительства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   Целевые трансферты на развитие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районов (городов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развитие теплоэнергетической системы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279 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энергетики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коммунального хозяйства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Развитие теплоэнергетической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371 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энергетики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коммунального хозяйства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Развитие теплоэнергетической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467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строительства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Развитие теплоэнергетической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Сельское, водное, лесное, рыбное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 хозяйство, особо охраняемые природные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 территории, охрана окружающей среды и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 животного мира, земельные отношения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Сельское хозяйство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212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сельского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Сохранение и улучшение мелиоративного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состояния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Гидрогеологомелиоративные экспедиции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Республиканский методический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"Казагромелиоводхоз"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Защита растений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Борьба с особо опасными вредными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организмами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Республиканский методический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фитосанитарной диагностики и прогнозов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Карантин растений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Государственные учреждения по карантину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растений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Выявление, локализация и ликвидация очагов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распространения карантинных вредителей,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болезней растений и сорняков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Определение сортовых и посевных качеств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семенного и посадочного материала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Государственная поддержка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агропромышленного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Возмещение ставки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финансовому лизингу сельскохозяйственной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   Возмещение ставки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финансовому лизингу оборудования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предприятий по переработке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сельскохозяйственной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   Поддержка страхования в растениеводстве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107          Субсидирование ставки вознаграждения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(интереса) по кредитам, выдаваемым банками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второго уровня предприятиям по переработке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сельскохозяйственной продукции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пополнение их оборотных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111          Субсидирование развития систем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производством сельскохозяйственной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развитие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поддержку развития семеноводства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развитие племенного животноводства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повышение урожайности и качества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продукции растениеводства, удешевление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стоимости горюче-смазочных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материалов и других товарно-материальных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ценностей, необходимых для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весенне-полевых и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субсидирование стоимости услуг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доставке воды сельскохозяйственным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товаропроизводителям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обеспечение закладки и выращивания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многолетних насаждений плодовых культур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винограда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107    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субсидирование повышения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продуктивности и качества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животноводства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108    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экспертизу качества 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хлопка-волокна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Регулирование русла реки Сырдарьи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сохранение северной части Аральского моря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(2-я фаза)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006          За счет софинансирования гранта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018          За счет гранта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         Сортоиспытание сельскохозяйственных культур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 Постприватизационная поддержка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   За счет софинансирования внешних займов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   Обеспечение эпизоотического благополучия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Национальный центр мониторинга, референции,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лабораторной диагностики и методологии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ветеринарии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Диагностика заболеваний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Противоэпизоотия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Ликвидация очагов острых инфекционных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заболеваний животных и птиц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   Обеспечение продовольственной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мобилизационных нужд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Закуп зерна в государственные ресурсы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Хранение и перемещение зерна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государственного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продовольственного зерна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           Агрохимическое и агроклиматическое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сельскохозяйственного 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Агрометеорологическое обеспечение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сельскохозяйственного 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Республиканский научно-методический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агрохимической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042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агропромышленного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043         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"Национальный холдинг "КазАгро"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046              Нормативно-методическое обеспечение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развития отраслей агропромышленного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комплекса, водного и лесного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047              Государственный учет и регистрация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тракторов, прицепов к ним, самоходных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сельскохозяйственных, мелиоративных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дорожно-строительных машин и механизмов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048              Формирование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"КазАгроИнновация"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055              Государственные премии в области аграрной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056              Повышение конкурентоспособности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сельскохозяйственной продукции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  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   За счет софинансирования внешних займов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057              Информационное обеспечение субъектов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агропромышленного комплекса и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населения на безвозмездной основе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086              Кредитование проекта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постприватизационной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поддержке сельского хозяйства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  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   За счет софинансирования внешних займов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255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сельского хозяйства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Поддержка развития семеноводства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Кредитование сельхозтоваропроизводителей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Развитие информационно-маркетинговой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системы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Проведение процедур банкротства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сельскохозяйственных организаций,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находящихся в республиканской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Обеспечение функционирования и ремонт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специальных хранилищ (могильников)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 Поддержка развития животноводства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Повышение урожайности и качества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растениеводства, удешевление стоимости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горюче-смазочных материалов и других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товарно-материальных ценностей, необходимых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проведения весенне-полевых и уборочных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         Повышение продуктивности и качества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продукции животноводства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   Субсидирование стоимости услуг по доставке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воды сельскохозяйственным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товаропроизводителям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   Обеспечение площадок по убою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сельскохозяйственных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 Обеспечение закладки и выращивания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многолетних насаждений плодовых культур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винограда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          Экспертиза качества 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хлопка-волокна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           Обезвреживание пестицидов (ядохимикатов)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экономических обоснований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   Трансферты из местных бюджетов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271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   Развитие объектов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375                 
</w:t>
      </w:r>
      <w:r>
        <w:rPr>
          <w:rFonts w:ascii="Times New Roman"/>
          <w:b/>
          <w:i w:val="false"/>
          <w:color w:val="000000"/>
          <w:sz w:val="28"/>
        </w:rPr>
        <w:t>
Исполнительный орган сельского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хозяйства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города республиканского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исполнительного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сельского хозяйства города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Поддержка развития семеноводства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Поддержка развития животноводства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Повышение урожайности и качества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растениеводства, удешевление стоимости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горюче-смазочных материалов и других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товарно-материальных ценностей,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необходимых для проведения весенне-полевых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 Повышение продуктивности и качества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продукции животноводства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 Субсидирование стоимости услуг по доставке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воды сельскохозяйственным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товаропроизводителям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Организация санитарного убоя больных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 Обеспечение функционирования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скотомогильников (биотермических ям)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Возмещение владельцам стоимости изымаемых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уничтожаемых больных животных, продуктов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сырья животного происхождения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Обеспечение закладки и выращивания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многолетних насаждений плодовых культур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винограда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   Экспертиза качества 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хлопка-волокна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Выполнение обязательств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экономических обоснований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462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сельского хозяйства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отдела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Обеспечение функционирования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скотомогильников (биотермических ям)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Организация санитарного убоя больных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Возмещение владельцам стоимости изымаемых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уничтожаемых больных животных, продуктов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сырья животного происхождения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 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экономических обоснований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467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строительства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 Развитие объектов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606                 
</w:t>
      </w:r>
      <w:r>
        <w:rPr>
          <w:rFonts w:ascii="Times New Roman"/>
          <w:b/>
          <w:i w:val="false"/>
          <w:color w:val="000000"/>
          <w:sz w:val="28"/>
        </w:rPr>
        <w:t>
Агентство Республики Казахстан по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статистике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Проведение сельскохозяйственной переписи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Водное хозяйство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212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сельского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субсидирование стоимости услуг по подаче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питьевой воды из особо важных групповых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водоснабжения, являющихся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безальтернативными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источниками питьевого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развитие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   Охрана и рациональное использование водных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Разработка схем, водохозяйственных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балансов и нормативов в области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использования водных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Составление государственного водного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кадастра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Природоохранные попуски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027              Регулирование русла реки Сырдарьи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сохранение северной части Аральского моря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  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   За счет софинансирования внешних займов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028              Водоснабжение и санитария населенных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пунктов региона Аральского моря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  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   За счет софинансирования внешних займов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             Строительство и реконструкция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  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  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   За счет софинансирования внешних займов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             Реконструкция гидротехнических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             Развитие объектов охраны подземных вод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очистки промышленных стоков в городе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Усть-Каменогорске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006          За счет софинансирования гранта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   За счет софинансирования внешних займов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018          За счет гранта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             Эксплуатация республиканских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водохозяйственных объектов, не связанных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подачей воды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039  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строительство и реконструкцию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водохозяйственных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054              Капитальный ремонт и восстановление особо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аварийных участков межхозяйственных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каналов и гидромелиоративных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254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природных ресурсов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и регулирования природопользования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Установление водоохранных зон и полос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водных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Обеспечение функционирования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водохозяйственных сооружений, находящихся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коммунальной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Восстановление особо аварийных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водохозяйственных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и гидромелиоративных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255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сельского хозяйства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Субсидирование стоимости услуг по подаче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питьевой воды из особо важных групповых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водоснабжения, являющихся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безальтернативными источниками питьевого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271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строительства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             Целевые трансферты на развитие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районов (городов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развитие системы водоснабжения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354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природных ресурсов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и регулирования природопользования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Установление водоохранных зон, полос и зон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санитарной охраны источников питьевого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Восстановление особо аварийных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водохозяйственных сооружений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гидромелиоративных систем местного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375                 
</w:t>
      </w:r>
      <w:r>
        <w:rPr>
          <w:rFonts w:ascii="Times New Roman"/>
          <w:b/>
          <w:i w:val="false"/>
          <w:color w:val="000000"/>
          <w:sz w:val="28"/>
        </w:rPr>
        <w:t>
Исполнительный орган сельского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хозяйства города республиканского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 Субсидирование стоимости услуг по подаче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питьевой воды из особо важных групповых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водоснабжения, являющихся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безальтернативными источниками питьевого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467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строительства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 Развитие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03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Лесное хозяйство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212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сельского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036              Обеспечение сохранения и устойчивого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развития лесов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Казахское государственное республиканское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лесосеменное учреждение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Сандыктауское учебно-производственное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лесное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Формирование постоянной лесосеменной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Лесоохотоустройство и лесохозяйственное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проектирование, учет и биологическое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обоснование в области лесов и животного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Санитарно-защитная зеленая зона города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   Авиаохрана леса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044              Сохранение лесов и увеличение лесистости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территории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  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   За счет софинансирования внешних займов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018          За счет гранта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254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природных ресурсов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регулирования природопользования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 Охрана, защита, воспроизводство лесов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лесоразведение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 Охрана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271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строительства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021             Развитие объектов лесного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04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Рыбное хозяйство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212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сельского хозяйства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037             Государственный учет и кадастр рыбных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038             Воспроизводство рыбных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05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Охрана окружающей среды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212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сельского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040             Обеспечение сохранения и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особоохраняемых природных территорий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Особо охраняемые природные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Сохранение и восстановление численности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сайги, редких и исчезающих видов диких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копытных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041             Реабилитация и управление окружающей средой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бассейна рек Нура-Ишим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  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   За счет софинансирования внешних займов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234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охраны окружающей среды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уполномоченного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 в области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Научные исследования в области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Реабилитация объектов охраны окружающей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  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006          За счет софинансирования гранта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018          За счет гранта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Создание и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  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Проведение наблюдений за состоянием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строительство и реконструкцию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254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природных ресурсов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и регулирования природопользования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природных ресурсов и регулирования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природопользования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 Проведение мероприятий по охране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 Содержание и защита особо охраняемых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природных территорий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 Проведение государственной экологической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экспертизы кроме стратегических,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трансграничных и экологически опасных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ликвидации чрезвычайных ситуаций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экономических обоснований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бюджетных инвестиционных проектов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271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строительства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022             Развитие объектов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354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природных ресурсов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регулирования природопользования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города республиканского значения,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природных ресурсов и регулирования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природопользования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 Проведение мероприятий по охране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 Развитие объектов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 Содержание и защита особо охраняемых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природных территорий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 Проведение государственной экологической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экспертизы кроме стратегических,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трансграничных и экологически опасных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ликвидации чрезвычайных ситуаций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 разработка и экспертиза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694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делами Президента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 Охрана, защита, воспроизводство лесов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06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Земельные отношения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251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земельных отношений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земельных отношений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 Обеспечение осуществления земельных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отношений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ликвидации чрезвычайных ситуаций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экономических обоснований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113             Трансферты из местных бюджетов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351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земельных отношений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      Обеспечение деятельности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земельных отношений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Обеспечение осуществления земельных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отношений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Организация работ по зонированию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Работы по переводу сельскохозяйственных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угодий из одного вида в другой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Земельно-хозяйственное устройство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населенных пунктов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ликвидации чрезвычайных ситуаций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экономических обоснований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463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земельных отношений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отдела земельных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отношений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Работы по переводу сельскохозяйственных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угодий из одного вида в другой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Земельно-хозяйственное устройство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Организация работ по зонированию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Землеустройство, проводимое при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установлении границ городов районного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значения, районов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городе, поселков, аулов (сел), аульных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(сельских) округов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614                 
</w:t>
      </w:r>
      <w:r>
        <w:rPr>
          <w:rFonts w:ascii="Times New Roman"/>
          <w:b/>
          <w:i w:val="false"/>
          <w:color w:val="000000"/>
          <w:sz w:val="28"/>
        </w:rPr>
        <w:t>
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управлению земельными ресурсами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Обеспечение осуществления земельных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отношений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Проведение землеустройства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Земельно-кадастровые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Ведение мониторинга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Обеспечение топографо-геодезической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картографической продукцией и ее 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экономических обоснований республиканских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бюджетных инвестиционных проектов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112              Создание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Создание автоматизированной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системы Государственного земельного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кадастра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09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Прочие услуги в области сельского,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водного, лесного, рыбного хозяйства,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охраны окружающей среды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земельных отношений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212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сельского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 в области агропромышленного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комплекса, лесного и водного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Развитие инфраструктуры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Развитие объектов ветеринарных лабораторий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экономических обоснований республиканских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бюджетных инвестиционных проектов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112              Создание "электронного правительства"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Повышение предпринимательской активности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субъектов агропромышленного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743              Строительство Национального хранилища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генетических ресурсов растений и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Промышленность, архитектурная,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 градостроительная и строительная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 деятельность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Промышленность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233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индустрии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технологического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   Целевые трансферты на развитие областному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бюджету Южно-Казахстанской области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развитие инфраструктуры специальной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экономической зоны "Оңтүстік"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271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строительства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             Развитие инфраструктуры специальной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экономической зоны "Оңтүстік"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Архитектурная, градостроительная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строительная деятельность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233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индустрии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   Совершенствование нормативно-технических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документов в сфере архитектурной,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градостроительной и строительной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267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архитектурно-строительного контроля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государственного архитектурно-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строительного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экономических обоснований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271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строительства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ликвидации чрезвычайных ситуаций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экономических обоснований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   Трансферты из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272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архитектуры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и градостроительства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Управление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архитектуры и градостроительства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Разработка комплексных схем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градостроительного развития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области, генеральных планов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областного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экономических обоснований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   Трансферты из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365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архитектуры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градостроительства города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республиканского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архитектуры и градостроительства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Разработка генеральных планов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города республиканского значения,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экономических обоснований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бюджетных инвестиционных проектов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366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архитектурно-строительного контроля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города республиканского значения,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      Обеспечение деятельности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государственного архитектурно-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строительного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экономических обоснований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бюджетных инвестиционных проектов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373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города республиканского значения,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экономических обоснований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467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строительства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экономических обоснований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468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архитектуры и градостроительства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района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архитектуры и градостроительства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Разработка схем градостроительного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развития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территории района, генеральных планов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городов районного (областного) значения,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поселков и иных сельских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экономических обоснований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09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Прочие услуги в сфере промышленности,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архитектурной, градостроительной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строительной деятельности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233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индустрии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Обеспечение хранения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Транспорт и коммуникации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Автомобильный транспорт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                 
</w:t>
      </w:r>
      <w:r>
        <w:rPr>
          <w:rFonts w:ascii="Times New Roman"/>
          <w:b/>
          <w:i w:val="false"/>
          <w:color w:val="000000"/>
          <w:sz w:val="28"/>
        </w:rPr>
        <w:t>
Аппарат акима района в городе,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районного значения, поселка, аула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(села),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аульного (сельского) округа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Развитие инфраструктуры автомобильных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городах районного значения, поселках,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аулах (селах), аульных (сельских) округах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   Обеспечение функционирования автомобильных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дорог в городах районного значения,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поселках, аулах (селах), аульных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(сельских) округах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транспорта и коммуникаций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Развитие автомобильных дорог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республиканском уровне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  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  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   За счет софинансирования внешних займов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Капитальный, средний и текущий ремонт,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содержание, озеленение, диагностика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инструментальное обследование автодорог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Целевые текущие трансферты областным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на капитальный и средний ремонт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автомобильных дорог областного и районного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 Обеспечение качества выполнения дорожно-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строительных и ремонтных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028  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развитие транспортной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268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пассажирского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транспорта и автомобильных дорог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Обеспечение функционирования автомобильных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Целевые трансферты на развитие бюджетам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районов (городов областного значения)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развитие транспортной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Целевые текущие трансферты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районов (городов областного значения)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капитальный и средний ремонт автомобильных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дорог районного значения (улиц города)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368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пассажирского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транспорта и автомобильных дорог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Обеспечение функционирования автомобильных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дорог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458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жилищно-коммунального хозяйства,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пассажирского транспорта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автомобильных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дорог района (города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022              Развитие транспортной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   Обеспечение функционирования автомобильных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Системы связи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603                 
</w:t>
      </w:r>
      <w:r>
        <w:rPr>
          <w:rFonts w:ascii="Times New Roman"/>
          <w:b/>
          <w:i w:val="false"/>
          <w:color w:val="000000"/>
          <w:sz w:val="28"/>
        </w:rPr>
        <w:t>
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информатизации и связи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Техническое сопровождение системы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мониторинга радиочастотного спектра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радиоэлектронных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   Компенсация убытков операторов сельской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связи по предоставлению универсальных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услуг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03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Водный транспорт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транспорта и коммуникаций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Обеспечение водных путей в судоходном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состоянии и содержание шлюзов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   Обеспечение классификации и технической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безопасности судов внутреннего водного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плавания "река-море"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   Развитие инфраструктуры водного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04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Воздушный транспорт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транспорта и коммуникаций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Развитие инфраструктуры воздушного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  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   Субсидирование регулярных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авиаперевозок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225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образования и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   Обеспечение первоначальной подготовки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пилотов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268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пассажирского транспорта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и автомобильных дорог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Субсидирование регулярных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авиаперевозок по решению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368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пассажирского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транспорта и автомобильных дорог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Субсидирование регулярных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авиаперевозок по решению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05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Железнодорожный транспорт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транспорта и коммуникаций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Субсидирование железнодорожных пассажирских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перевозок по социально значимым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межобластным сообщениям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             Развитие инфраструктуры железнодорожного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09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Прочие услуги в сфере транспорта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и коммуникаций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транспорта и коммуникаций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 в области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   Создание информационной аналитической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системы транспортной базы данных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мониторинга динамики безопасности перевозок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           Разработка технических регламентов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стандартов в области транспорта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коммуникации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   Развитие сети постов транспортного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 030              Содержание здания административно-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технологического комплекса "Transport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tower"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экономических обоснований республиканских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бюджетных инвестиционных проектов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117              Оценка и экспертиза концессионных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268              
</w:t>
      </w:r>
      <w:r>
        <w:rPr>
          <w:rFonts w:ascii="Times New Roman"/>
          <w:b/>
          <w:i w:val="false"/>
          <w:color w:val="000000"/>
          <w:sz w:val="28"/>
        </w:rPr>
        <w:t>
   Управление пассажирского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транспорта и автомобильных дорог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пассажирского транспорта и автомобильных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Развитие транспортной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 трансфертов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Организация пассажирских перевозок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социально значимым межрайонным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(междугородним) сообщениям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экономических обоснований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бюджетных инвестиционных проектов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   Трансферты из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368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пассажирского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транспорта и автомобильных дорог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пассажирского транспорта и автомобильных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Развитие транспортной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Организация пассажирских перевозок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социально значимым внутренним сообщениям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экономических обоснований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бюджетных инвестиционных проектов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458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жилищно-коммунального хозяйства,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пассажирского транспорта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автомобильных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дорог района (города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024              Организация внутрипоселковых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(внутригородских)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внутрирайонных общественных пассажирских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перевозок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601              
</w:t>
      </w:r>
      <w:r>
        <w:rPr>
          <w:rFonts w:ascii="Times New Roman"/>
          <w:b/>
          <w:i w:val="false"/>
          <w:color w:val="000000"/>
          <w:sz w:val="28"/>
        </w:rPr>
        <w:t>
   Национальное космическое агентство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 в области космической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космической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Подготовка космонавтов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"Национальная компания "Қазақстан Ғарыш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Сапары"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Оплата услуг поверенным агентам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Учет арендованного имущества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"Байконур"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Обеспечение управления космическими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аппаратами связи и вещания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Утилизация и рекультивация объектов,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выведенных из аренды Российской Федерации,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 также ликвидации несанкционированных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свалок на комплексе "Байконур"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экономических обоснований республиканских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бюджетных инвестиционных проектов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Прочие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Регулирование экономической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деятельности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104
</w:t>
      </w:r>
      <w:r>
        <w:rPr>
          <w:rFonts w:ascii="Times New Roman"/>
          <w:b/>
          <w:i w:val="false"/>
          <w:color w:val="000000"/>
          <w:sz w:val="28"/>
        </w:rPr>
        <w:t>
                 Канцелярия Премьер-Министра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   Изучение актуальных проблем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государственного управления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220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экономики и бюджетного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планирования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Прикладные исследования в сфере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   Изучение актуальных проблем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233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индустрии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стандартизации, сертификации, метрологии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систем качества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   Совершенствование системы стандартизации,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метрологии и сертификации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   Совершенствование торговой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022              Содействие продвижению экспорта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казахстанских товаров на внешние рынки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265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предпринимательства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промышленности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экономических обоснований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бюджетных инвестиционных проектов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   Трансферты из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364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предпринимательства и промышленности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города республиканского значения,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экономических обоснований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бюджетных инвестиционных проектов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Службы прогноза погоды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234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охраны окружающей среды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Ведение гидрометеорологического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03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Поддержка предпринимательской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деятельности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защита конкуренции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233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индустрии и торговли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             Развитие малого предпринимательства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265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предпринимательства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промышленности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 Кредитование АО "Фонд развития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предпринимательства" на реализацию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государственной инвестиционной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364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предпринимательства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и промышленности города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Поддержка предпринимательской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 Кредитование АО "Фонд развития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предпринимательства" на реализацию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государственной инвестиционной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469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предпринимательства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Поддержка предпринимательской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экономических обоснований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04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Регулирование естественных монополий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203                 
</w:t>
      </w:r>
      <w:r>
        <w:rPr>
          <w:rFonts w:ascii="Times New Roman"/>
          <w:b/>
          <w:i w:val="false"/>
          <w:color w:val="000000"/>
          <w:sz w:val="28"/>
        </w:rPr>
        <w:t>
Агентство Республики Казахстан по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регулированию естественных монополий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регулирования,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деятельности субъектов естественной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монополии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экономических обоснований республиканских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бюджетных инвестиционных проектов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09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Прочие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                 
</w:t>
      </w:r>
      <w:r>
        <w:rPr>
          <w:rFonts w:ascii="Times New Roman"/>
          <w:b/>
          <w:i w:val="false"/>
          <w:color w:val="000000"/>
          <w:sz w:val="28"/>
        </w:rPr>
        <w:t>
Хозяйственное управление Парламента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Развитие объектов ХОЗУ Парламента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                 
</w:t>
      </w:r>
      <w:r>
        <w:rPr>
          <w:rFonts w:ascii="Times New Roman"/>
          <w:b/>
          <w:i w:val="false"/>
          <w:color w:val="000000"/>
          <w:sz w:val="28"/>
        </w:rPr>
        <w:t>
Канцелярия Премьер-Министра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   Формирование и увеличение уставного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капитала АО "Национальный аналитический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центр при Правительстве и Национальном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Банке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202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по чрезвычайным ситуациям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Формирование и хранение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материального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Формирование государственного материального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Хранение государственного материального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Капитальный ремонт пунктов 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204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иностранных дел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Укрепление отношений со странами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исторического происхождения этносов,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проживающих в Казахстане, и пропаганда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рубежом этнического согласия в Республике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208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обороны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   Институциональное развитие 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"Казахстан ГИС Центр"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Формирование уставного капитала АО "Центр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военно-стратегических исследований"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213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труда и социальной защиты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населения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           Целевые текущие трансферты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бюджету Карагандинской области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погашение оставшейся части задолженности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заработной плате работников ГАО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"Карметкомбинат", образовавшейся до ноября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1995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финансов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005              Организация перевода средств в Национальный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фонд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Повышение финансовой грамотности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 Резерв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Чрезвычайный резерв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для ликвидации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природного и техногенного характера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территории Республики Казахстан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Резерв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Резерв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исполнение обязательств по решениям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Выполнение обязательств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гарантиям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Резерв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покрытие дефицита наличности по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039              Формирование уставного капитала АО "Центр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подготовки, переподготовки и повышения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квалификации специалистов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финансовой системы"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041              Формирование и увеличение уставного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капитала АО "Фонд стрессовых активов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054              Целевые текущие трансферты бюджетам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областей, городов Астаны и Алматы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компенсацию потерь местным бюджетам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связи с увеличением минимального размера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заработной 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220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экономики и бюджетного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планирования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Бюджетные инвестиционные проекты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проекты, реализуемые в рамках концессии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Экономическая экспертиза концессионных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предложений, технико-экономических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концессионных проектов,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конкурсной документации, концессионных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проектов, проектов договоров концессии,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бюджетных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экономических обоснований республиканских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бюджетных инвестиционных проектов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концессионных проектов, подготовка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конкурсной документации по концессионным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Целевые текущие трансферты областному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бюджету Кызылординской области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деятельности специального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представителя Президента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на комплексе "Байконур"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 Увеличение уставного капитала АО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"Казахстанский холдинг по управлению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государственными активами "Самрук"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025              Увеличение уставного капитала АО "Фонд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национального благосостояния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"Самрук-Казына"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225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образования и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081               Формирование уставного капитала АО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"Национальный научно-технологический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холдинг "Парасат"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233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индустрии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 в области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Обеспечение деятельности торговых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представительств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Вступление Казахстана во Всемирную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торговую организацию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Создание международного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приграничного сотрудничества "Хоргос"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"Фонд устойчивого развития "Қазына"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           Проведение мероприятий по созданию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Социально-предпринимательской корпорации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026              Предоставление инновационных грантов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027              Обеспечение функционирования Парка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информационных технологий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             Развитие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Экспортный контроль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100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экономических обоснований республиканских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бюджетных инвестиционных проектов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   Развитие человеческого капитала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256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координации занятости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и социальных программ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           Погашение оставшейся части задолженности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заработной плате работников ГАО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"Карметкомбинат", образовавшейся до ноября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1995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257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финансов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          Формирование или увеличение уставного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капитала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          Резерв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области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Чрезвычайный резерв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области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 на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Резерв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области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Резерв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области на исполнение обязательств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          Резерв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019               Целевые текущие трансферты бюджетам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районов (городов областного значения)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компенсацию потерь местным бюджетам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связи с увеличением минимального размера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заработной 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258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экономики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бюджетного планирования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Разработка технико-экономического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обоснования местных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(программ) и проведение его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265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предпринимательства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промышленности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Реализация Стратегии индустриально-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инновационного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271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строительства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             Развитие инфраструктуры специальной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экономической зоны "Ертіс"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356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финансов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          Формирование или увеличение уставного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капитала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   Резерв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Чрезвычайный резерв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города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значения,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столицы для ликвидации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ситуаций природного и техногенного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характера на территории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Резерв местного исполнительного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Резерв местного исполнительного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исполнение обязательств по решениям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357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экономики и бюджетного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планирования города республиканского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Разработка технико-экономического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обоснования местных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(программ) и проведение его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364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предпринимательства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и промышленности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Реализация Стратегии индустриально-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инновационного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372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по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администрированию специальной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экономической зоны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"Астана - новый город"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администрированию специальной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экономической зоны "Астана - новый город"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технико-экономических обоснований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бюджетных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452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финансов района (города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Резерв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района (города областного значения)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Чрезвычайный резерв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(города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ликвидации чрезвычайных ситуаций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территории района (города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Резерв местного исполнительного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района (города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Резерв местного исполнительного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района (города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исполнение обязательств по решениям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   Формирование или увеличение уставного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капитала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453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экономики и бюджетного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планирования района (города областного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Разработка технико-экономического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обоснования местных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(программ) и проведение его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458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жилищно-коммунального хозяйства,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пассажирского транспорта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автомобильных дорог района (города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отдела жилищно-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коммунального хозяйства, пассажирского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транспорта и автомобильных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чрезвычайных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технико-экономических обоснований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467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строительства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   Развитие малых городов, в 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 депрессивной экономикой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   Развитие инфраструктуры индустриального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парка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             Агентство Республики Казахстан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регулированию деятельности регионального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финансового центра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Повышение финансовой грамотности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601                 
</w:t>
      </w:r>
      <w:r>
        <w:rPr>
          <w:rFonts w:ascii="Times New Roman"/>
          <w:b/>
          <w:i w:val="false"/>
          <w:color w:val="000000"/>
          <w:sz w:val="28"/>
        </w:rPr>
        <w:t>
Национальное космическое агентство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"Республиканский центр космической связи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электромагнитной совместимости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радиоэлектронных средств"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602                 
</w:t>
      </w:r>
      <w:r>
        <w:rPr>
          <w:rFonts w:ascii="Times New Roman"/>
          <w:b/>
          <w:i w:val="false"/>
          <w:color w:val="000000"/>
          <w:sz w:val="28"/>
        </w:rPr>
        <w:t>
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защите конкуренции (Антимонопольное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агентство)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уполномоченного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 в области защиты конкуренции: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 Аппарат центрального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002         Аппараты территориальных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017     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информационных систем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Создание Центра развития и защиты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конкурентной политики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022         Мероприятия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023         Трансферты другим уровням государственного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022         Мероприятия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023         Трансферты другим уровням государственного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603                 
</w:t>
      </w:r>
      <w:r>
        <w:rPr>
          <w:rFonts w:ascii="Times New Roman"/>
          <w:b/>
          <w:i w:val="false"/>
          <w:color w:val="000000"/>
          <w:sz w:val="28"/>
        </w:rPr>
        <w:t>
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информатизации и связи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   Развитие человеческого капитала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   Формирование уставного капитала АО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"Национальный инфокоммуникационный холдинг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"Зерде"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608                 
</w:t>
      </w:r>
      <w:r>
        <w:rPr>
          <w:rFonts w:ascii="Times New Roman"/>
          <w:b/>
          <w:i w:val="false"/>
          <w:color w:val="000000"/>
          <w:sz w:val="28"/>
        </w:rPr>
        <w:t>
Агентство Республики Казахстан по делам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государственной службы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Строительство общежития для молодых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специалистов центральных аппаратов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органов, содержащихся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694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делами Президента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делами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   Увеличение уставного капитала НАО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"Телерадиокомплекс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Обслуживание долга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Обслуживание долга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финансов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   Обслуживание правительственного долга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Выплата вознаграждений (интересов)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Выплата комиссионных за размещение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257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финансов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Обслуживание долга местных исполнительных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Выплаты вознаграждений (интересов)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платежей по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Выплата комиссионных за размещение займа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Выплата вознаграждений (интересов)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платежей по займам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356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финансов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Обслуживание долга местных исполнительных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Выплаты вознаграждений (интересов)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платежей по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Выплата комиссионных за размещение займа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Выплата вознаграждений (интересов)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платежей по займам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452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финансов района (города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Обслуживание долга местных исполнительных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Выплаты вознаграждений (интересов)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платежей по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Выплата комиссионных за размещение займа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Выплата вознаграждений (интересов)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платежей по займам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15                       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Трансферты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Трансферты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финансов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400              Субвенции областным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257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финансов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Бюджетные изъятия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Субвенции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Возврат неиспользованных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(недоиспользованных)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целевых трансфертов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   Возврат, использованных не по целевому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назначению целевых трансфертов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356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финансов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      Возврат неиспользованных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(недоиспользованных)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целевых трансфертов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Бюджетные изъятия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Трансферты в Национальный фонд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Трансферты за счет плановых поступлений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Трансферты за счет сверхплановых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поступлений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 Возврат, использованных не по целевому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назначению целевых трансфертов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452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финансов района (города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Возврат неиспользованных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(недоиспользованных)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целевых трансфертов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Бюджетные изъятия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Трансферты в Национальный фонд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Трансферты за счет плановых поступлений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Трансферты за счет сверхплановых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поступлений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 Возврат, использованных не по целевому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назначению целевых трансфертов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16                       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Погашение займов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Погашение займов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финансов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   Погашение правительственного долга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257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финансов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Погашение долга местного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024          Перед вышестоящим бюджетом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025          По государственным эмиссионным ценным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026          По договорам займа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356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финансов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Погашение долга местного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024          Перед вышестоящим бюджетом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025          По государственным эмиссионным ценным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026          По договорам займа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452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финансов района (города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Погашение долга местного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024          Перед вышестоящим бюджетом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025          По государственным эмиссионным ценным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026          По договорам займа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02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Операции на организованном рынке ценных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бумаг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финансов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   Приобретение государственных эмиссионных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ценных бумаг на организованном рынке ценных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бумаг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3) Экономическая классификация расходов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Класс                   |         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Подкласс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Специфика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Дата оконча-|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ния действия|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                       Текущие затраты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                        Затраты на товары и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110                   Заработная плата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111               Заработная плата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112               Дополнительные денежные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    Компенсационные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  Дополнительно установленные обязательные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пенсионные взносы судей и обязательные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пенсионные взносы военнослужащих,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сотрудников органов внутренних дел,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Комитета уголовно-исполнительной системы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Казахстан, органов финансовой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полиции и государственной противопожарной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службы в накопительные пенсионные фонды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  Заработная плата присяжных заседателей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120                   Взносы работодателей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121               Социальный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122               Социальные отчисления в Государственный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фонд социального страхования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125               Взносы на обязательное страхование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гражданско-правовой ответственности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владельцев транспортных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126               Взносы на государственное обязательное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личное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страхование работников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130                   Приобретение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131               Приобретение продуктов питания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132               Приобретение медикаментов и прочих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медицинского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134               Приобретение, пошив и ремонт предметов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вещевого имущества и другого форменного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специального обмундирования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135               Приобретение особого оборудования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139               Приобретение прочих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140                   Приобретение услуг и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141               Оплата коммунальных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142               Оплата услуг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143               Оплата транспортных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144               Оплата за электроэнергию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145               Оплата за отопление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146               Содержание, обслуживание, текущий ремонт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зданий, помещений, ремонт оборудования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других основных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147               Оплата аренды за помещение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148               Оплата услуг в рамках государственного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социального заказа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149               Прочие услуги и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150                   Другие текущие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151               Командировки и служебные разъезды внутри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152               Командировки и служебные разъезды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пределы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153               Затраты фонда всеобщего обязательного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среднего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154               Командировки присяжных заседателей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внутри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155               Исполнение исполнительных документов,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судебных актов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157               Особые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159               Прочие текущие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                        Выплата вознаграждений (интересов)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210                   Выплаты вознаграждений (интересов)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внутренним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211               Выплаты вознаграждений (интересов)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внутренним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212               Выплаты вознаграждений (интересов)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займам,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полученным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местными исполнительными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213               Выплаты вознаграждений (интересов)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операциям управления рисками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220                   Выплаты вознаграждений (интересов)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внешним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221               Выплаты вознаграждений (интересов)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внешним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займам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3                        Текущие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310                   Текущие трансферты юридическим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311               Субсидии крестьянским (фермерским)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хозяйствам и юридическим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330                   Текущие трансферты физическим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332               Трансферты физическим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333               Пенсии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334               Стипендии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340                   Текущие трансферты другим уровням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341               Субвенции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342               Бюджетные изъятия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349               Прочие текущие трансферты другим уровням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350                   Текущие трансферты за границу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351               Текущие трансферты организациям за границу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360                   Прочие текущие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369               Различные прочие текущие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Капитальные затраты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                        Приобретение основного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410                   Приобретение основного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411               Приобретение товаров относящихся 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основным средствам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412               Приобретение помещений, зданий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420                   Создание основного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421               Строительство зданий и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422               Строительство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423               Строительство и доставка судов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430                   Капитальный ремонт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431               Капитальный ремонт помещений, зданий,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432               Капитальный ремонт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450                   Приобретение земли и нематериальных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451               Приобретение земли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452               Приобретение нематериальных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460                   Капитальные трансферты внутри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461               Капитальные трансферты юридическим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464               Капитальные трансферты другим уровням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470                   Капитальные трансферты за границу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471               Капитальные трансферты международным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организациям и правительствам иностранных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472               Капитальные трансферты на оплату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стипендиатов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Бюджетные кредиты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                        Бюджетные кредиты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510                   Внутренние бюджетные кредиты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511               Бюджетные кредиты местным исполнительным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512               Бюджетные кредиты банкам-заемщикам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514               Бюджетные кредиты физическим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519               Прочие внутренние бюджетные кредиты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520                   Внешние бюджетные кредиты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521               Бюджетные кредиты иностранным государствам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Приобретение финансовых активов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6                        Приобретение финансовых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610                   Приобретение финансовых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611               Приобретение долей участия, ценных бумаг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612               Формирование и увеличение уставных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капиталов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предприятий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620                   Приобретение финансовых активов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пределами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621               Приобретение акций международных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Погашение займов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7                        Погашение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710                   Погашение основного долга по внутренним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711               Погашение основного долга перед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вышестоящим бюджетом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712               Погашение основного долга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эмиссионным ценным бумагам, размещенным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внутреннем рынке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713               Погашение основного долга по внутренним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договорам займа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720                   Погашение основного долга по внешним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721               Погашение основного долга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государственным эмиссионным ценным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бумагам, размещенным на внешнем рынке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722               Погашение основного долга по внешним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договорам займа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