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6aa" w14:textId="8e0d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1367. Утратило силу постановлением Правительства РК от 29 декабря 2007 года 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24 декабря 2004 года N 1367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(САПП Республики Казахстан, 2002 г., N 2-3, ст. 14)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утвержденным указанным постановлением, группу категорий F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"Дирекция специальной экономической зоны "Парк информационных технологий"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