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4f5e" w14:textId="8f74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"Компания по страхованию жизни "Государственная аннуитетная компания"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2004 года N 1377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Программы развития страхового рынка Республики Казахстан на 2004-2006 годы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акционерное общество "Компания по страхованию жизни "Государственная аннуитетная компания" со 100-процентным участием государства в уставном капитале (далее - Общество).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Общества содействие развитию отдельных видов аннуитетных продуктов на страховом рынке.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установленным законодательством порядке обеспечить формирование уставного капитала Общества в размере 500000000 (пятьсот миллионов) тенге за счет средств республиканского бюджета.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в установленном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Общества и обеспечить его государственную регистрацию в органах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передать Министерству финансов Республики Казахстан права владения и пользования государственным пакетом акций Общества до передачи их уполномоченному органу по страховой (перестраховочной)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Внести в некоторые решения Правительства Республики Казахстан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"г.Астана" дополнить строкой, порядковый номер 21-59,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"21-59 АО "Компания по страхованию жизни "Государственная аннуитетная компания";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финансов Республики Казахстан" дополнить строкой, порядковый номер 217-7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"217-7 АО "Компания по страхованию жизни "Государственная аннуитетная компания".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24.04.2008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5 с изменениями, внесенными постановлением Правительства РК от 24.04.2008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