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e86" w14:textId="f196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рынка ценных бумаг Республики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N 1385</w:t>
      </w:r>
    </w:p>
    <w:p>
      <w:pPr>
        <w:spacing w:after="0"/>
        <w:ind w:left="0"/>
        <w:jc w:val="both"/>
      </w:pPr>
      <w:bookmarkStart w:name="z15"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рынка ценных бумаг Республики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Государственным органам и заинтересованным организациям, ответственным за реализацию Программы, представлять в Агентство Республики Казахстан по регулированию и надзору финансового рынка и финансовых организаций (по согласованию) отчеты об исполнении ежегодно до 5 января и 5 июля. </w:t>
      </w:r>
    </w:p>
    <w:bookmarkEnd w:id="2"/>
    <w:bookmarkStart w:name="z3" w:id="3"/>
    <w:p>
      <w:pPr>
        <w:spacing w:after="0"/>
        <w:ind w:left="0"/>
        <w:jc w:val="both"/>
      </w:pPr>
      <w:r>
        <w:rPr>
          <w:rFonts w:ascii="Times New Roman"/>
          <w:b w:val="false"/>
          <w:i w:val="false"/>
          <w:color w:val="000000"/>
          <w:sz w:val="28"/>
        </w:rPr>
        <w:t xml:space="preserve">
      3. Агентству Республики Казахстан по регулированию и надзору финансового рынка и финансовых организаций (по согласованию) ежегодно в январе и июле представлять Правительству Республики Казахстан информацию о ходе реализации Программы. </w:t>
      </w:r>
    </w:p>
    <w:bookmarkEnd w:id="3"/>
    <w:bookmarkStart w:name="z4" w:id="4"/>
    <w:p>
      <w:pPr>
        <w:spacing w:after="0"/>
        <w:ind w:left="0"/>
        <w:jc w:val="both"/>
      </w:pPr>
      <w:r>
        <w:rPr>
          <w:rFonts w:ascii="Times New Roman"/>
          <w:b w:val="false"/>
          <w:i w:val="false"/>
          <w:color w:val="000000"/>
          <w:sz w:val="28"/>
        </w:rPr>
        <w:t xml:space="preserve">
      4. Контроль и координацию обеспечения выполнения Программы возложить на Агентство Республики Казахстан по регулированию и надзору финансового рынка и финансовых организаций (по согласованию).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5"/>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1385 </w:t>
      </w:r>
    </w:p>
    <w:bookmarkStart w:name="z6" w:id="6"/>
    <w:p>
      <w:pPr>
        <w:spacing w:after="0"/>
        <w:ind w:left="0"/>
        <w:jc w:val="left"/>
      </w:pPr>
      <w:r>
        <w:rPr>
          <w:rFonts w:ascii="Times New Roman"/>
          <w:b/>
          <w:i w:val="false"/>
          <w:color w:val="000000"/>
        </w:rPr>
        <w:t xml:space="preserve"> 
  Программа развития </w:t>
      </w:r>
      <w:r>
        <w:br/>
      </w:r>
      <w:r>
        <w:rPr>
          <w:rFonts w:ascii="Times New Roman"/>
          <w:b/>
          <w:i w:val="false"/>
          <w:color w:val="000000"/>
        </w:rPr>
        <w:t xml:space="preserve">
рынка ценных бумаг Республики Казахстан </w:t>
      </w:r>
      <w:r>
        <w:br/>
      </w:r>
      <w:r>
        <w:rPr>
          <w:rFonts w:ascii="Times New Roman"/>
          <w:b/>
          <w:i w:val="false"/>
          <w:color w:val="000000"/>
        </w:rPr>
        <w:t xml:space="preserve">
на 2005-2007 годы </w:t>
      </w:r>
    </w:p>
    <w:bookmarkEnd w:id="6"/>
    <w:bookmarkStart w:name="z7" w:id="7"/>
    <w:p>
      <w:pPr>
        <w:spacing w:after="0"/>
        <w:ind w:left="0"/>
        <w:jc w:val="left"/>
      </w:pPr>
      <w:r>
        <w:rPr>
          <w:rFonts w:ascii="Times New Roman"/>
          <w:b/>
          <w:i w:val="false"/>
          <w:color w:val="000000"/>
        </w:rPr>
        <w:t xml:space="preserve"> 
  1. Паспорт (основные параметры Программы) </w:t>
      </w:r>
    </w:p>
    <w:bookmarkEnd w:id="7"/>
    <w:p>
      <w:pPr>
        <w:spacing w:after="0"/>
        <w:ind w:left="0"/>
        <w:jc w:val="both"/>
      </w:pPr>
      <w:r>
        <w:rPr>
          <w:rFonts w:ascii="Times New Roman"/>
          <w:b w:val="false"/>
          <w:i w:val="false"/>
          <w:color w:val="000000"/>
          <w:sz w:val="28"/>
        </w:rPr>
        <w:t xml:space="preserve">Наименование       Программа развития рынка ценных бумаг Республики </w:t>
      </w:r>
      <w:r>
        <w:br/>
      </w:r>
      <w:r>
        <w:rPr>
          <w:rFonts w:ascii="Times New Roman"/>
          <w:b w:val="false"/>
          <w:i w:val="false"/>
          <w:color w:val="000000"/>
          <w:sz w:val="28"/>
        </w:rPr>
        <w:t xml:space="preserve">
                   Казахстан на 2005-2007 годы </w:t>
      </w:r>
      <w:r>
        <w:br/>
      </w:r>
      <w:r>
        <w:rPr>
          <w:rFonts w:ascii="Times New Roman"/>
          <w:b w:val="false"/>
          <w:i w:val="false"/>
          <w:color w:val="000000"/>
          <w:sz w:val="28"/>
        </w:rPr>
        <w:t xml:space="preserve">
  </w:t>
      </w:r>
      <w:r>
        <w:br/>
      </w:r>
      <w:r>
        <w:rPr>
          <w:rFonts w:ascii="Times New Roman"/>
          <w:b w:val="false"/>
          <w:i w:val="false"/>
          <w:color w:val="000000"/>
          <w:sz w:val="28"/>
        </w:rPr>
        <w:t xml:space="preserve">
Разработчики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Агентство Республики Казахстан по регулированию и </w:t>
      </w:r>
      <w:r>
        <w:br/>
      </w:r>
      <w:r>
        <w:rPr>
          <w:rFonts w:ascii="Times New Roman"/>
          <w:b w:val="false"/>
          <w:i w:val="false"/>
          <w:color w:val="000000"/>
          <w:sz w:val="28"/>
        </w:rPr>
        <w:t xml:space="preserve">
                   надзору финансового рынка и финансовых организаций, </w:t>
      </w:r>
      <w:r>
        <w:br/>
      </w:r>
      <w:r>
        <w:rPr>
          <w:rFonts w:ascii="Times New Roman"/>
          <w:b w:val="false"/>
          <w:i w:val="false"/>
          <w:color w:val="000000"/>
          <w:sz w:val="28"/>
        </w:rPr>
        <w:t xml:space="preserve">
                   Министерство финансов Республики Казахстан, </w:t>
      </w:r>
      <w:r>
        <w:br/>
      </w:r>
      <w:r>
        <w:rPr>
          <w:rFonts w:ascii="Times New Roman"/>
          <w:b w:val="false"/>
          <w:i w:val="false"/>
          <w:color w:val="000000"/>
          <w:sz w:val="28"/>
        </w:rPr>
        <w:t xml:space="preserve">
                   Национальный Банк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Главная цель       Дальнейшее развитие рынка ценных бумаг Казахстана, </w:t>
      </w:r>
      <w:r>
        <w:br/>
      </w:r>
      <w:r>
        <w:rPr>
          <w:rFonts w:ascii="Times New Roman"/>
          <w:b w:val="false"/>
          <w:i w:val="false"/>
          <w:color w:val="000000"/>
          <w:sz w:val="28"/>
        </w:rPr>
        <w:t xml:space="preserve">
                   обеспечение его прозрачного и эффективного </w:t>
      </w:r>
      <w:r>
        <w:br/>
      </w:r>
      <w:r>
        <w:rPr>
          <w:rFonts w:ascii="Times New Roman"/>
          <w:b w:val="false"/>
          <w:i w:val="false"/>
          <w:color w:val="000000"/>
          <w:sz w:val="28"/>
        </w:rPr>
        <w:t xml:space="preserve">
                   функционирования, расширения возможностей для выпуска </w:t>
      </w:r>
      <w:r>
        <w:br/>
      </w:r>
      <w:r>
        <w:rPr>
          <w:rFonts w:ascii="Times New Roman"/>
          <w:b w:val="false"/>
          <w:i w:val="false"/>
          <w:color w:val="000000"/>
          <w:sz w:val="28"/>
        </w:rPr>
        <w:t xml:space="preserve">
                   ценных бумаг, защиты прав инвесторов и обеспечение </w:t>
      </w:r>
      <w:r>
        <w:br/>
      </w:r>
      <w:r>
        <w:rPr>
          <w:rFonts w:ascii="Times New Roman"/>
          <w:b w:val="false"/>
          <w:i w:val="false"/>
          <w:color w:val="000000"/>
          <w:sz w:val="28"/>
        </w:rPr>
        <w:t xml:space="preserve">
                   добросовестной конкуренции </w:t>
      </w:r>
      <w:r>
        <w:br/>
      </w:r>
      <w:r>
        <w:rPr>
          <w:rFonts w:ascii="Times New Roman"/>
          <w:b w:val="false"/>
          <w:i w:val="false"/>
          <w:color w:val="000000"/>
          <w:sz w:val="28"/>
        </w:rPr>
        <w:t xml:space="preserve">
  </w:t>
      </w:r>
      <w:r>
        <w:br/>
      </w:r>
      <w:r>
        <w:rPr>
          <w:rFonts w:ascii="Times New Roman"/>
          <w:b w:val="false"/>
          <w:i w:val="false"/>
          <w:color w:val="000000"/>
          <w:sz w:val="28"/>
        </w:rPr>
        <w:t xml:space="preserve">
Основные           приведение рынка ценных бумаг в соответствие с </w:t>
      </w:r>
      <w:r>
        <w:br/>
      </w:r>
      <w:r>
        <w:rPr>
          <w:rFonts w:ascii="Times New Roman"/>
          <w:b w:val="false"/>
          <w:i w:val="false"/>
          <w:color w:val="000000"/>
          <w:sz w:val="28"/>
        </w:rPr>
        <w:t xml:space="preserve">
задачи             современными требованиями; </w:t>
      </w:r>
      <w:r>
        <w:br/>
      </w:r>
      <w:r>
        <w:rPr>
          <w:rFonts w:ascii="Times New Roman"/>
          <w:b w:val="false"/>
          <w:i w:val="false"/>
          <w:color w:val="000000"/>
          <w:sz w:val="28"/>
        </w:rPr>
        <w:t xml:space="preserve">
                   создание благоприятных условий для развития  </w:t>
      </w:r>
      <w:r>
        <w:br/>
      </w:r>
      <w:r>
        <w:rPr>
          <w:rFonts w:ascii="Times New Roman"/>
          <w:b w:val="false"/>
          <w:i w:val="false"/>
          <w:color w:val="000000"/>
          <w:sz w:val="28"/>
        </w:rPr>
        <w:t xml:space="preserve">
                   коллективных форм инвестирования; </w:t>
      </w:r>
      <w:r>
        <w:br/>
      </w:r>
      <w:r>
        <w:rPr>
          <w:rFonts w:ascii="Times New Roman"/>
          <w:b w:val="false"/>
          <w:i w:val="false"/>
          <w:color w:val="000000"/>
          <w:sz w:val="28"/>
        </w:rPr>
        <w:t xml:space="preserve">
                   расширение возможностей для выпуска ценных бумаг для </w:t>
      </w:r>
      <w:r>
        <w:br/>
      </w:r>
      <w:r>
        <w:rPr>
          <w:rFonts w:ascii="Times New Roman"/>
          <w:b w:val="false"/>
          <w:i w:val="false"/>
          <w:color w:val="000000"/>
          <w:sz w:val="28"/>
        </w:rPr>
        <w:t xml:space="preserve">
                   инвестирования, в том числе путем создания условий для </w:t>
      </w:r>
      <w:r>
        <w:br/>
      </w:r>
      <w:r>
        <w:rPr>
          <w:rFonts w:ascii="Times New Roman"/>
          <w:b w:val="false"/>
          <w:i w:val="false"/>
          <w:color w:val="000000"/>
          <w:sz w:val="28"/>
        </w:rPr>
        <w:t xml:space="preserve">
                   выпуска коммерческих ценных бумаг, проектных облигаций, </w:t>
      </w:r>
      <w:r>
        <w:br/>
      </w:r>
      <w:r>
        <w:rPr>
          <w:rFonts w:ascii="Times New Roman"/>
          <w:b w:val="false"/>
          <w:i w:val="false"/>
          <w:color w:val="000000"/>
          <w:sz w:val="28"/>
        </w:rPr>
        <w:t xml:space="preserve">
                   обеспеченных гарантией, в том числе государственной, </w:t>
      </w:r>
      <w:r>
        <w:br/>
      </w:r>
      <w:r>
        <w:rPr>
          <w:rFonts w:ascii="Times New Roman"/>
          <w:b w:val="false"/>
          <w:i w:val="false"/>
          <w:color w:val="000000"/>
          <w:sz w:val="28"/>
        </w:rPr>
        <w:t xml:space="preserve">
                   производных ценных бумаг, а также внедрения норм </w:t>
      </w:r>
      <w:r>
        <w:br/>
      </w:r>
      <w:r>
        <w:rPr>
          <w:rFonts w:ascii="Times New Roman"/>
          <w:b w:val="false"/>
          <w:i w:val="false"/>
          <w:color w:val="000000"/>
          <w:sz w:val="28"/>
        </w:rPr>
        <w:t xml:space="preserve">
                   корпоративного управления и принятия проекта закона </w:t>
      </w:r>
      <w:r>
        <w:br/>
      </w:r>
      <w:r>
        <w:rPr>
          <w:rFonts w:ascii="Times New Roman"/>
          <w:b w:val="false"/>
          <w:i w:val="false"/>
          <w:color w:val="000000"/>
          <w:sz w:val="28"/>
        </w:rPr>
        <w:t xml:space="preserve">
                   "О секьюритизации"; </w:t>
      </w:r>
      <w:r>
        <w:br/>
      </w:r>
      <w:r>
        <w:rPr>
          <w:rFonts w:ascii="Times New Roman"/>
          <w:b w:val="false"/>
          <w:i w:val="false"/>
          <w:color w:val="000000"/>
          <w:sz w:val="28"/>
        </w:rPr>
        <w:t xml:space="preserve">
                   дальнейшее совершенствование институциональной </w:t>
      </w:r>
      <w:r>
        <w:br/>
      </w:r>
      <w:r>
        <w:rPr>
          <w:rFonts w:ascii="Times New Roman"/>
          <w:b w:val="false"/>
          <w:i w:val="false"/>
          <w:color w:val="000000"/>
          <w:sz w:val="28"/>
        </w:rPr>
        <w:t xml:space="preserve">
                   инфраструктуры рынка ценных бумаг и режима </w:t>
      </w:r>
      <w:r>
        <w:br/>
      </w:r>
      <w:r>
        <w:rPr>
          <w:rFonts w:ascii="Times New Roman"/>
          <w:b w:val="false"/>
          <w:i w:val="false"/>
          <w:color w:val="000000"/>
          <w:sz w:val="28"/>
        </w:rPr>
        <w:t xml:space="preserve">
                   налогообложения на рынке ценных бумаг; </w:t>
      </w:r>
      <w:r>
        <w:br/>
      </w:r>
      <w:r>
        <w:rPr>
          <w:rFonts w:ascii="Times New Roman"/>
          <w:b w:val="false"/>
          <w:i w:val="false"/>
          <w:color w:val="000000"/>
          <w:sz w:val="28"/>
        </w:rPr>
        <w:t xml:space="preserve">
                   стимулирование привлечения капитала хозяйствующими </w:t>
      </w:r>
      <w:r>
        <w:br/>
      </w:r>
      <w:r>
        <w:rPr>
          <w:rFonts w:ascii="Times New Roman"/>
          <w:b w:val="false"/>
          <w:i w:val="false"/>
          <w:color w:val="000000"/>
          <w:sz w:val="28"/>
        </w:rPr>
        <w:t xml:space="preserve">
                   субъектами путем использования механизмов рынка ценных </w:t>
      </w:r>
      <w:r>
        <w:br/>
      </w:r>
      <w:r>
        <w:rPr>
          <w:rFonts w:ascii="Times New Roman"/>
          <w:b w:val="false"/>
          <w:i w:val="false"/>
          <w:color w:val="000000"/>
          <w:sz w:val="28"/>
        </w:rPr>
        <w:t xml:space="preserve">
                   бумаг, в том числе листинга компаниями своих ценных </w:t>
      </w:r>
      <w:r>
        <w:br/>
      </w:r>
      <w:r>
        <w:rPr>
          <w:rFonts w:ascii="Times New Roman"/>
          <w:b w:val="false"/>
          <w:i w:val="false"/>
          <w:color w:val="000000"/>
          <w:sz w:val="28"/>
        </w:rPr>
        <w:t xml:space="preserve">
                   бумаг на организованном рынке; </w:t>
      </w:r>
      <w:r>
        <w:br/>
      </w:r>
      <w:r>
        <w:rPr>
          <w:rFonts w:ascii="Times New Roman"/>
          <w:b w:val="false"/>
          <w:i w:val="false"/>
          <w:color w:val="000000"/>
          <w:sz w:val="28"/>
        </w:rPr>
        <w:t xml:space="preserve">
                   совершенствование системы надзора за соблюдением </w:t>
      </w:r>
      <w:r>
        <w:br/>
      </w:r>
      <w:r>
        <w:rPr>
          <w:rFonts w:ascii="Times New Roman"/>
          <w:b w:val="false"/>
          <w:i w:val="false"/>
          <w:color w:val="000000"/>
          <w:sz w:val="28"/>
        </w:rPr>
        <w:t xml:space="preserve">
                   эмитентами прав и интересов инвесторов. </w:t>
      </w:r>
      <w:r>
        <w:br/>
      </w:r>
      <w:r>
        <w:rPr>
          <w:rFonts w:ascii="Times New Roman"/>
          <w:b w:val="false"/>
          <w:i w:val="false"/>
          <w:color w:val="000000"/>
          <w:sz w:val="28"/>
        </w:rPr>
        <w:t xml:space="preserve">
  </w:t>
      </w:r>
      <w:r>
        <w:br/>
      </w:r>
      <w:r>
        <w:rPr>
          <w:rFonts w:ascii="Times New Roman"/>
          <w:b w:val="false"/>
          <w:i w:val="false"/>
          <w:color w:val="000000"/>
          <w:sz w:val="28"/>
        </w:rPr>
        <w:t xml:space="preserve">
Ожидаемый          Реализация Программы будет способствовать: </w:t>
      </w:r>
      <w:r>
        <w:br/>
      </w:r>
      <w:r>
        <w:rPr>
          <w:rFonts w:ascii="Times New Roman"/>
          <w:b w:val="false"/>
          <w:i w:val="false"/>
          <w:color w:val="000000"/>
          <w:sz w:val="28"/>
        </w:rPr>
        <w:t xml:space="preserve">
результат          стимулированию развития коллективных форм </w:t>
      </w:r>
      <w:r>
        <w:br/>
      </w:r>
      <w:r>
        <w:rPr>
          <w:rFonts w:ascii="Times New Roman"/>
          <w:b w:val="false"/>
          <w:i w:val="false"/>
          <w:color w:val="000000"/>
          <w:sz w:val="28"/>
        </w:rPr>
        <w:t xml:space="preserve">
                   инвестирования, появлению и развитию инвестиционных </w:t>
      </w:r>
      <w:r>
        <w:br/>
      </w:r>
      <w:r>
        <w:rPr>
          <w:rFonts w:ascii="Times New Roman"/>
          <w:b w:val="false"/>
          <w:i w:val="false"/>
          <w:color w:val="000000"/>
          <w:sz w:val="28"/>
        </w:rPr>
        <w:t xml:space="preserve">
                   фондов для мобилизации средств инвесторов в целях </w:t>
      </w:r>
      <w:r>
        <w:br/>
      </w:r>
      <w:r>
        <w:rPr>
          <w:rFonts w:ascii="Times New Roman"/>
          <w:b w:val="false"/>
          <w:i w:val="false"/>
          <w:color w:val="000000"/>
          <w:sz w:val="28"/>
        </w:rPr>
        <w:t xml:space="preserve">
                   развития и расширения масштабов инвестирования в </w:t>
      </w:r>
      <w:r>
        <w:br/>
      </w:r>
      <w:r>
        <w:rPr>
          <w:rFonts w:ascii="Times New Roman"/>
          <w:b w:val="false"/>
          <w:i w:val="false"/>
          <w:color w:val="000000"/>
          <w:sz w:val="28"/>
        </w:rPr>
        <w:t xml:space="preserve">
                   реальный сектор экономики; </w:t>
      </w:r>
      <w:r>
        <w:br/>
      </w:r>
      <w:r>
        <w:rPr>
          <w:rFonts w:ascii="Times New Roman"/>
          <w:b w:val="false"/>
          <w:i w:val="false"/>
          <w:color w:val="000000"/>
          <w:sz w:val="28"/>
        </w:rPr>
        <w:t xml:space="preserve">
                   повышению уровня инвестиционной культуры населения; </w:t>
      </w:r>
      <w:r>
        <w:br/>
      </w:r>
      <w:r>
        <w:rPr>
          <w:rFonts w:ascii="Times New Roman"/>
          <w:b w:val="false"/>
          <w:i w:val="false"/>
          <w:color w:val="000000"/>
          <w:sz w:val="28"/>
        </w:rPr>
        <w:t xml:space="preserve">
                   улучшению кадрового потенциала в сфере рынка ценных </w:t>
      </w:r>
      <w:r>
        <w:br/>
      </w:r>
      <w:r>
        <w:rPr>
          <w:rFonts w:ascii="Times New Roman"/>
          <w:b w:val="false"/>
          <w:i w:val="false"/>
          <w:color w:val="000000"/>
          <w:sz w:val="28"/>
        </w:rPr>
        <w:t xml:space="preserve">
                   бумаг путем создания необходимых условий для появления </w:t>
      </w:r>
      <w:r>
        <w:br/>
      </w:r>
      <w:r>
        <w:rPr>
          <w:rFonts w:ascii="Times New Roman"/>
          <w:b w:val="false"/>
          <w:i w:val="false"/>
          <w:color w:val="000000"/>
          <w:sz w:val="28"/>
        </w:rPr>
        <w:t xml:space="preserve">
                   в Казахстане сертифицированных международных </w:t>
      </w:r>
      <w:r>
        <w:br/>
      </w:r>
      <w:r>
        <w:rPr>
          <w:rFonts w:ascii="Times New Roman"/>
          <w:b w:val="false"/>
          <w:i w:val="false"/>
          <w:color w:val="000000"/>
          <w:sz w:val="28"/>
        </w:rPr>
        <w:t xml:space="preserve">
                   инвестиционных аналитиков; </w:t>
      </w:r>
      <w:r>
        <w:br/>
      </w:r>
      <w:r>
        <w:rPr>
          <w:rFonts w:ascii="Times New Roman"/>
          <w:b w:val="false"/>
          <w:i w:val="false"/>
          <w:color w:val="000000"/>
          <w:sz w:val="28"/>
        </w:rPr>
        <w:t xml:space="preserve">
                   усовершенствованию порядка раскрытия информации </w:t>
      </w:r>
      <w:r>
        <w:br/>
      </w:r>
      <w:r>
        <w:rPr>
          <w:rFonts w:ascii="Times New Roman"/>
          <w:b w:val="false"/>
          <w:i w:val="false"/>
          <w:color w:val="000000"/>
          <w:sz w:val="28"/>
        </w:rPr>
        <w:t xml:space="preserve">
                   эмитентами и другими участниками рынка ценных бумаг; </w:t>
      </w:r>
      <w:r>
        <w:br/>
      </w:r>
      <w:r>
        <w:rPr>
          <w:rFonts w:ascii="Times New Roman"/>
          <w:b w:val="false"/>
          <w:i w:val="false"/>
          <w:color w:val="000000"/>
          <w:sz w:val="28"/>
        </w:rPr>
        <w:t xml:space="preserve">
                   расширению возможностей инвестирования; </w:t>
      </w:r>
      <w:r>
        <w:br/>
      </w:r>
      <w:r>
        <w:rPr>
          <w:rFonts w:ascii="Times New Roman"/>
          <w:b w:val="false"/>
          <w:i w:val="false"/>
          <w:color w:val="000000"/>
          <w:sz w:val="28"/>
        </w:rPr>
        <w:t xml:space="preserve">
                   повышению эффективности надзора и регулирования </w:t>
      </w:r>
      <w:r>
        <w:br/>
      </w:r>
      <w:r>
        <w:rPr>
          <w:rFonts w:ascii="Times New Roman"/>
          <w:b w:val="false"/>
          <w:i w:val="false"/>
          <w:color w:val="000000"/>
          <w:sz w:val="28"/>
        </w:rPr>
        <w:t xml:space="preserve">
                   участников рынка ценных бумаг. </w:t>
      </w:r>
      <w:r>
        <w:br/>
      </w:r>
      <w:r>
        <w:rPr>
          <w:rFonts w:ascii="Times New Roman"/>
          <w:b w:val="false"/>
          <w:i w:val="false"/>
          <w:color w:val="000000"/>
          <w:sz w:val="28"/>
        </w:rPr>
        <w:t xml:space="preserve">
  </w:t>
      </w:r>
      <w:r>
        <w:br/>
      </w:r>
      <w:r>
        <w:rPr>
          <w:rFonts w:ascii="Times New Roman"/>
          <w:b w:val="false"/>
          <w:i w:val="false"/>
          <w:color w:val="000000"/>
          <w:sz w:val="28"/>
        </w:rPr>
        <w:t xml:space="preserve">
Необходимые        Реализация Программы может быть обеспечена посредством </w:t>
      </w:r>
      <w:r>
        <w:br/>
      </w:r>
      <w:r>
        <w:rPr>
          <w:rFonts w:ascii="Times New Roman"/>
          <w:b w:val="false"/>
          <w:i w:val="false"/>
          <w:color w:val="000000"/>
          <w:sz w:val="28"/>
        </w:rPr>
        <w:t xml:space="preserve">
ресурсы и          совершенствования соответствующих нормативных правовых </w:t>
      </w:r>
      <w:r>
        <w:br/>
      </w:r>
      <w:r>
        <w:rPr>
          <w:rFonts w:ascii="Times New Roman"/>
          <w:b w:val="false"/>
          <w:i w:val="false"/>
          <w:color w:val="000000"/>
          <w:sz w:val="28"/>
        </w:rPr>
        <w:t xml:space="preserve">
источники          актов в пределах действующих норм финансирования, а </w:t>
      </w:r>
      <w:r>
        <w:br/>
      </w:r>
      <w:r>
        <w:rPr>
          <w:rFonts w:ascii="Times New Roman"/>
          <w:b w:val="false"/>
          <w:i w:val="false"/>
          <w:color w:val="000000"/>
          <w:sz w:val="28"/>
        </w:rPr>
        <w:t xml:space="preserve">
финансирования     также потребует средства республиканского бюджета, </w:t>
      </w:r>
      <w:r>
        <w:br/>
      </w:r>
      <w:r>
        <w:rPr>
          <w:rFonts w:ascii="Times New Roman"/>
          <w:b w:val="false"/>
          <w:i w:val="false"/>
          <w:color w:val="000000"/>
          <w:sz w:val="28"/>
        </w:rPr>
        <w:t xml:space="preserve">
                   размер которых будет определен на финансирование </w:t>
      </w:r>
      <w:r>
        <w:br/>
      </w:r>
      <w:r>
        <w:rPr>
          <w:rFonts w:ascii="Times New Roman"/>
          <w:b w:val="false"/>
          <w:i w:val="false"/>
          <w:color w:val="000000"/>
          <w:sz w:val="28"/>
        </w:rPr>
        <w:t xml:space="preserve">
                   образовательных программ о рынке ценных бумаг для </w:t>
      </w:r>
      <w:r>
        <w:br/>
      </w:r>
      <w:r>
        <w:rPr>
          <w:rFonts w:ascii="Times New Roman"/>
          <w:b w:val="false"/>
          <w:i w:val="false"/>
          <w:color w:val="000000"/>
          <w:sz w:val="28"/>
        </w:rPr>
        <w:t xml:space="preserve">
                   населения в бюджете 2007 года. </w:t>
      </w:r>
      <w:r>
        <w:br/>
      </w:r>
      <w:r>
        <w:rPr>
          <w:rFonts w:ascii="Times New Roman"/>
          <w:b w:val="false"/>
          <w:i w:val="false"/>
          <w:color w:val="000000"/>
          <w:sz w:val="28"/>
        </w:rPr>
        <w:t xml:space="preserve">
  </w:t>
      </w:r>
      <w:r>
        <w:br/>
      </w:r>
      <w:r>
        <w:rPr>
          <w:rFonts w:ascii="Times New Roman"/>
          <w:b w:val="false"/>
          <w:i w:val="false"/>
          <w:color w:val="000000"/>
          <w:sz w:val="28"/>
        </w:rPr>
        <w:t xml:space="preserve">
Срок               2005-2007 годы </w:t>
      </w:r>
      <w:r>
        <w:br/>
      </w:r>
      <w:r>
        <w:rPr>
          <w:rFonts w:ascii="Times New Roman"/>
          <w:b w:val="false"/>
          <w:i w:val="false"/>
          <w:color w:val="000000"/>
          <w:sz w:val="28"/>
        </w:rPr>
        <w:t xml:space="preserve">
реализации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Программа развития рынка ценных бумаг Республики Казахстан на 2005-2007 годы (далее - Программа) разработана Министерством экономики и бюджетного планирования Республики Казахстан, Агентством Республики Казахстан по регулированию и надзору финансового рынка и финансовых организаций (далее - Агентство), Министерством финансов Республики Казахстан (далее - Министерство финансов) и Национальным Банком Республики Казахстан (далее - Национальный Банк) во исполнение поручений Президента Республики Казахстан, данных на совещании у Президента Республики Казахстан "Об отчете Национального Банка Республики Казахстан за 2003 год" (Протокол от 26 апреля 2004 года N 01-8.1) и IV Конгрессе финансистов Казахстана, прошедшем в г. Алматы 15 ноября 2004 года. </w:t>
      </w:r>
      <w:r>
        <w:br/>
      </w:r>
      <w:r>
        <w:rPr>
          <w:rFonts w:ascii="Times New Roman"/>
          <w:b w:val="false"/>
          <w:i w:val="false"/>
          <w:color w:val="000000"/>
          <w:sz w:val="28"/>
        </w:rPr>
        <w:t>
      Программа сформирована на основе преемственности с предыдущей Программой развития рынка ценных бумаг Республики Казахстан на 1999-2000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27 мая 1999 года N 658 (далее - Программа на 1999-2000 гг.), с учетом выявленных в ходе ее реализации проблем, современного состояния рынка ценных бумаг, основных целей и задач по его эффективному развитию. </w:t>
      </w:r>
    </w:p>
    <w:bookmarkStart w:name="z9" w:id="9"/>
    <w:p>
      <w:pPr>
        <w:spacing w:after="0"/>
        <w:ind w:left="0"/>
        <w:jc w:val="left"/>
      </w:pPr>
      <w:r>
        <w:rPr>
          <w:rFonts w:ascii="Times New Roman"/>
          <w:b/>
          <w:i w:val="false"/>
          <w:color w:val="000000"/>
        </w:rPr>
        <w:t xml:space="preserve"> 
  3. Анализ современного состояния рынка ценных бумаг Казахстана </w:t>
      </w:r>
    </w:p>
    <w:bookmarkEnd w:id="9"/>
    <w:p>
      <w:pPr>
        <w:spacing w:after="0"/>
        <w:ind w:left="0"/>
        <w:jc w:val="left"/>
      </w:pPr>
      <w:r>
        <w:rPr>
          <w:rFonts w:ascii="Times New Roman"/>
          <w:b/>
          <w:i w:val="false"/>
          <w:color w:val="000000"/>
        </w:rPr>
        <w:t xml:space="preserve"> Государственные эмиссионные ценные бумаги Министерства финансов </w:t>
      </w:r>
    </w:p>
    <w:p>
      <w:pPr>
        <w:spacing w:after="0"/>
        <w:ind w:left="0"/>
        <w:jc w:val="both"/>
      </w:pPr>
      <w:r>
        <w:rPr>
          <w:rFonts w:ascii="Times New Roman"/>
          <w:b w:val="false"/>
          <w:i w:val="false"/>
          <w:color w:val="000000"/>
          <w:sz w:val="28"/>
        </w:rPr>
        <w:t xml:space="preserve">       Государственные эмиссионные ценные бумаги (далее - ГЦБ) Министерства финансов являются основным ликвидным и безрисковым инструментом на рынке ценных бумаг. </w:t>
      </w:r>
      <w:r>
        <w:br/>
      </w:r>
      <w:r>
        <w:rPr>
          <w:rFonts w:ascii="Times New Roman"/>
          <w:b w:val="false"/>
          <w:i w:val="false"/>
          <w:color w:val="000000"/>
          <w:sz w:val="28"/>
        </w:rPr>
        <w:t xml:space="preserve">
      Рынок ГЦБ в настоящее время включает в себя инструменты, различающиеся по срокам обращения, инвесторской базе, способам начисления вознаграждения и защищенности от инфляционных процессов. </w:t>
      </w:r>
      <w:r>
        <w:br/>
      </w:r>
      <w:r>
        <w:rPr>
          <w:rFonts w:ascii="Times New Roman"/>
          <w:b w:val="false"/>
          <w:i w:val="false"/>
          <w:color w:val="000000"/>
          <w:sz w:val="28"/>
        </w:rPr>
        <w:t xml:space="preserve">
                                                    Таблица 1  </w:t>
      </w:r>
      <w:r>
        <w:br/>
      </w:r>
      <w:r>
        <w:rPr>
          <w:rFonts w:ascii="Times New Roman"/>
          <w:b w:val="false"/>
          <w:i w:val="false"/>
          <w:color w:val="000000"/>
          <w:sz w:val="28"/>
        </w:rPr>
        <w:t xml:space="preserve">
                     </w:t>
      </w:r>
      <w:r>
        <w:rPr>
          <w:rFonts w:ascii="Times New Roman"/>
          <w:b/>
          <w:i w:val="false"/>
          <w:color w:val="000000"/>
          <w:sz w:val="28"/>
        </w:rPr>
        <w:t xml:space="preserve">Динамика развития ГЦБ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93"/>
        <w:gridCol w:w="1353"/>
        <w:gridCol w:w="1353"/>
        <w:gridCol w:w="1353"/>
        <w:gridCol w:w="1393"/>
        <w:gridCol w:w="1453"/>
        <w:gridCol w:w="233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государственных ценных бумаг,         сроки обращения в месяцах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млн. тенге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 </w:t>
            </w:r>
            <w:r>
              <w:br/>
            </w:r>
            <w:r>
              <w:rPr>
                <w:rFonts w:ascii="Times New Roman"/>
                <w:b w:val="false"/>
                <w:i w:val="false"/>
                <w:color w:val="000000"/>
                <w:sz w:val="20"/>
              </w:rPr>
              <w:t xml:space="preserve">
3,6,12 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НСО </w:t>
            </w:r>
            <w:r>
              <w:br/>
            </w:r>
            <w:r>
              <w:rPr>
                <w:rFonts w:ascii="Times New Roman"/>
                <w:b w:val="false"/>
                <w:i w:val="false"/>
                <w:color w:val="000000"/>
                <w:sz w:val="20"/>
              </w:rPr>
              <w:t xml:space="preserve">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МЕИКАМ </w:t>
            </w:r>
            <w:r>
              <w:br/>
            </w:r>
            <w:r>
              <w:rPr>
                <w:rFonts w:ascii="Times New Roman"/>
                <w:b w:val="false"/>
                <w:i w:val="false"/>
                <w:color w:val="000000"/>
                <w:sz w:val="20"/>
              </w:rPr>
              <w:t xml:space="preserve">
9,18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МЕКАВМ </w:t>
            </w:r>
            <w:r>
              <w:br/>
            </w:r>
            <w:r>
              <w:rPr>
                <w:rFonts w:ascii="Times New Roman"/>
                <w:b w:val="false"/>
                <w:i w:val="false"/>
                <w:color w:val="000000"/>
                <w:sz w:val="20"/>
              </w:rPr>
              <w:t xml:space="preserve">
6,9,12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61 278,4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 </w:t>
            </w:r>
            <w:r>
              <w:br/>
            </w:r>
            <w:r>
              <w:rPr>
                <w:rFonts w:ascii="Times New Roman"/>
                <w:b w:val="false"/>
                <w:i w:val="false"/>
                <w:color w:val="000000"/>
                <w:sz w:val="20"/>
              </w:rPr>
              <w:t xml:space="preserve">
3,6,9, </w:t>
            </w:r>
            <w:r>
              <w:br/>
            </w:r>
            <w:r>
              <w:rPr>
                <w:rFonts w:ascii="Times New Roman"/>
                <w:b w:val="false"/>
                <w:i w:val="false"/>
                <w:color w:val="000000"/>
                <w:sz w:val="20"/>
              </w:rPr>
              <w:t xml:space="preserve">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МЕИКАМ </w:t>
            </w:r>
            <w:r>
              <w:br/>
            </w:r>
            <w:r>
              <w:rPr>
                <w:rFonts w:ascii="Times New Roman"/>
                <w:b w:val="false"/>
                <w:i w:val="false"/>
                <w:color w:val="000000"/>
                <w:sz w:val="20"/>
              </w:rPr>
              <w:t xml:space="preserve">
18-84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25 929,8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 </w:t>
            </w:r>
            <w:r>
              <w:br/>
            </w:r>
            <w:r>
              <w:rPr>
                <w:rFonts w:ascii="Times New Roman"/>
                <w:b w:val="false"/>
                <w:i w:val="false"/>
                <w:color w:val="000000"/>
                <w:sz w:val="20"/>
              </w:rPr>
              <w:t xml:space="preserve">
3,6,9, 12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МЕИКАМ </w:t>
            </w:r>
            <w:r>
              <w:br/>
            </w:r>
            <w:r>
              <w:rPr>
                <w:rFonts w:ascii="Times New Roman"/>
                <w:b w:val="false"/>
                <w:i w:val="false"/>
                <w:color w:val="000000"/>
                <w:sz w:val="20"/>
              </w:rPr>
              <w:t xml:space="preserve">
18,24,36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51 766,4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МЕККАМ </w:t>
            </w:r>
            <w:r>
              <w:br/>
            </w:r>
            <w:r>
              <w:rPr>
                <w:rFonts w:ascii="Times New Roman"/>
                <w:b w:val="false"/>
                <w:i w:val="false"/>
                <w:color w:val="000000"/>
                <w:sz w:val="20"/>
              </w:rPr>
              <w:t xml:space="preserve">
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МЕОКАМ </w:t>
            </w:r>
            <w:r>
              <w:br/>
            </w:r>
            <w:r>
              <w:rPr>
                <w:rFonts w:ascii="Times New Roman"/>
                <w:b w:val="false"/>
                <w:i w:val="false"/>
                <w:color w:val="000000"/>
                <w:sz w:val="20"/>
              </w:rPr>
              <w:t xml:space="preserve">
24-120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МАОКО  </w:t>
            </w:r>
            <w:r>
              <w:br/>
            </w:r>
            <w:r>
              <w:rPr>
                <w:rFonts w:ascii="Times New Roman"/>
                <w:b w:val="false"/>
                <w:i w:val="false"/>
                <w:color w:val="000000"/>
                <w:sz w:val="20"/>
              </w:rPr>
              <w:t xml:space="preserve">
12,24, </w:t>
            </w:r>
            <w:r>
              <w:br/>
            </w:r>
            <w:r>
              <w:rPr>
                <w:rFonts w:ascii="Times New Roman"/>
                <w:b w:val="false"/>
                <w:i w:val="false"/>
                <w:color w:val="000000"/>
                <w:sz w:val="20"/>
              </w:rPr>
              <w:t xml:space="preserve">
36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105 113,2 </w:t>
            </w:r>
          </w:p>
        </w:tc>
      </w:tr>
    </w:tbl>
    <w:p>
      <w:pPr>
        <w:spacing w:after="0"/>
        <w:ind w:left="0"/>
        <w:jc w:val="both"/>
      </w:pPr>
      <w:r>
        <w:rPr>
          <w:rFonts w:ascii="Times New Roman"/>
          <w:b w:val="false"/>
          <w:i w:val="false"/>
          <w:color w:val="000000"/>
          <w:sz w:val="28"/>
        </w:rPr>
        <w:t xml:space="preserve">      Источник: Министерство финансов </w:t>
      </w:r>
      <w:r>
        <w:br/>
      </w:r>
      <w:r>
        <w:rPr>
          <w:rFonts w:ascii="Times New Roman"/>
          <w:b w:val="false"/>
          <w:i w:val="false"/>
          <w:color w:val="000000"/>
          <w:sz w:val="28"/>
        </w:rPr>
        <w:t xml:space="preserve">
  </w:t>
      </w:r>
      <w:r>
        <w:br/>
      </w:r>
      <w:r>
        <w:rPr>
          <w:rFonts w:ascii="Times New Roman"/>
          <w:b w:val="false"/>
          <w:i w:val="false"/>
          <w:color w:val="000000"/>
          <w:sz w:val="28"/>
        </w:rPr>
        <w:t xml:space="preserve">
      Рост объемов правительственного заимствования, постепенное удлинение сроков обращения ГЦБ и увеличение объемов размещения при сокращении общего количества выпусков привели к увеличению объема ГЦБ в обращении. В настоящее время в структуре внутреннего правительственного долга наибольший объем занимают инструменты со сроками обращения от </w:t>
      </w:r>
      <w:r>
        <w:br/>
      </w:r>
      <w:r>
        <w:rPr>
          <w:rFonts w:ascii="Times New Roman"/>
          <w:b w:val="false"/>
          <w:i w:val="false"/>
          <w:color w:val="000000"/>
          <w:sz w:val="28"/>
        </w:rPr>
        <w:t xml:space="preserve">
года до пяти лет, и существует определенная нехватка более длинных инструментов, которые пользуются спросом со стороны накопительных пенсионных фондов (таблица 2).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 2 </w:t>
      </w:r>
      <w:r>
        <w:br/>
      </w:r>
      <w:r>
        <w:rPr>
          <w:rFonts w:ascii="Times New Roman"/>
          <w:b w:val="false"/>
          <w:i w:val="false"/>
          <w:color w:val="000000"/>
          <w:sz w:val="28"/>
        </w:rPr>
        <w:t xml:space="preserve">
             </w:t>
      </w:r>
      <w:r>
        <w:rPr>
          <w:rFonts w:ascii="Times New Roman"/>
          <w:b/>
          <w:i w:val="false"/>
          <w:color w:val="000000"/>
          <w:sz w:val="28"/>
        </w:rPr>
        <w:t xml:space="preserve">Объемы обращения ГЦБ в 2001-2003 гг. </w:t>
      </w:r>
      <w:r>
        <w:br/>
      </w:r>
      <w:r>
        <w:rPr>
          <w:rFonts w:ascii="Times New Roman"/>
          <w:b w:val="false"/>
          <w:i w:val="false"/>
          <w:color w:val="000000"/>
          <w:sz w:val="28"/>
        </w:rPr>
        <w:t xml:space="preserve">
  </w:t>
      </w:r>
      <w:r>
        <w:br/>
      </w:r>
      <w:r>
        <w:rPr>
          <w:rFonts w:ascii="Times New Roman"/>
          <w:b w:val="false"/>
          <w:i w:val="false"/>
          <w:color w:val="000000"/>
          <w:sz w:val="28"/>
        </w:rPr>
        <w:t xml:space="preserve">
                                                  млрд.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513"/>
        <w:gridCol w:w="2553"/>
        <w:gridCol w:w="2513"/>
      </w:tblGrid>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ГЦБ в обращении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1.01.02г.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1.01.03г.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1.01.04г.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года до пяти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135,08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пяти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108,47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165,65 </w:t>
            </w:r>
          </w:p>
        </w:tc>
      </w:tr>
    </w:tbl>
    <w:p>
      <w:pPr>
        <w:spacing w:after="0"/>
        <w:ind w:left="0"/>
        <w:jc w:val="both"/>
      </w:pPr>
      <w:r>
        <w:rPr>
          <w:rFonts w:ascii="Times New Roman"/>
          <w:b w:val="false"/>
          <w:i w:val="false"/>
          <w:color w:val="000000"/>
          <w:sz w:val="28"/>
        </w:rPr>
        <w:t xml:space="preserve">Источник: Министерство финансов </w:t>
      </w:r>
      <w:r>
        <w:br/>
      </w:r>
      <w:r>
        <w:rPr>
          <w:rFonts w:ascii="Times New Roman"/>
          <w:b w:val="false"/>
          <w:i w:val="false"/>
          <w:color w:val="000000"/>
          <w:sz w:val="28"/>
        </w:rPr>
        <w:t xml:space="preserve">
  </w:t>
      </w:r>
      <w:r>
        <w:br/>
      </w:r>
      <w:r>
        <w:rPr>
          <w:rFonts w:ascii="Times New Roman"/>
          <w:b w:val="false"/>
          <w:i w:val="false"/>
          <w:color w:val="000000"/>
          <w:sz w:val="28"/>
        </w:rPr>
        <w:t>
      В отношении ГЦБ, являющихся одними из самых привлекательных инструментов для инвестирования, следует отметить, что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предусматривается их выпуск исключительно в целях финансирования дефицита республиканского бюджета и рефинансирования правительственного долга. Поэтому объемы эмиссии ГЦБ зависят от размеров дефицита республиканского бюджета на соответствующий финансовый год. </w:t>
      </w:r>
    </w:p>
    <w:p>
      <w:pPr>
        <w:spacing w:after="0"/>
        <w:ind w:left="0"/>
        <w:jc w:val="left"/>
      </w:pPr>
      <w:r>
        <w:rPr>
          <w:rFonts w:ascii="Times New Roman"/>
          <w:b/>
          <w:i w:val="false"/>
          <w:color w:val="000000"/>
        </w:rPr>
        <w:t xml:space="preserve"> Государственные эмиссионные ценные бумаги </w:t>
      </w:r>
      <w:r>
        <w:br/>
      </w:r>
      <w:r>
        <w:rPr>
          <w:rFonts w:ascii="Times New Roman"/>
          <w:b/>
          <w:i w:val="false"/>
          <w:color w:val="000000"/>
        </w:rPr>
        <w:t xml:space="preserve">
местных исполнительных органов </w:t>
      </w:r>
    </w:p>
    <w:p>
      <w:pPr>
        <w:spacing w:after="0"/>
        <w:ind w:left="0"/>
        <w:jc w:val="both"/>
      </w:pPr>
      <w:r>
        <w:rPr>
          <w:rFonts w:ascii="Times New Roman"/>
          <w:b w:val="false"/>
          <w:i w:val="false"/>
          <w:color w:val="000000"/>
          <w:sz w:val="28"/>
        </w:rPr>
        <w:t xml:space="preserve">      Казахстанский рынок облигаций местных исполнительных органов, имеющих статус ГЦБ, начал свое существование с июля 1999 года. Местные исполнительные органы осуществляют заимствование на внутреннем рынке в целях финансирования местных инвестиционных проектов. </w:t>
      </w:r>
      <w:r>
        <w:br/>
      </w:r>
      <w:r>
        <w:rPr>
          <w:rFonts w:ascii="Times New Roman"/>
          <w:b w:val="false"/>
          <w:i w:val="false"/>
          <w:color w:val="000000"/>
          <w:sz w:val="28"/>
        </w:rPr>
        <w:t xml:space="preserve">
      Согласно существующему законодательству все первичные размещения облигаций местных исполнительных органов проводились на Казахстанской фондовой бирже. </w:t>
      </w:r>
      <w:r>
        <w:br/>
      </w:r>
      <w:r>
        <w:rPr>
          <w:rFonts w:ascii="Times New Roman"/>
          <w:b w:val="false"/>
          <w:i w:val="false"/>
          <w:color w:val="000000"/>
          <w:sz w:val="28"/>
        </w:rPr>
        <w:t xml:space="preserve">
      С начала размещения облигаций местных исполнительных органов наблюдалась тенденция увеличения срока обращения бумаг и снижения стоимости заимствования (таблица 3).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 3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Изменение параметров рынка облигаций  </w:t>
      </w:r>
      <w:r>
        <w:br/>
      </w:r>
      <w:r>
        <w:rPr>
          <w:rFonts w:ascii="Times New Roman"/>
          <w:b w:val="false"/>
          <w:i w:val="false"/>
          <w:color w:val="000000"/>
          <w:sz w:val="28"/>
        </w:rPr>
        <w:t>
</w:t>
      </w:r>
      <w:r>
        <w:rPr>
          <w:rFonts w:ascii="Times New Roman"/>
          <w:b/>
          <w:i w:val="false"/>
          <w:color w:val="000000"/>
          <w:sz w:val="28"/>
        </w:rPr>
        <w:t xml:space="preserve">                местных исполнительных органов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493"/>
        <w:gridCol w:w="1453"/>
        <w:gridCol w:w="1753"/>
        <w:gridCol w:w="1653"/>
        <w:gridCol w:w="1673"/>
      </w:tblGrid>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обращения, лет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Средневзвешенная </w:t>
            </w:r>
            <w:r>
              <w:br/>
            </w:r>
            <w:r>
              <w:rPr>
                <w:rFonts w:ascii="Times New Roman"/>
                <w:b w:val="false"/>
                <w:i w:val="false"/>
                <w:color w:val="000000"/>
                <w:sz w:val="20"/>
              </w:rPr>
              <w:t xml:space="preserve">
доходность,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размещения, </w:t>
            </w:r>
            <w:r>
              <w:br/>
            </w:r>
            <w:r>
              <w:rPr>
                <w:rFonts w:ascii="Times New Roman"/>
                <w:b w:val="false"/>
                <w:i w:val="false"/>
                <w:color w:val="000000"/>
                <w:sz w:val="20"/>
              </w:rPr>
              <w:t xml:space="preserve">
млн.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6.779,10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4.629,90 </w:t>
            </w:r>
          </w:p>
        </w:tc>
      </w:tr>
    </w:tbl>
    <w:p>
      <w:pPr>
        <w:spacing w:after="0"/>
        <w:ind w:left="0"/>
        <w:jc w:val="both"/>
      </w:pPr>
      <w:r>
        <w:rPr>
          <w:rFonts w:ascii="Times New Roman"/>
          <w:b w:val="false"/>
          <w:i w:val="false"/>
          <w:color w:val="000000"/>
          <w:sz w:val="28"/>
        </w:rPr>
        <w:t xml:space="preserve">Источник: Министерство финансов </w:t>
      </w:r>
      <w:r>
        <w:br/>
      </w:r>
      <w:r>
        <w:rPr>
          <w:rFonts w:ascii="Times New Roman"/>
          <w:b w:val="false"/>
          <w:i w:val="false"/>
          <w:color w:val="000000"/>
          <w:sz w:val="28"/>
        </w:rPr>
        <w:t xml:space="preserve">
  </w:t>
      </w:r>
      <w:r>
        <w:br/>
      </w:r>
      <w:r>
        <w:rPr>
          <w:rFonts w:ascii="Times New Roman"/>
          <w:b w:val="false"/>
          <w:i w:val="false"/>
          <w:color w:val="000000"/>
          <w:sz w:val="28"/>
        </w:rPr>
        <w:t xml:space="preserve">
      Начиная с 2005 года местным исполнительным органам будет запрещено заимствование на внутреннем рынке в виде выпуска ГЦБ. </w:t>
      </w:r>
    </w:p>
    <w:p>
      <w:pPr>
        <w:spacing w:after="0"/>
        <w:ind w:left="0"/>
        <w:jc w:val="both"/>
      </w:pPr>
      <w:r>
        <w:rPr>
          <w:rFonts w:ascii="Times New Roman"/>
          <w:b/>
          <w:i w:val="false"/>
          <w:color w:val="000000"/>
          <w:sz w:val="28"/>
        </w:rPr>
        <w:t xml:space="preserve">                   Краткосрочные ноты Национального Банка </w:t>
      </w:r>
    </w:p>
    <w:p>
      <w:pPr>
        <w:spacing w:after="0"/>
        <w:ind w:left="0"/>
        <w:jc w:val="both"/>
      </w:pPr>
      <w:r>
        <w:rPr>
          <w:rFonts w:ascii="Times New Roman"/>
          <w:b w:val="false"/>
          <w:i w:val="false"/>
          <w:color w:val="000000"/>
          <w:sz w:val="28"/>
        </w:rPr>
        <w:t xml:space="preserve">      Национальный Банк с 1995 года начал выпускать краткосрочные ноты, которые стали основным инструментом оперативного регулирования денежной базы. Ноты представляют собой дисконтированную дематериализованную ценную бумагу. Ноты Национального Банка являются ГЦБ и свободно обращаются на рынке ценных бумаг. </w:t>
      </w:r>
      <w:r>
        <w:br/>
      </w:r>
      <w:r>
        <w:rPr>
          <w:rFonts w:ascii="Times New Roman"/>
          <w:b w:val="false"/>
          <w:i w:val="false"/>
          <w:color w:val="000000"/>
          <w:sz w:val="28"/>
        </w:rPr>
        <w:t xml:space="preserve">
      Первоначально ноты имели сроки обращения - от 7 до 91 дня. Краткие сроки обращения нот были обусловлены двумя причинами: во-первых, краткосрочностью мер по регулированию денежной базы, во-вторых, они не должны были конкурировать с ценными бумагами Правительства. </w:t>
      </w:r>
      <w:r>
        <w:br/>
      </w:r>
      <w:r>
        <w:rPr>
          <w:rFonts w:ascii="Times New Roman"/>
          <w:b w:val="false"/>
          <w:i w:val="false"/>
          <w:color w:val="000000"/>
          <w:sz w:val="28"/>
        </w:rPr>
        <w:t xml:space="preserve">
      В апреле 1999 года, в период введения режима свободно плавающего курса тенге, выпускались валютные ноты (в том числе, в разовом порядке, - специальные валютные ноты, со сроком обращения 35 дней для защиты пенсионных активов). </w:t>
      </w:r>
      <w:r>
        <w:br/>
      </w:r>
      <w:r>
        <w:rPr>
          <w:rFonts w:ascii="Times New Roman"/>
          <w:b w:val="false"/>
          <w:i w:val="false"/>
          <w:color w:val="000000"/>
          <w:sz w:val="28"/>
        </w:rPr>
        <w:t xml:space="preserve">
      Постепенно, по мере увеличения Министерством финансов сроков обращения своих ценных бумаг Национальный Банк постепенно увеличивал и сроки обращения нот. В настоящее время ноты выпускаются со сроками обращения до 1 года. </w:t>
      </w:r>
      <w:r>
        <w:br/>
      </w:r>
      <w:r>
        <w:rPr>
          <w:rFonts w:ascii="Times New Roman"/>
          <w:b w:val="false"/>
          <w:i w:val="false"/>
          <w:color w:val="000000"/>
          <w:sz w:val="28"/>
        </w:rPr>
        <w:t xml:space="preserve">
      Высокий уровень ликвидности на финансовом рынке при значительном снижении чистой эмиссии ценных бумаг Правительства привел к тому, что Национальный Банк для регулирования избыточной ликвидности банков был вынужден увеличивать выпуск тенговых краткосрочных нот более чем в 2 раза по сравнению с 1999 годом (до 132,5 млрд. тенге). Это привело к увеличению доли нот Национального Банка (далее - ноты НБК) в структуре всех государственных тенговых бумаг в обращении. Сейчас рынок нот образует значимый сегмент рынка ценных бумаг (рисунок 1). </w:t>
      </w:r>
      <w:r>
        <w:br/>
      </w:r>
      <w:r>
        <w:rPr>
          <w:rFonts w:ascii="Times New Roman"/>
          <w:b w:val="false"/>
          <w:i w:val="false"/>
          <w:color w:val="000000"/>
          <w:sz w:val="28"/>
        </w:rPr>
        <w:t xml:space="preserve">
       </w:t>
      </w:r>
      <w:r>
        <w:br/>
      </w:r>
      <w:r>
        <w:rPr>
          <w:rFonts w:ascii="Times New Roman"/>
          <w:b w:val="false"/>
          <w:i w:val="false"/>
          <w:color w:val="000000"/>
          <w:sz w:val="28"/>
        </w:rPr>
        <w:t xml:space="preserve">
                                                    Рисунок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Динамика роста объемов выпуска нот НБК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r>
        <w:br/>
      </w:r>
      <w:r>
        <w:rPr>
          <w:rFonts w:ascii="Times New Roman"/>
          <w:b w:val="false"/>
          <w:i w:val="false"/>
          <w:color w:val="000000"/>
          <w:sz w:val="28"/>
        </w:rPr>
        <w:t xml:space="preserve">
      Тенденция роста инфляции 2003 года, обусловленная в первую очередь большим притоком иностранной валюты, продолжилась и в 1 полугодии 2004 года, что вызвало увеличение объема выпуска нот. </w:t>
      </w:r>
      <w:r>
        <w:br/>
      </w:r>
      <w:r>
        <w:rPr>
          <w:rFonts w:ascii="Times New Roman"/>
          <w:b w:val="false"/>
          <w:i w:val="false"/>
          <w:color w:val="000000"/>
          <w:sz w:val="28"/>
        </w:rPr>
        <w:t xml:space="preserve">
      За 1 полугодие 2004 года Национальным Банком было выпущено краткосрочных нот на сумму 262,7 млрд. тенге, а их объем в обращении увеличился на 57,0% до 311,8 млрд. тенге. Кроме того, было проведено операций репо в размере 392,8 млрд. тенге. </w:t>
      </w:r>
      <w:r>
        <w:br/>
      </w:r>
      <w:r>
        <w:rPr>
          <w:rFonts w:ascii="Times New Roman"/>
          <w:b w:val="false"/>
          <w:i w:val="false"/>
          <w:color w:val="000000"/>
          <w:sz w:val="28"/>
        </w:rPr>
        <w:t xml:space="preserve">
      В результате, по оценке Национального Банка, объем покупок Национальным Банком иностранной валюты в 1 полугодии 2004 года, который был стерилизован выпуском краткосрочных нот и проведением операций репо, составил 65-70%, в том числе в 1 квартале - 70-75%, во 2 квартале 60-65%. </w:t>
      </w:r>
      <w:r>
        <w:br/>
      </w:r>
      <w:r>
        <w:rPr>
          <w:rFonts w:ascii="Times New Roman"/>
          <w:b w:val="false"/>
          <w:i w:val="false"/>
          <w:color w:val="000000"/>
          <w:sz w:val="28"/>
        </w:rPr>
        <w:t xml:space="preserve">
      Из-за недостаточной развитости вторичного рынка у Национального Банка возникают следующие проблемы: </w:t>
      </w:r>
      <w:r>
        <w:br/>
      </w:r>
      <w:r>
        <w:rPr>
          <w:rFonts w:ascii="Times New Roman"/>
          <w:b w:val="false"/>
          <w:i w:val="false"/>
          <w:color w:val="000000"/>
          <w:sz w:val="28"/>
        </w:rPr>
        <w:t xml:space="preserve">
      1) проблема формирования портфеля ценных бумаг и, как следствие, </w:t>
      </w:r>
      <w:r>
        <w:br/>
      </w:r>
      <w:r>
        <w:rPr>
          <w:rFonts w:ascii="Times New Roman"/>
          <w:b w:val="false"/>
          <w:i w:val="false"/>
          <w:color w:val="000000"/>
          <w:sz w:val="28"/>
        </w:rPr>
        <w:t xml:space="preserve">
      2) сложности расширения объемов проведения операций  на открытом рынке, </w:t>
      </w:r>
      <w:r>
        <w:br/>
      </w:r>
      <w:r>
        <w:rPr>
          <w:rFonts w:ascii="Times New Roman"/>
          <w:b w:val="false"/>
          <w:i w:val="false"/>
          <w:color w:val="000000"/>
          <w:sz w:val="28"/>
        </w:rPr>
        <w:t xml:space="preserve">
      3) сложности с усилением регулирующих функций официальных ставок Национального Банка. </w:t>
      </w:r>
      <w:r>
        <w:br/>
      </w:r>
      <w:r>
        <w:rPr>
          <w:rFonts w:ascii="Times New Roman"/>
          <w:b w:val="false"/>
          <w:i w:val="false"/>
          <w:color w:val="000000"/>
          <w:sz w:val="28"/>
        </w:rPr>
        <w:t xml:space="preserve">
      В настоящее время Национальный Банк компенсирует ограниченность возможности проведения операций открытого рынка выпуском краткосрочных нот, которые служат основными инструментами Национального Банка по регулированию банковской наличности  </w:t>
      </w:r>
      <w:r>
        <w:rPr>
          <w:rFonts w:ascii="Times New Roman"/>
          <w:b w:val="false"/>
          <w:i w:val="false"/>
          <w:color w:val="000000"/>
          <w:vertAlign w:val="superscript"/>
        </w:rPr>
        <w:t xml:space="preserve">1 </w:t>
      </w:r>
      <w:r>
        <w:rPr>
          <w:rFonts w:ascii="Times New Roman"/>
          <w:b w:val="false"/>
          <w:i w:val="false"/>
          <w:color w:val="000000"/>
          <w:sz w:val="28"/>
        </w:rPr>
        <w:t xml:space="preserve"> для достижения установленных уровней по инфляции. </w:t>
      </w:r>
      <w:r>
        <w:br/>
      </w:r>
      <w:r>
        <w:rPr>
          <w:rFonts w:ascii="Times New Roman"/>
          <w:b w:val="false"/>
          <w:i w:val="false"/>
          <w:color w:val="000000"/>
          <w:sz w:val="28"/>
        </w:rPr>
        <w:t xml:space="preserve">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банковская наличность - наличные деньги, которые накапливают коммерческие банки для удовлетворения текущей ежедневной потребности своих клиентов </w:t>
      </w:r>
    </w:p>
    <w:p>
      <w:pPr>
        <w:spacing w:after="0"/>
        <w:ind w:left="0"/>
        <w:jc w:val="both"/>
      </w:pPr>
      <w:r>
        <w:rPr>
          <w:rFonts w:ascii="Times New Roman"/>
          <w:b/>
          <w:i w:val="false"/>
          <w:color w:val="000000"/>
          <w:sz w:val="28"/>
        </w:rPr>
        <w:t xml:space="preserve">                Институциональная инфраструктура </w:t>
      </w:r>
    </w:p>
    <w:p>
      <w:pPr>
        <w:spacing w:after="0"/>
        <w:ind w:left="0"/>
        <w:jc w:val="both"/>
      </w:pPr>
      <w:r>
        <w:rPr>
          <w:rFonts w:ascii="Times New Roman"/>
          <w:b w:val="false"/>
          <w:i w:val="false"/>
          <w:color w:val="000000"/>
          <w:sz w:val="28"/>
        </w:rPr>
        <w:t xml:space="preserve">      За период с 2001 по 2004 год количественные показатели институциональной инфраструктуры рынка ценных бумаг оставались стабильными, что свидетельствует о том, что институциональная инфраструктура рынка ценных бумаг Казахстана в основном сформирована и отвечает его потребностям на современном этапе. </w:t>
      </w:r>
      <w:r>
        <w:br/>
      </w: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Институциональная инфраструктура рынка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713"/>
        <w:gridCol w:w="1673"/>
        <w:gridCol w:w="1653"/>
        <w:gridCol w:w="1773"/>
        <w:gridCol w:w="1673"/>
      </w:tblGrid>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организаций, обладающих соответствующими лицензиями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1.01.01г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1.01.02г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1.01.03г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1.01.04г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1.01.04г </w:t>
            </w:r>
          </w:p>
        </w:tc>
      </w:tr>
      <w:tr>
        <w:trPr>
          <w:trHeight w:val="42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Брокеры-дилеры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I категории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небанковские организации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I категории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Регистраторы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управляющие </w:t>
            </w:r>
            <w:r>
              <w:br/>
            </w:r>
            <w:r>
              <w:rPr>
                <w:rFonts w:ascii="Times New Roman"/>
                <w:b w:val="false"/>
                <w:i w:val="false"/>
                <w:color w:val="000000"/>
                <w:sz w:val="20"/>
              </w:rPr>
              <w:t xml:space="preserve">
пенсионными активами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Накопительные пенсионные </w:t>
            </w:r>
            <w:r>
              <w:br/>
            </w:r>
            <w:r>
              <w:rPr>
                <w:rFonts w:ascii="Times New Roman"/>
                <w:b w:val="false"/>
                <w:i w:val="false"/>
                <w:color w:val="000000"/>
                <w:sz w:val="20"/>
              </w:rPr>
              <w:t xml:space="preserve">
фонды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Управляющие инвестиционным </w:t>
            </w:r>
            <w:r>
              <w:br/>
            </w:r>
            <w:r>
              <w:rPr>
                <w:rFonts w:ascii="Times New Roman"/>
                <w:b w:val="false"/>
                <w:i w:val="false"/>
                <w:color w:val="000000"/>
                <w:sz w:val="20"/>
              </w:rPr>
              <w:t xml:space="preserve">
портфелем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Источник: Агентство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Вместе с тем, казахстанский рынок ценных бумаг можно охарактеризовать как консервативный в силу преобладания на нем институциональных инвесторов консервативного типа - накопительных пенсионных фондов. </w:t>
      </w:r>
      <w:r>
        <w:br/>
      </w:r>
      <w:r>
        <w:rPr>
          <w:rFonts w:ascii="Times New Roman"/>
          <w:b w:val="false"/>
          <w:i w:val="false"/>
          <w:color w:val="000000"/>
          <w:sz w:val="28"/>
        </w:rPr>
        <w:t>
      В данных условиях баланс должны составлять более гибкие и менее регулируемые государством конкуренты, главными из которых должны стать инвестиционные фонды. Принят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"Об инвестиционных фондах". Уже зарегистрированы первые частные фонды. Создание инвестиционных фондов с профессиональными управляющими становится особенно важным в условиях постоянного роста внутренних накоплений, необходимости их эффективного привлечения в реальный сектор экономики и обеспечения экономической безопасности Республики Казахстан. </w:t>
      </w:r>
    </w:p>
    <w:p>
      <w:pPr>
        <w:spacing w:after="0"/>
        <w:ind w:left="0"/>
        <w:jc w:val="both"/>
      </w:pPr>
      <w:r>
        <w:rPr>
          <w:rFonts w:ascii="Times New Roman"/>
          <w:b/>
          <w:i w:val="false"/>
          <w:color w:val="000000"/>
          <w:sz w:val="28"/>
        </w:rPr>
        <w:t xml:space="preserve">       Основные показатели организованного рынка ценных бумаг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Рынок акций </w:t>
      </w:r>
      <w:r>
        <w:br/>
      </w:r>
      <w:r>
        <w:rPr>
          <w:rFonts w:ascii="Times New Roman"/>
          <w:b w:val="false"/>
          <w:i w:val="false"/>
          <w:color w:val="000000"/>
          <w:sz w:val="28"/>
        </w:rPr>
        <w:t xml:space="preserve">
      За последние три года наблюдается рост емкости казахстанского рынка ценных бумаг. Капитализация рынка акций по состоянию на 1 января 2004 года составила 347,5 млрд. тенге </w:t>
      </w:r>
      <w:r>
        <w:rPr>
          <w:rFonts w:ascii="Times New Roman"/>
          <w:b w:val="false"/>
          <w:i w:val="false"/>
          <w:color w:val="000000"/>
          <w:vertAlign w:val="superscript"/>
        </w:rPr>
        <w:t xml:space="preserve">1 </w:t>
      </w:r>
      <w:r>
        <w:rPr>
          <w:rFonts w:ascii="Times New Roman"/>
          <w:b w:val="false"/>
          <w:i w:val="false"/>
          <w:color w:val="000000"/>
          <w:sz w:val="28"/>
        </w:rPr>
        <w:t xml:space="preserve">, увеличившись за год на 66,4%, удельный вес данного показателя в объеме внутреннего валового продукта Казахстана составляет 7,8%. Определить капитализацию рынка акций в целом не представляется возможным в связи с отсутствием данных по неорганизованному рынку. </w:t>
      </w:r>
      <w:r>
        <w:br/>
      </w:r>
      <w:r>
        <w:rPr>
          <w:rFonts w:ascii="Times New Roman"/>
          <w:b w:val="false"/>
          <w:i w:val="false"/>
          <w:color w:val="000000"/>
          <w:sz w:val="28"/>
        </w:rPr>
        <w:t xml:space="preserve">
      Рост капитализации акций, включенных в официальный список Казахстанской фондовой биржи, который отражает рост рыночной стоимости данных казахстанских компаний, обусловлен, во-первых, ростом уставных капиталов (количества размещенных акций) листинговых компаний </w:t>
      </w:r>
      <w:r>
        <w:rPr>
          <w:rFonts w:ascii="Times New Roman"/>
          <w:b w:val="false"/>
          <w:i w:val="false"/>
          <w:color w:val="000000"/>
          <w:vertAlign w:val="superscript"/>
        </w:rPr>
        <w:t xml:space="preserve">2 </w:t>
      </w:r>
      <w:r>
        <w:rPr>
          <w:rFonts w:ascii="Times New Roman"/>
          <w:b w:val="false"/>
          <w:i w:val="false"/>
          <w:color w:val="000000"/>
          <w:sz w:val="28"/>
        </w:rPr>
        <w:t xml:space="preserve">,   во-вторых, ростом цен на эти акции и в-третьих, увеличением количества акций, включенных в официальный список биржи. </w:t>
      </w:r>
      <w:r>
        <w:br/>
      </w:r>
      <w:r>
        <w:rPr>
          <w:rFonts w:ascii="Times New Roman"/>
          <w:b w:val="false"/>
          <w:i w:val="false"/>
          <w:color w:val="000000"/>
          <w:sz w:val="28"/>
        </w:rPr>
        <w:t xml:space="preserve">
      Казахстанской фондовой биржей 2 июля 2000 года создан индекс KASE_Shares, который отражает изменение котировок спроса на акции официального списка ценных бумаг биржи категории "А" при учете рыночной капитализации их эмитентов. В таблице 5 показаны значения индекса KASE_Shares на конец года, которые иллюстрируют волатильность рынка акций в Казахстане. </w:t>
      </w:r>
      <w:r>
        <w:br/>
      </w:r>
      <w:r>
        <w:rPr>
          <w:rFonts w:ascii="Times New Roman"/>
          <w:b w:val="false"/>
          <w:i w:val="false"/>
          <w:color w:val="000000"/>
          <w:sz w:val="28"/>
        </w:rPr>
        <w:t xml:space="preserve">
                                                   Таблица 5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Индекс KASE_Shares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793"/>
        <w:gridCol w:w="1733"/>
        <w:gridCol w:w="1753"/>
        <w:gridCol w:w="221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KASE_Shares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106,3562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103,9173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140,1721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142,4260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Источник: Казахстанская фондовая биржа </w:t>
      </w:r>
      <w:r>
        <w:br/>
      </w:r>
      <w:r>
        <w:rPr>
          <w:rFonts w:ascii="Times New Roman"/>
          <w:b w:val="false"/>
          <w:i w:val="false"/>
          <w:color w:val="000000"/>
          <w:sz w:val="28"/>
        </w:rPr>
        <w:t xml:space="preserve">
  </w:t>
      </w:r>
      <w:r>
        <w:br/>
      </w:r>
      <w:r>
        <w:rPr>
          <w:rFonts w:ascii="Times New Roman"/>
          <w:b w:val="false"/>
          <w:i w:val="false"/>
          <w:color w:val="000000"/>
          <w:sz w:val="28"/>
        </w:rPr>
        <w:t xml:space="preserve">
      Вместе с тем, капитализация казахстанских компаний организованного рынка в Казахстане и ее соотношение к внутреннему валовому продукту остаются очень низкими и медленно растущими. В мировой практике соотношение капитализации рынка акций к внутреннему валовому продукту составляет: в Великобритании - 107%, в США - 103%, в России - 51%, в Германии - 33%, для развивающихся рынков - в среднем 25%. Ниже для сравнения приведены показатели капитализации компаний, ценные бумаги которых включены в официальный список Казахстанской фондовой биржи, являющейся единственной фондовой биржей в Казахстане, и Московской межбанковской валютной биржи (далее - ММВБ), на долю которой приходится 80% совокупного оборота ведущих бирж России.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данным Казахстанской фондовой биржи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Листинговые компании - эмитенты, чьи ценные бумаги включены в официальный список (Листинговые правила, утвержденные решением собрания членов ЗАО "Казахстанская фондовая биржа" протокол от 6 февраля 2002 года N 1)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 6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Показатели капитализации компаний,  </w:t>
      </w:r>
      <w:r>
        <w:br/>
      </w:r>
      <w:r>
        <w:rPr>
          <w:rFonts w:ascii="Times New Roman"/>
          <w:b w:val="false"/>
          <w:i w:val="false"/>
          <w:color w:val="000000"/>
          <w:sz w:val="28"/>
        </w:rPr>
        <w:t>
</w:t>
      </w:r>
      <w:r>
        <w:rPr>
          <w:rFonts w:ascii="Times New Roman"/>
          <w:b/>
          <w:i w:val="false"/>
          <w:color w:val="000000"/>
          <w:sz w:val="28"/>
        </w:rPr>
        <w:t xml:space="preserve">               ценные бумаги которых включены в </w:t>
      </w:r>
      <w:r>
        <w:br/>
      </w:r>
      <w:r>
        <w:rPr>
          <w:rFonts w:ascii="Times New Roman"/>
          <w:b w:val="false"/>
          <w:i w:val="false"/>
          <w:color w:val="000000"/>
          <w:sz w:val="28"/>
        </w:rPr>
        <w:t>
</w:t>
      </w:r>
      <w:r>
        <w:rPr>
          <w:rFonts w:ascii="Times New Roman"/>
          <w:b/>
          <w:i w:val="false"/>
          <w:color w:val="000000"/>
          <w:sz w:val="28"/>
        </w:rPr>
        <w:t xml:space="preserve">       официальные списки Казахстанской фондовой биржи и ММВБ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393"/>
        <w:gridCol w:w="1693"/>
        <w:gridCol w:w="2393"/>
        <w:gridCol w:w="2173"/>
        <w:gridCol w:w="309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Капитализация Казахстанской  </w:t>
            </w:r>
            <w:r>
              <w:br/>
            </w:r>
            <w:r>
              <w:rPr>
                <w:rFonts w:ascii="Times New Roman"/>
                <w:b w:val="false"/>
                <w:i w:val="false"/>
                <w:color w:val="000000"/>
                <w:sz w:val="20"/>
              </w:rPr>
              <w:t xml:space="preserve">
       фондовой биржи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Капитализация ММВБ </w:t>
            </w:r>
            <w:r>
              <w:rPr>
                <w:rFonts w:ascii="Times New Roman"/>
                <w:b w:val="false"/>
                <w:i w:val="false"/>
                <w:color w:val="000000"/>
                <w:vertAlign w:val="superscript"/>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долл. США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внутреннему </w:t>
            </w:r>
            <w:r>
              <w:br/>
            </w:r>
            <w:r>
              <w:rPr>
                <w:rFonts w:ascii="Times New Roman"/>
                <w:b w:val="false"/>
                <w:i w:val="false"/>
                <w:color w:val="000000"/>
                <w:sz w:val="20"/>
              </w:rPr>
              <w:t xml:space="preserve">
валовому  продукту Республики </w:t>
            </w:r>
            <w:r>
              <w:br/>
            </w:r>
            <w:r>
              <w:rPr>
                <w:rFonts w:ascii="Times New Roman"/>
                <w:b w:val="false"/>
                <w:i w:val="false"/>
                <w:color w:val="000000"/>
                <w:sz w:val="20"/>
              </w:rPr>
              <w:t xml:space="preserve">
Казахстан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долл. США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внутреннему </w:t>
            </w:r>
            <w:r>
              <w:br/>
            </w:r>
            <w:r>
              <w:rPr>
                <w:rFonts w:ascii="Times New Roman"/>
                <w:b w:val="false"/>
                <w:i w:val="false"/>
                <w:color w:val="000000"/>
                <w:sz w:val="20"/>
              </w:rPr>
              <w:t xml:space="preserve">
валовому  продукту Российской </w:t>
            </w:r>
            <w:r>
              <w:br/>
            </w:r>
            <w:r>
              <w:rPr>
                <w:rFonts w:ascii="Times New Roman"/>
                <w:b w:val="false"/>
                <w:i w:val="false"/>
                <w:color w:val="000000"/>
                <w:sz w:val="20"/>
              </w:rPr>
              <w:t xml:space="preserve">
федерации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181.718,198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208.991,201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347.519,994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Источник: </w:t>
      </w:r>
      <w:r>
        <w:rPr>
          <w:rFonts w:ascii="Times New Roman"/>
          <w:b w:val="false"/>
          <w:i w:val="false"/>
          <w:color w:val="000000"/>
          <w:vertAlign w:val="superscript"/>
        </w:rPr>
        <w:t xml:space="preserve">1 </w:t>
      </w:r>
      <w:r>
        <w:rPr>
          <w:rFonts w:ascii="Times New Roman"/>
          <w:b w:val="false"/>
          <w:i w:val="false"/>
          <w:color w:val="000000"/>
          <w:sz w:val="28"/>
        </w:rPr>
        <w:t xml:space="preserve"> - Казахстанская фондовая биржа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 ММВБ - www. http://micex. ru </w:t>
      </w:r>
      <w:r>
        <w:br/>
      </w:r>
      <w:r>
        <w:rPr>
          <w:rFonts w:ascii="Times New Roman"/>
          <w:b w:val="false"/>
          <w:i w:val="false"/>
          <w:color w:val="000000"/>
          <w:sz w:val="28"/>
        </w:rPr>
        <w:t xml:space="preserve">
  </w:t>
      </w:r>
      <w:r>
        <w:br/>
      </w:r>
      <w:r>
        <w:rPr>
          <w:rFonts w:ascii="Times New Roman"/>
          <w:b w:val="false"/>
          <w:i w:val="false"/>
          <w:color w:val="000000"/>
          <w:sz w:val="28"/>
        </w:rPr>
        <w:t xml:space="preserve">
      Таким образом, роль рынка акций в экономике республики является незначительной, серьезными проблемами рынка ценных бумаг Казахстана остаются его низкая капитализация и его недооценка предприятиями как механизма привлечения инвестиций в экономику предприятия. </w:t>
      </w:r>
      <w:r>
        <w:br/>
      </w:r>
      <w:r>
        <w:rPr>
          <w:rFonts w:ascii="Times New Roman"/>
          <w:b w:val="false"/>
          <w:i w:val="false"/>
          <w:color w:val="000000"/>
          <w:sz w:val="28"/>
        </w:rPr>
        <w:t xml:space="preserve">
      Об этом также свидетельствует казахстанский показатель Р/Е (цена/доход) организованного рынка, согласно которому акции официального списка Казахстанской фондовой биржи существенно недооценены по отношению к соответствующим показателям европейских стран и России. </w:t>
      </w:r>
      <w:r>
        <w:br/>
      </w:r>
      <w:r>
        <w:rPr>
          <w:rFonts w:ascii="Times New Roman"/>
          <w:b w:val="false"/>
          <w:i w:val="false"/>
          <w:color w:val="000000"/>
          <w:sz w:val="28"/>
        </w:rPr>
        <w:t xml:space="preserve">
                                              Таблица 7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Коэффициент Р/Е в Казахстане в сравнении  </w:t>
      </w:r>
      <w:r>
        <w:br/>
      </w:r>
      <w:r>
        <w:rPr>
          <w:rFonts w:ascii="Times New Roman"/>
          <w:b w:val="false"/>
          <w:i w:val="false"/>
          <w:color w:val="000000"/>
          <w:sz w:val="28"/>
        </w:rPr>
        <w:t>
</w:t>
      </w:r>
      <w:r>
        <w:rPr>
          <w:rFonts w:ascii="Times New Roman"/>
          <w:b/>
          <w:i w:val="false"/>
          <w:color w:val="000000"/>
          <w:sz w:val="28"/>
        </w:rPr>
        <w:t xml:space="preserve">                с другими странами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193"/>
        <w:gridCol w:w="1293"/>
        <w:gridCol w:w="1013"/>
        <w:gridCol w:w="1133"/>
      </w:tblGrid>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r>
              <w:rPr>
                <w:rFonts w:ascii="Times New Roman"/>
                <w:b w:val="false"/>
                <w:i w:val="false"/>
                <w:color w:val="000000"/>
                <w:vertAlign w:val="superscript"/>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r>
              <w:rPr>
                <w:rFonts w:ascii="Times New Roman"/>
                <w:b w:val="false"/>
                <w:i w:val="false"/>
                <w:color w:val="000000"/>
                <w:vertAlign w:val="superscript"/>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значение по </w:t>
            </w:r>
            <w:r>
              <w:br/>
            </w:r>
            <w:r>
              <w:rPr>
                <w:rFonts w:ascii="Times New Roman"/>
                <w:b w:val="false"/>
                <w:i w:val="false"/>
                <w:color w:val="000000"/>
                <w:sz w:val="20"/>
              </w:rPr>
              <w:t xml:space="preserve">
европейским странам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Источник: </w:t>
      </w:r>
      <w:r>
        <w:rPr>
          <w:rFonts w:ascii="Times New Roman"/>
          <w:b w:val="false"/>
          <w:i w:val="false"/>
          <w:color w:val="000000"/>
          <w:vertAlign w:val="superscript"/>
        </w:rPr>
        <w:t xml:space="preserve">1 </w:t>
      </w:r>
      <w:r>
        <w:rPr>
          <w:rFonts w:ascii="Times New Roman"/>
          <w:b w:val="false"/>
          <w:i w:val="false"/>
          <w:color w:val="000000"/>
          <w:sz w:val="28"/>
        </w:rPr>
        <w:t xml:space="preserve"> - Казахстанская фондовая биржа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 ФКЦБ России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Рынок корпоративных облигаций </w:t>
      </w:r>
      <w:r>
        <w:br/>
      </w:r>
      <w:r>
        <w:rPr>
          <w:rFonts w:ascii="Times New Roman"/>
          <w:b w:val="false"/>
          <w:i w:val="false"/>
          <w:color w:val="000000"/>
          <w:sz w:val="28"/>
        </w:rPr>
        <w:t xml:space="preserve">
      С 1999 года началось развитие биржевого рынка корпоративных облигаций, первые из которых были включены в официальный список биржи 1 февраля 1999 года. В этом же году был проведен (7 июля) первый аукцион по размещению облигаций местных исполнительных органов. </w:t>
      </w:r>
      <w:r>
        <w:br/>
      </w:r>
      <w:r>
        <w:rPr>
          <w:rFonts w:ascii="Times New Roman"/>
          <w:b w:val="false"/>
          <w:i w:val="false"/>
          <w:color w:val="000000"/>
          <w:sz w:val="28"/>
        </w:rPr>
        <w:t xml:space="preserve">
      По состоянию на 1 января 2004 года капитализация корпоративных облигаций организованного рынка составила 373,0 млрд. тенге (2,6 млрд. долларов США), увеличившись за год на 96,5% , что составило 8,4% от внутреннего валового продукта. Объем казахстанских внутренних корпоративных облигаций организованного и неорганизованного рынка в обращении на конец года в два раза меньше и составляет 182,5 млрд. тенге (1,27 млрд. долларов США).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8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Объемы казахстанских корпоративных облигаций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473"/>
        <w:gridCol w:w="1533"/>
        <w:gridCol w:w="2353"/>
        <w:gridCol w:w="1853"/>
        <w:gridCol w:w="1393"/>
        <w:gridCol w:w="2313"/>
      </w:tblGrid>
      <w:tr>
        <w:trPr>
          <w:trHeight w:val="11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корпоративных облигаций организованного рынка в обращении на конец года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объявленных к выпуску корпоративных облигаций  на конец года  </w:t>
            </w:r>
            <w:r>
              <w:rPr>
                <w:rFonts w:ascii="Times New Roman"/>
                <w:b w:val="false"/>
                <w:i w:val="false"/>
                <w:color w:val="000000"/>
                <w:vertAlign w:val="superscript"/>
              </w:rPr>
              <w:t xml:space="preserve">2 </w:t>
            </w:r>
          </w:p>
        </w:tc>
      </w:tr>
      <w:tr>
        <w:trPr>
          <w:trHeight w:val="1185"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долл. США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Республики Казахстан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Республики Казахстан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88.085,555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184.793,523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364.329,671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 по данным Казахстанской фондовой биржи, включая облигации эмитированные в соответствии </w:t>
      </w:r>
      <w:r>
        <w:br/>
      </w:r>
      <w:r>
        <w:rPr>
          <w:rFonts w:ascii="Times New Roman"/>
          <w:b w:val="false"/>
          <w:i w:val="false"/>
          <w:color w:val="000000"/>
          <w:sz w:val="28"/>
        </w:rPr>
        <w:t xml:space="preserve">
с законодательством других государств, в том числе с использованием иностранных организаций, участниками (акционерами) которых являются эмитенты-резиденты - так называемых SPV (Special Purpose Vehicle / "Специальных предприятий").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 по данным Агентства Республики Казахстан по регулированию и надзору финансового рынка </w:t>
      </w:r>
      <w:r>
        <w:br/>
      </w:r>
      <w:r>
        <w:rPr>
          <w:rFonts w:ascii="Times New Roman"/>
          <w:b w:val="false"/>
          <w:i w:val="false"/>
          <w:color w:val="000000"/>
          <w:sz w:val="28"/>
        </w:rPr>
        <w:t xml:space="preserve">
и финансовых организаций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9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Объемы казахстанских и российских  </w:t>
      </w:r>
      <w:r>
        <w:br/>
      </w:r>
      <w:r>
        <w:rPr>
          <w:rFonts w:ascii="Times New Roman"/>
          <w:b w:val="false"/>
          <w:i w:val="false"/>
          <w:color w:val="000000"/>
          <w:sz w:val="28"/>
        </w:rPr>
        <w:t>
</w:t>
      </w:r>
      <w:r>
        <w:rPr>
          <w:rFonts w:ascii="Times New Roman"/>
          <w:b/>
          <w:i w:val="false"/>
          <w:color w:val="000000"/>
          <w:sz w:val="28"/>
        </w:rPr>
        <w:t xml:space="preserve">           корпоративных облигаций в обращении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693"/>
        <w:gridCol w:w="1793"/>
        <w:gridCol w:w="2593"/>
        <w:gridCol w:w="2013"/>
        <w:gridCol w:w="2753"/>
      </w:tblGrid>
      <w:tr>
        <w:trPr>
          <w:trHeight w:val="11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казахстанских внутренних корпоративных облигаций в обращении на конец года  </w:t>
            </w:r>
            <w:r>
              <w:rPr>
                <w:rFonts w:ascii="Times New Roman"/>
                <w:b w:val="false"/>
                <w:i w:val="false"/>
                <w:color w:val="000000"/>
                <w:vertAlign w:val="superscript"/>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российских корпоративных облигаций в обращении на конец года  </w:t>
            </w:r>
            <w:r>
              <w:rPr>
                <w:rFonts w:ascii="Times New Roman"/>
                <w:b w:val="false"/>
                <w:i w:val="false"/>
                <w:color w:val="000000"/>
                <w:vertAlign w:val="superscript"/>
              </w:rPr>
              <w:t xml:space="preserve">2 </w:t>
            </w:r>
          </w:p>
        </w:tc>
      </w:tr>
      <w:tr>
        <w:trPr>
          <w:trHeight w:val="1185"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долл. США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Республики Казахстан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долл. </w:t>
            </w:r>
            <w:r>
              <w:br/>
            </w:r>
            <w:r>
              <w:rPr>
                <w:rFonts w:ascii="Times New Roman"/>
                <w:b w:val="false"/>
                <w:i w:val="false"/>
                <w:color w:val="000000"/>
                <w:sz w:val="20"/>
              </w:rPr>
              <w:t xml:space="preserve">
США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Российская федерация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91.890,4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182.493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 по данным Агентства Республики Казахстан по регулированию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 по данным ФКЦБ России </w:t>
      </w:r>
      <w:r>
        <w:br/>
      </w:r>
      <w:r>
        <w:rPr>
          <w:rFonts w:ascii="Times New Roman"/>
          <w:b w:val="false"/>
          <w:i w:val="false"/>
          <w:color w:val="000000"/>
          <w:sz w:val="28"/>
        </w:rPr>
        <w:t xml:space="preserve">
  </w:t>
      </w:r>
      <w:r>
        <w:br/>
      </w:r>
      <w:r>
        <w:rPr>
          <w:rFonts w:ascii="Times New Roman"/>
          <w:b w:val="false"/>
          <w:i w:val="false"/>
          <w:color w:val="000000"/>
          <w:sz w:val="28"/>
        </w:rPr>
        <w:t xml:space="preserve">
      Корпоративные облигации практически являются основным инструментом привлечения инвестиций в казахстанскую экономику через рынок ценных бумаг. Однако, по состоянию на 1 апреля 2004 года количество действующих выпусков облигаций составило всего 75, что составляет очень низкую долю от общего количества потенциальных эмитентов, которыми могут быть как акционерные общества (далее - АО), так и товарищества с ограниченной и дополнительной ответственностью. При этом 48 выпусков облигаций (29 эмитентов) включены в официальный список Казахстанской фондовой биржи по категории "А" и 11 выпусков облигаций (11 эмитентов) - по категории "В". </w:t>
      </w:r>
      <w:r>
        <w:br/>
      </w:r>
      <w:r>
        <w:rPr>
          <w:rFonts w:ascii="Times New Roman"/>
          <w:b w:val="false"/>
          <w:i w:val="false"/>
          <w:color w:val="000000"/>
          <w:sz w:val="28"/>
        </w:rPr>
        <w:t xml:space="preserve">
      Барьерами для увеличения количества эмитентов облигаций, возможно, является недостаток доверия инвесторов к эмитентам и ограниченное количество капитализированных компаний. В то же время этот сегмент рынка развивается весьма динамично, увеличиваясь ежегодно более чем на 100%, и имеет большие перспективы роста по сравнению с долевым рынком. </w:t>
      </w:r>
      <w:r>
        <w:br/>
      </w:r>
      <w:r>
        <w:rPr>
          <w:rFonts w:ascii="Times New Roman"/>
          <w:b w:val="false"/>
          <w:i w:val="false"/>
          <w:color w:val="000000"/>
          <w:sz w:val="28"/>
        </w:rPr>
        <w:t xml:space="preserve">
                                                  Таблица 10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Биржевые обороты эмиссионных ценных бумаг, млрд. тенге </w:t>
      </w:r>
      <w:r>
        <w:br/>
      </w:r>
      <w:r>
        <w:rPr>
          <w:rFonts w:ascii="Times New Roman"/>
          <w:b w:val="false"/>
          <w:i w:val="false"/>
          <w:color w:val="000000"/>
          <w:sz w:val="28"/>
        </w:rPr>
        <w:t>
</w:t>
      </w:r>
      <w:r>
        <w:rPr>
          <w:rFonts w:ascii="Times New Roman"/>
          <w:b/>
          <w:i w:val="false"/>
          <w:color w:val="000000"/>
          <w:sz w:val="28"/>
        </w:rPr>
        <w:t xml:space="preserve">(исключая сектор государственных пакетов акций и сектор репо)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793"/>
        <w:gridCol w:w="1853"/>
        <w:gridCol w:w="1713"/>
        <w:gridCol w:w="2293"/>
      </w:tblGrid>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2004 года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Корпоративные </w:t>
            </w:r>
            <w:r>
              <w:br/>
            </w:r>
            <w:r>
              <w:rPr>
                <w:rFonts w:ascii="Times New Roman"/>
                <w:b w:val="false"/>
                <w:i w:val="false"/>
                <w:color w:val="000000"/>
                <w:sz w:val="20"/>
              </w:rPr>
              <w:t xml:space="preserve">
облигации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Источник: Казахстанская фондовая биржа </w:t>
      </w:r>
      <w:r>
        <w:br/>
      </w:r>
      <w:r>
        <w:rPr>
          <w:rFonts w:ascii="Times New Roman"/>
          <w:b w:val="false"/>
          <w:i w:val="false"/>
          <w:color w:val="000000"/>
          <w:sz w:val="28"/>
        </w:rPr>
        <w:t xml:space="preserve">
  </w:t>
      </w:r>
      <w:r>
        <w:br/>
      </w:r>
      <w:r>
        <w:rPr>
          <w:rFonts w:ascii="Times New Roman"/>
          <w:b w:val="false"/>
          <w:i w:val="false"/>
          <w:color w:val="000000"/>
          <w:sz w:val="28"/>
        </w:rPr>
        <w:t xml:space="preserve">
      Увеличение объемов сделок на организованном рынке ценных бумаг является результатом того, что активы основных инвесторов - накопительных пенсионных фондов (далее - НПФ), банков и страховых (перестраховочных) организаций подлежат размещению в ценные бумаги, включенные в официальные списки. Стабильный рост объемов биржевой торговли акциями и корпоративными облигациями, а также увеличивающийся со стороны крупных институциональных инвесторов спрос позволяют прогнозировать сохранение тенденции роста биржевых оборотов.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 11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Скорость оборота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973"/>
        <w:gridCol w:w="2033"/>
        <w:gridCol w:w="1993"/>
        <w:gridCol w:w="1813"/>
        <w:gridCol w:w="2093"/>
        <w:gridCol w:w="195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Организованный рынок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Неорганизованный рынок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"голубые фишки"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"голубые фишки"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bl>
    <w:p>
      <w:pPr>
        <w:spacing w:after="0"/>
        <w:ind w:left="0"/>
        <w:jc w:val="both"/>
      </w:pPr>
      <w:r>
        <w:rPr>
          <w:rFonts w:ascii="Times New Roman"/>
          <w:b w:val="false"/>
          <w:i w:val="false"/>
          <w:color w:val="000000"/>
          <w:sz w:val="28"/>
        </w:rPr>
        <w:t xml:space="preserve">Источник: Агентство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Эмитенты </w:t>
      </w:r>
      <w:r>
        <w:br/>
      </w:r>
      <w:r>
        <w:rPr>
          <w:rFonts w:ascii="Times New Roman"/>
          <w:b w:val="false"/>
          <w:i w:val="false"/>
          <w:color w:val="000000"/>
          <w:sz w:val="28"/>
        </w:rPr>
        <w:t xml:space="preserve">
      Одной из слабых сторон рынка ценных бумаг Казахстана является недостаточная активность рынка акций и очень малое количество листинговых компаний - 77 в официальном списке Казахстанской фондовой биржи по состоянию на 1 июня 2004 года. Для сравнения, в России - около 300. Количество листинговых компаний ведущих мировых фондовых бирж: Нью-Йоркской - 2366 (в 2002 году), Токийской - 2153 и Лондонской - 2824. </w:t>
      </w:r>
      <w:r>
        <w:br/>
      </w:r>
      <w:r>
        <w:rPr>
          <w:rFonts w:ascii="Times New Roman"/>
          <w:b w:val="false"/>
          <w:i w:val="false"/>
          <w:color w:val="000000"/>
          <w:sz w:val="28"/>
        </w:rPr>
        <w:t xml:space="preserve">
      По состоянию на 1 апреля 2004 года из действующих 2875 АО в официальный список Казахстанской фондовой биржи (категории "А" и "В") включены акции только 45, что составляет 1,6 % от их общего количества. Для сравнения в России из 20462 действующих АО, акции около 300 включены в официальные списки бирж, это составляет 1,5% от их общего количества.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 12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Ценные бумаги, допущенные к торгам  </w:t>
      </w:r>
      <w:r>
        <w:br/>
      </w:r>
      <w:r>
        <w:rPr>
          <w:rFonts w:ascii="Times New Roman"/>
          <w:b w:val="false"/>
          <w:i w:val="false"/>
          <w:color w:val="000000"/>
          <w:sz w:val="28"/>
        </w:rPr>
        <w:t>
</w:t>
      </w:r>
      <w:r>
        <w:rPr>
          <w:rFonts w:ascii="Times New Roman"/>
          <w:b/>
          <w:i w:val="false"/>
          <w:color w:val="000000"/>
          <w:sz w:val="28"/>
        </w:rPr>
        <w:t xml:space="preserve">             на Казахстанской фондовой бирже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013"/>
        <w:gridCol w:w="1973"/>
        <w:gridCol w:w="2013"/>
        <w:gridCol w:w="1993"/>
        <w:gridCol w:w="2013"/>
      </w:tblGrid>
      <w:tr>
        <w:trPr>
          <w:trHeight w:val="45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cписков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выпусков ценных бумаг </w:t>
            </w:r>
          </w:p>
        </w:tc>
      </w:tr>
      <w:tr>
        <w:trPr>
          <w:trHeight w:val="45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2003 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2003 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r>
              <w:br/>
            </w:r>
            <w:r>
              <w:rPr>
                <w:rFonts w:ascii="Times New Roman"/>
                <w:b w:val="false"/>
                <w:i w:val="false"/>
                <w:color w:val="000000"/>
                <w:sz w:val="20"/>
              </w:rPr>
              <w:t xml:space="preserve">
2003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2004 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2004 г.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спискам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bl>
    <w:p>
      <w:pPr>
        <w:spacing w:after="0"/>
        <w:ind w:left="0"/>
        <w:jc w:val="both"/>
      </w:pPr>
      <w:r>
        <w:rPr>
          <w:rFonts w:ascii="Times New Roman"/>
          <w:b w:val="false"/>
          <w:i w:val="false"/>
          <w:color w:val="000000"/>
          <w:sz w:val="28"/>
        </w:rPr>
        <w:t xml:space="preserve">Источник: Казахстанская фондовая биржа </w:t>
      </w:r>
      <w:r>
        <w:br/>
      </w:r>
      <w:r>
        <w:rPr>
          <w:rFonts w:ascii="Times New Roman"/>
          <w:b w:val="false"/>
          <w:i w:val="false"/>
          <w:color w:val="000000"/>
          <w:sz w:val="28"/>
        </w:rPr>
        <w:t xml:space="preserve">
  </w:t>
      </w:r>
      <w:r>
        <w:br/>
      </w:r>
      <w:r>
        <w:rPr>
          <w:rFonts w:ascii="Times New Roman"/>
          <w:b w:val="false"/>
          <w:i w:val="false"/>
          <w:color w:val="000000"/>
          <w:sz w:val="28"/>
        </w:rPr>
        <w:t xml:space="preserve">
      В Казахстане с июня 2004 года начало работу "Рейтинговое Агентство "Moody's Интерфакс" (Moody's Interfax Rating Agency), учредителями которого выступили Moody's Investors Service и Международная информационная Группа "Интерфакс" (Interfax Information Services Group). </w:t>
      </w:r>
      <w:r>
        <w:br/>
      </w:r>
      <w:r>
        <w:rPr>
          <w:rFonts w:ascii="Times New Roman"/>
          <w:b w:val="false"/>
          <w:i w:val="false"/>
          <w:color w:val="000000"/>
          <w:sz w:val="28"/>
        </w:rPr>
        <w:t xml:space="preserve">
      Standard &amp; Poor's Credit Market Services выступило с инициативой о продвижении на рынке Казахстана ряда информационно-аналитических продуктов, таких как RatingsDirect, RatingsXpress, Credit Wire, Credit Week, LossStats Database, CreditPro CrossWalk, CreditRisk Tracker, и другие. Упомянутые продукты пользуются большим спросом во всем мире </w:t>
      </w:r>
      <w:r>
        <w:br/>
      </w:r>
      <w:r>
        <w:rPr>
          <w:rFonts w:ascii="Times New Roman"/>
          <w:b w:val="false"/>
          <w:i w:val="false"/>
          <w:color w:val="000000"/>
          <w:sz w:val="28"/>
        </w:rPr>
        <w:t xml:space="preserve">
и успешно применяются, в частности, в работе кредитных и финансовых аналитиков центральных и коммерческих банков, регулирующих органов, инвесторов и управляющих активами. </w:t>
      </w:r>
      <w:r>
        <w:br/>
      </w:r>
      <w:r>
        <w:rPr>
          <w:rFonts w:ascii="Times New Roman"/>
          <w:b w:val="false"/>
          <w:i w:val="false"/>
          <w:color w:val="000000"/>
          <w:sz w:val="28"/>
        </w:rPr>
        <w:t xml:space="preserve">
      Так уже сейчас на Казахстанской фондовой бирже установлена упрощенная процедура листинга (включения в официальный список категории "А" или перевода из категории "В" в категорию "А" официального списка) ценных бумаг при наличии у их эмитента долгосрочной кредитной рейтинговой оценки заемщика в иностранной валюте, присвоенной одним или более из рейтинговых агентств Standard &amp; Poor's, Moody's, Fitch. </w:t>
      </w:r>
      <w:r>
        <w:br/>
      </w:r>
      <w:r>
        <w:rPr>
          <w:rFonts w:ascii="Times New Roman"/>
          <w:b w:val="false"/>
          <w:i w:val="false"/>
          <w:color w:val="000000"/>
          <w:sz w:val="28"/>
        </w:rPr>
        <w:t xml:space="preserve">
      Анализ показателей затрат листинговых компаний, предоставленных в ходе опроса, проведенного Агентством, показывает, что проведение первоначального предложения, а также поддержка ценных бумаг в официальном списке организатора торгов, сопряжены со значительными издержками. </w:t>
      </w:r>
      <w:r>
        <w:br/>
      </w:r>
      <w:r>
        <w:rPr>
          <w:rFonts w:ascii="Times New Roman"/>
          <w:b w:val="false"/>
          <w:i w:val="false"/>
          <w:color w:val="000000"/>
          <w:sz w:val="28"/>
        </w:rPr>
        <w:t xml:space="preserve">
      Транзакционные издержки казахстанских компаний: </w:t>
      </w:r>
      <w:r>
        <w:br/>
      </w:r>
      <w:r>
        <w:rPr>
          <w:rFonts w:ascii="Times New Roman"/>
          <w:b w:val="false"/>
          <w:i w:val="false"/>
          <w:color w:val="000000"/>
          <w:sz w:val="28"/>
        </w:rPr>
        <w:t xml:space="preserve">
      Для АО, ценные бумаги которых включены в официальный список Казахстанской фондовой биржи по категории "А", транзакционные </w:t>
      </w:r>
      <w:r>
        <w:rPr>
          <w:rFonts w:ascii="Times New Roman"/>
          <w:b w:val="false"/>
          <w:i w:val="false"/>
          <w:color w:val="000000"/>
          <w:vertAlign w:val="superscript"/>
        </w:rPr>
        <w:t xml:space="preserve">1 </w:t>
      </w:r>
      <w:r>
        <w:rPr>
          <w:rFonts w:ascii="Times New Roman"/>
          <w:b w:val="false"/>
          <w:i w:val="false"/>
          <w:color w:val="000000"/>
          <w:sz w:val="28"/>
        </w:rPr>
        <w:t xml:space="preserve"> затраты составляют: </w:t>
      </w:r>
      <w:r>
        <w:br/>
      </w:r>
      <w:r>
        <w:rPr>
          <w:rFonts w:ascii="Times New Roman"/>
          <w:b w:val="false"/>
          <w:i w:val="false"/>
          <w:color w:val="000000"/>
          <w:sz w:val="28"/>
        </w:rPr>
        <w:t xml:space="preserve">
      единовременные - от 376 тыс. тенге до 114 млн. тенге; </w:t>
      </w:r>
      <w:r>
        <w:br/>
      </w:r>
      <w:r>
        <w:rPr>
          <w:rFonts w:ascii="Times New Roman"/>
          <w:b w:val="false"/>
          <w:i w:val="false"/>
          <w:color w:val="000000"/>
          <w:sz w:val="28"/>
        </w:rPr>
        <w:t xml:space="preserve">
      ежегодные      - от 4,9 млн. тенге до 61,5 млн. тенге; </w:t>
      </w:r>
      <w:r>
        <w:br/>
      </w:r>
      <w:r>
        <w:rPr>
          <w:rFonts w:ascii="Times New Roman"/>
          <w:b w:val="false"/>
          <w:i w:val="false"/>
          <w:color w:val="000000"/>
          <w:sz w:val="28"/>
        </w:rPr>
        <w:t xml:space="preserve">
      суммарные      - от 8,2 млн. тенге до 157,7 млн. тенге. </w:t>
      </w:r>
      <w:r>
        <w:br/>
      </w:r>
      <w:r>
        <w:rPr>
          <w:rFonts w:ascii="Times New Roman"/>
          <w:b w:val="false"/>
          <w:i w:val="false"/>
          <w:color w:val="000000"/>
          <w:sz w:val="28"/>
        </w:rPr>
        <w:t xml:space="preserve">
      Средний показатель обязательных ежегодных затрат составляет 22,4 млн. тенге, что составляет 0,06 % от среднего значения собственного капитала листинговых компаний и 0,32% от среднего значения общих расходов за год. </w:t>
      </w:r>
      <w:r>
        <w:br/>
      </w:r>
      <w:r>
        <w:rPr>
          <w:rFonts w:ascii="Times New Roman"/>
          <w:b w:val="false"/>
          <w:i w:val="false"/>
          <w:color w:val="000000"/>
          <w:sz w:val="28"/>
        </w:rPr>
        <w:t xml:space="preserve">
      Крупнейшими статьями затрат компаний, ценные бумаги которых включены в официальный список Казахстанской фондовой биржи по категории "А", являются оплата услуг инфраструктурных организаций: комиссионные вознаграждения, выплачиваемые финансовым консультантам (обязательное требование для нефинансовых организаций), аудиторам ("большая четверка" и для корпоративных ценных бумаг резидентов Республики Казахстан - любая из аудиторских организаций, соответствующих критериям Всемирного Банка, которые установлены им для аудиторских организаций в целях аудита проектов, реализуемых в Республике Казахстан за счет кредитов или грантов Всемирного Банка), андеррайтерам, маркет-мейкерам </w:t>
      </w:r>
      <w:r>
        <w:rPr>
          <w:rFonts w:ascii="Times New Roman"/>
          <w:b w:val="false"/>
          <w:i w:val="false"/>
          <w:color w:val="000000"/>
          <w:vertAlign w:val="superscript"/>
        </w:rPr>
        <w:t xml:space="preserve">1 </w:t>
      </w:r>
      <w:r>
        <w:br/>
      </w:r>
      <w:r>
        <w:rPr>
          <w:rFonts w:ascii="Times New Roman"/>
          <w:b w:val="false"/>
          <w:i w:val="false"/>
          <w:color w:val="000000"/>
          <w:sz w:val="28"/>
        </w:rPr>
        <w:t xml:space="preserve">
обязательное требование), а также единовременные затраты, связанные с переходом АО на международные стандарты финансовой отчетности (далее - МСФО) - приобретение и установка программного обеспечения, обучение специалистов. Значительную статью расходов составляет публикация информации о своей деятельности в соответствии с требованием законодательства. </w:t>
      </w:r>
      <w:r>
        <w:br/>
      </w:r>
      <w:r>
        <w:rPr>
          <w:rFonts w:ascii="Times New Roman"/>
          <w:b w:val="false"/>
          <w:i w:val="false"/>
          <w:color w:val="000000"/>
          <w:sz w:val="28"/>
        </w:rPr>
        <w:t xml:space="preserve">
      Для АО, ценные бумаги которого включены в официальный список Казахстанской фондовой биржи по категории "В", транзакционные затраты составляют: </w:t>
      </w:r>
      <w:r>
        <w:br/>
      </w:r>
      <w:r>
        <w:rPr>
          <w:rFonts w:ascii="Times New Roman"/>
          <w:b w:val="false"/>
          <w:i w:val="false"/>
          <w:color w:val="000000"/>
          <w:sz w:val="28"/>
        </w:rPr>
        <w:t xml:space="preserve">
      единовременные - от 550 тыс. тенге до 6,9 млн. тенге; </w:t>
      </w:r>
      <w:r>
        <w:br/>
      </w:r>
      <w:r>
        <w:rPr>
          <w:rFonts w:ascii="Times New Roman"/>
          <w:b w:val="false"/>
          <w:i w:val="false"/>
          <w:color w:val="000000"/>
          <w:sz w:val="28"/>
        </w:rPr>
        <w:t xml:space="preserve">
      ежегодные      - от 261,1 тыс. тенге до 15,5 млн. тенге; </w:t>
      </w:r>
      <w:r>
        <w:br/>
      </w:r>
      <w:r>
        <w:rPr>
          <w:rFonts w:ascii="Times New Roman"/>
          <w:b w:val="false"/>
          <w:i w:val="false"/>
          <w:color w:val="000000"/>
          <w:sz w:val="28"/>
        </w:rPr>
        <w:t xml:space="preserve">
      суммарные      - от 305,8 тыс. тенге до 22,3 млн. тенге.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Транзакция - операции, состоящие в переводе денежных средств для каких-либо целей.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Маркет-мейкер - член биржи, признанный в качестве такового биржей и принявшего на себя обязательство постоянно объявлять и поддерживать двусторонние котировки по ценным бумагам в соответствии со внутренними документами биржи. </w:t>
      </w:r>
      <w:r>
        <w:br/>
      </w:r>
      <w:r>
        <w:rPr>
          <w:rFonts w:ascii="Times New Roman"/>
          <w:b w:val="false"/>
          <w:i w:val="false"/>
          <w:color w:val="000000"/>
          <w:sz w:val="28"/>
        </w:rPr>
        <w:t xml:space="preserve">
  </w:t>
      </w:r>
      <w:r>
        <w:br/>
      </w:r>
      <w:r>
        <w:rPr>
          <w:rFonts w:ascii="Times New Roman"/>
          <w:b w:val="false"/>
          <w:i w:val="false"/>
          <w:color w:val="000000"/>
          <w:sz w:val="28"/>
        </w:rPr>
        <w:t xml:space="preserve">
      Средний показатель обязательных ежегодных затрат составляет 3,7 млн. тенге, что составляет 0,1% от среднего значения собственного капитала компаний и 0,5 % от среднего значения общих расходов за год. </w:t>
      </w:r>
      <w:r>
        <w:br/>
      </w:r>
      <w:r>
        <w:rPr>
          <w:rFonts w:ascii="Times New Roman"/>
          <w:b w:val="false"/>
          <w:i w:val="false"/>
          <w:color w:val="000000"/>
          <w:sz w:val="28"/>
        </w:rPr>
        <w:t xml:space="preserve">
      Для нелистингового АО среднее значение ежегодных затрат составляет 260,3 тыс. тенге, что составляет 0,6 % от минимального уставного капитала АО. </w:t>
      </w:r>
      <w:r>
        <w:br/>
      </w:r>
      <w:r>
        <w:rPr>
          <w:rFonts w:ascii="Times New Roman"/>
          <w:b w:val="false"/>
          <w:i w:val="false"/>
          <w:color w:val="000000"/>
          <w:sz w:val="28"/>
        </w:rPr>
        <w:t xml:space="preserve">
      Приведенные данные свидетельствуют о том, что затраты АО существенно возрастают при включении акций в наивысшую категорию официального списка Казахстанской фондовой биржи. При этом тарифы Казахстанской фондовой биржи по включению и нахождению ценных бумаг в официальном списке значительно превышают тарифы российских биржевых площадок (таблица 13).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13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Тарифы на размещение ценных бумаг на крупных российских  </w:t>
      </w:r>
      <w:r>
        <w:br/>
      </w:r>
      <w:r>
        <w:rPr>
          <w:rFonts w:ascii="Times New Roman"/>
          <w:b w:val="false"/>
          <w:i w:val="false"/>
          <w:color w:val="000000"/>
          <w:sz w:val="28"/>
        </w:rPr>
        <w:t>
</w:t>
      </w:r>
      <w:r>
        <w:rPr>
          <w:rFonts w:ascii="Times New Roman"/>
          <w:b/>
          <w:i w:val="false"/>
          <w:color w:val="000000"/>
          <w:sz w:val="28"/>
        </w:rPr>
        <w:t xml:space="preserve">    биржевых площадках и на Казахстанской фондовой бирже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933"/>
        <w:gridCol w:w="2133"/>
        <w:gridCol w:w="2393"/>
        <w:gridCol w:w="32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затрат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РТС </w:t>
            </w:r>
            <w:r>
              <w:rPr>
                <w:rFonts w:ascii="Times New Roman"/>
                <w:b w:val="false"/>
                <w:i w:val="false"/>
                <w:color w:val="000000"/>
                <w:vertAlign w:val="superscript"/>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MICEX </w:t>
            </w:r>
            <w:r>
              <w:rPr>
                <w:rFonts w:ascii="Times New Roman"/>
                <w:b w:val="false"/>
                <w:i w:val="false"/>
                <w:color w:val="000000"/>
                <w:vertAlign w:val="superscript"/>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Казахстанская фондовая биржа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Прохождение процедуры листинга: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проведение экспертизы документов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договорная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100МРП (680 долл. США, при последующем   включении ценных бумаг в официальный список зачитывается в счет уплаты вступительного листингового сбора. В случае, если ценные бумаги в официальный список включены </w:t>
            </w:r>
            <w:r>
              <w:br/>
            </w:r>
            <w:r>
              <w:rPr>
                <w:rFonts w:ascii="Times New Roman"/>
                <w:b w:val="false"/>
                <w:i w:val="false"/>
                <w:color w:val="000000"/>
                <w:sz w:val="20"/>
              </w:rPr>
              <w:t xml:space="preserve">
не были, то указанная плата возврату не подлежит)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включение ценных бумаг в официальный список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Котироваль-ный лист </w:t>
            </w:r>
            <w:r>
              <w:br/>
            </w:r>
            <w:r>
              <w:rPr>
                <w:rFonts w:ascii="Times New Roman"/>
                <w:b w:val="false"/>
                <w:i w:val="false"/>
                <w:color w:val="000000"/>
                <w:sz w:val="20"/>
              </w:rPr>
              <w:t xml:space="preserve">
"А": </w:t>
            </w:r>
            <w:r>
              <w:br/>
            </w:r>
            <w:r>
              <w:rPr>
                <w:rFonts w:ascii="Times New Roman"/>
                <w:b w:val="false"/>
                <w:i w:val="false"/>
                <w:color w:val="000000"/>
                <w:sz w:val="20"/>
              </w:rPr>
              <w:t xml:space="preserve">
первого уровня - 2000 долл. США второго уровня - 1.500 долл.США. </w:t>
            </w:r>
            <w:r>
              <w:br/>
            </w:r>
            <w:r>
              <w:rPr>
                <w:rFonts w:ascii="Times New Roman"/>
                <w:b w:val="false"/>
                <w:i w:val="false"/>
                <w:color w:val="000000"/>
                <w:sz w:val="20"/>
              </w:rPr>
              <w:t xml:space="preserve">
Котироваль-ный лист </w:t>
            </w:r>
            <w:r>
              <w:br/>
            </w:r>
            <w:r>
              <w:rPr>
                <w:rFonts w:ascii="Times New Roman"/>
                <w:b w:val="false"/>
                <w:i w:val="false"/>
                <w:color w:val="000000"/>
                <w:sz w:val="20"/>
              </w:rPr>
              <w:t xml:space="preserve">
"В" - 500 долл.США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от объема выпуска, </w:t>
            </w:r>
            <w:r>
              <w:br/>
            </w:r>
            <w:r>
              <w:rPr>
                <w:rFonts w:ascii="Times New Roman"/>
                <w:b w:val="false"/>
                <w:i w:val="false"/>
                <w:color w:val="000000"/>
                <w:sz w:val="20"/>
              </w:rPr>
              <w:t xml:space="preserve">
но не менее 100 </w:t>
            </w:r>
            <w:r>
              <w:br/>
            </w:r>
            <w:r>
              <w:rPr>
                <w:rFonts w:ascii="Times New Roman"/>
                <w:b w:val="false"/>
                <w:i w:val="false"/>
                <w:color w:val="000000"/>
                <w:sz w:val="20"/>
              </w:rPr>
              <w:t xml:space="preserve">
и не более 4.000 МРП </w:t>
            </w:r>
            <w:r>
              <w:br/>
            </w:r>
            <w:r>
              <w:rPr>
                <w:rFonts w:ascii="Times New Roman"/>
                <w:b w:val="false"/>
                <w:i w:val="false"/>
                <w:color w:val="000000"/>
                <w:sz w:val="20"/>
              </w:rPr>
              <w:t xml:space="preserve">
(680 0-27.150 долл.США)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поддержание ценных бумаг в официальном списке, в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Котироваль-ный лист </w:t>
            </w:r>
            <w:r>
              <w:br/>
            </w:r>
            <w:r>
              <w:rPr>
                <w:rFonts w:ascii="Times New Roman"/>
                <w:b w:val="false"/>
                <w:i w:val="false"/>
                <w:color w:val="000000"/>
                <w:sz w:val="20"/>
              </w:rPr>
              <w:t xml:space="preserve">
"А": </w:t>
            </w:r>
            <w:r>
              <w:br/>
            </w:r>
            <w:r>
              <w:rPr>
                <w:rFonts w:ascii="Times New Roman"/>
                <w:b w:val="false"/>
                <w:i w:val="false"/>
                <w:color w:val="000000"/>
                <w:sz w:val="20"/>
              </w:rPr>
              <w:t xml:space="preserve">
первого уровня - 500 долл. США второго уровня - 400 долл. </w:t>
            </w:r>
            <w:r>
              <w:br/>
            </w:r>
            <w:r>
              <w:rPr>
                <w:rFonts w:ascii="Times New Roman"/>
                <w:b w:val="false"/>
                <w:i w:val="false"/>
                <w:color w:val="000000"/>
                <w:sz w:val="20"/>
              </w:rPr>
              <w:t xml:space="preserve">
США. </w:t>
            </w:r>
            <w:r>
              <w:br/>
            </w:r>
            <w:r>
              <w:rPr>
                <w:rFonts w:ascii="Times New Roman"/>
                <w:b w:val="false"/>
                <w:i w:val="false"/>
                <w:color w:val="000000"/>
                <w:sz w:val="20"/>
              </w:rPr>
              <w:t xml:space="preserve">
Котироваль-ный лист </w:t>
            </w:r>
            <w:r>
              <w:br/>
            </w:r>
            <w:r>
              <w:rPr>
                <w:rFonts w:ascii="Times New Roman"/>
                <w:b w:val="false"/>
                <w:i w:val="false"/>
                <w:color w:val="000000"/>
                <w:sz w:val="20"/>
              </w:rPr>
              <w:t xml:space="preserve">
"В" - 200 долл.США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от объема выпуска </w:t>
            </w:r>
            <w:r>
              <w:br/>
            </w:r>
            <w:r>
              <w:rPr>
                <w:rFonts w:ascii="Times New Roman"/>
                <w:b w:val="false"/>
                <w:i w:val="false"/>
                <w:color w:val="000000"/>
                <w:sz w:val="20"/>
              </w:rPr>
              <w:t xml:space="preserve">
(но не менее 100 и не более 2000 МРП </w:t>
            </w:r>
            <w:r>
              <w:br/>
            </w:r>
            <w:r>
              <w:rPr>
                <w:rFonts w:ascii="Times New Roman"/>
                <w:b w:val="false"/>
                <w:i w:val="false"/>
                <w:color w:val="000000"/>
                <w:sz w:val="20"/>
              </w:rPr>
              <w:t xml:space="preserve">
(680-13.575 долл.США)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Комиссионный сбор (без НДС)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облигаций: </w:t>
            </w:r>
            <w:r>
              <w:br/>
            </w:r>
            <w:r>
              <w:rPr>
                <w:rFonts w:ascii="Times New Roman"/>
                <w:b w:val="false"/>
                <w:i w:val="false"/>
                <w:color w:val="000000"/>
                <w:sz w:val="20"/>
              </w:rPr>
              <w:t xml:space="preserve">
0,00375% </w:t>
            </w:r>
            <w:r>
              <w:br/>
            </w:r>
            <w:r>
              <w:rPr>
                <w:rFonts w:ascii="Times New Roman"/>
                <w:b w:val="false"/>
                <w:i w:val="false"/>
                <w:color w:val="000000"/>
                <w:sz w:val="20"/>
              </w:rPr>
              <w:t xml:space="preserve">
для акций: </w:t>
            </w:r>
            <w:r>
              <w:br/>
            </w:r>
            <w:r>
              <w:rPr>
                <w:rFonts w:ascii="Times New Roman"/>
                <w:b w:val="false"/>
                <w:i w:val="false"/>
                <w:color w:val="000000"/>
                <w:sz w:val="20"/>
              </w:rPr>
              <w:t xml:space="preserve">
0,00875% от объема </w:t>
            </w:r>
            <w:r>
              <w:br/>
            </w:r>
            <w:r>
              <w:rPr>
                <w:rFonts w:ascii="Times New Roman"/>
                <w:b w:val="false"/>
                <w:i w:val="false"/>
                <w:color w:val="000000"/>
                <w:sz w:val="20"/>
              </w:rPr>
              <w:t xml:space="preserve">
сделки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от объема размещаемых ценных бумаг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от объема сделки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 по данным PTC - www.rts ru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 по данным ММВБ - www.micex.ru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 по данным Казахстанской фондовой биржи </w:t>
      </w:r>
      <w:r>
        <w:br/>
      </w:r>
      <w:r>
        <w:rPr>
          <w:rFonts w:ascii="Times New Roman"/>
          <w:b w:val="false"/>
          <w:i w:val="false"/>
          <w:color w:val="000000"/>
          <w:sz w:val="28"/>
        </w:rPr>
        <w:t xml:space="preserve">
  </w:t>
      </w:r>
      <w:r>
        <w:br/>
      </w:r>
      <w:r>
        <w:rPr>
          <w:rFonts w:ascii="Times New Roman"/>
          <w:b w:val="false"/>
          <w:i w:val="false"/>
          <w:color w:val="000000"/>
          <w:sz w:val="28"/>
        </w:rPr>
        <w:t xml:space="preserve">
      Однако следует отметить, что на Казахстанской фондовой бирже листинговыми правилами предусмотрено право листинговой компании или инициатора допуска ее ценных бумаг после оплаты вступительного листингового сбора в течение трех месяцев со дня включения ценных бумаг в официальный список проводить на Бирже специализированные торги по размещению этих ценных бумаг или их выкупу без оплаты комиссионного сбора Биржи за организацию торгов. </w:t>
      </w:r>
      <w:r>
        <w:br/>
      </w:r>
      <w:r>
        <w:rPr>
          <w:rFonts w:ascii="Times New Roman"/>
          <w:b w:val="false"/>
          <w:i w:val="false"/>
          <w:color w:val="000000"/>
          <w:sz w:val="28"/>
        </w:rPr>
        <w:t xml:space="preserve">
      Временные затраты по регистрации выпуска акций незначительны - от 10 до 15 дней, однако существенными являются временные затраты на размещение акций одного выпуска - от 2 до 12 месяцев и более (в некоторых случаях до нескольких лет), что свидетельствует об их низкой инвестиционной привлекательности.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Выводы </w:t>
      </w:r>
      <w:r>
        <w:br/>
      </w:r>
      <w:r>
        <w:rPr>
          <w:rFonts w:ascii="Times New Roman"/>
          <w:b w:val="false"/>
          <w:i w:val="false"/>
          <w:color w:val="000000"/>
          <w:sz w:val="28"/>
        </w:rPr>
        <w:t xml:space="preserve">
       </w:t>
      </w:r>
      <w:r>
        <w:br/>
      </w:r>
      <w:r>
        <w:rPr>
          <w:rFonts w:ascii="Times New Roman"/>
          <w:b w:val="false"/>
          <w:i w:val="false"/>
          <w:color w:val="000000"/>
          <w:sz w:val="28"/>
        </w:rPr>
        <w:t xml:space="preserve">
      В целом рынок ценных бумаг характеризуется низким уровнем капитализации, зависимостью от ГЦБ, преобладанием операций РЕПО, неразвитостью производных ценных бумаг и ограниченностью количества участников рынка. </w:t>
      </w:r>
      <w:r>
        <w:br/>
      </w:r>
      <w:r>
        <w:rPr>
          <w:rFonts w:ascii="Times New Roman"/>
          <w:b w:val="false"/>
          <w:i w:val="false"/>
          <w:color w:val="000000"/>
          <w:sz w:val="28"/>
        </w:rPr>
        <w:t xml:space="preserve">
      На рынке Казахстана преобладает ситуация, когда крупные акционеры покупают большие пакеты акций компаний, чтобы сохранить контроль над компаниями. В дальнейшем эти акции не продаются. Таким образом, в соответствии с нормами, принятыми международными аналитиками, можно считать, что данные акции на рынке просто не присутствуют. С облигациями ситуация аналогичная - институциональные инвесторы удерживают их, как правило, до погашения. Это свидетельствует об отсутствии спекулятивной составляющей на казахстанском рынке ценных бумаг и единичном характере сделок с ценными бумагами. </w:t>
      </w:r>
      <w:r>
        <w:br/>
      </w:r>
      <w:r>
        <w:rPr>
          <w:rFonts w:ascii="Times New Roman"/>
          <w:b w:val="false"/>
          <w:i w:val="false"/>
          <w:color w:val="000000"/>
          <w:sz w:val="28"/>
        </w:rPr>
        <w:t xml:space="preserve">
      Особенностью казахстанской экономики является то, что финансирование развития предприятий осуществляется в основном за счет собственных средств самих предприятий и за счет займов, полученных от банков второго уровня, что подтверждает мониторинг, проводимый Национальным Банком и охватывающий около 400 акционерных обществ. </w:t>
      </w:r>
      <w:r>
        <w:br/>
      </w:r>
      <w:r>
        <w:rPr>
          <w:rFonts w:ascii="Times New Roman"/>
          <w:b w:val="false"/>
          <w:i w:val="false"/>
          <w:color w:val="000000"/>
          <w:sz w:val="28"/>
        </w:rPr>
        <w:t xml:space="preserve">
      По результатам проведенного в январе-феврале текущего года обследования и полученных оценок показателей за 4 квартал 2003 года (фактически) и за 1 квартал 2004 года (ожидания) в секторе "акционерные общества" экономики, в структуре капитала АО в 4 квартале 2003 года наблюдался рост уровня самофинансирования за счет опережающего роста собственного капитала по сравнению с обязательствами. Улучшились показатели краткосрочной платежеспособности, была достаточно высока инвестиционная активность АО за счет собственных средств. Следовательно, привлечение капитала АО путем выпуска ценных бумаг не является острой необходимостью в текущем периоде либо сдерживается инертностью менеджмента. </w:t>
      </w:r>
      <w:r>
        <w:br/>
      </w:r>
      <w:r>
        <w:rPr>
          <w:rFonts w:ascii="Times New Roman"/>
          <w:b w:val="false"/>
          <w:i w:val="false"/>
          <w:color w:val="000000"/>
          <w:sz w:val="28"/>
        </w:rPr>
        <w:t xml:space="preserve">
      Необходимо отметить, что и в мировой практике мелкие и средние предприятия для заимствования пользуются в основном банковскими кредитами, и только крупные компании заимствуют путем выпуска ценных бумаг. В Казахстане количество АО, осуществивших размещение акций на сумму более 1 миллиарда тенге, составляет 140, при этом ценные бумаги только 28 из них включены в официальный список Казахстанской фондовой биржи. Можно предположить, что сдерживающим развитие рынка ценных бумаг фактором является несовершенство финансовой отчетности эмитентов, недостаточная открытость компаний, значительные издержки, связанные с выходом на организованный рынок. </w:t>
      </w:r>
      <w:r>
        <w:br/>
      </w:r>
      <w:r>
        <w:rPr>
          <w:rFonts w:ascii="Times New Roman"/>
          <w:b w:val="false"/>
          <w:i w:val="false"/>
          <w:color w:val="000000"/>
          <w:sz w:val="28"/>
        </w:rPr>
        <w:t xml:space="preserve">
      Вышеизложенный анализ позволяет сделать вывод о том, что в ближайшей перспективе не следует ожидать высоких темпов роста активизации казахстанского рынка ценных бумаг и его ликвидности. Вместе с тем, сохранится тенденция качественного и количественного развития рынка негосударственных облигаций. Во многих странах с развитой рыночной экономикой имеющей двухсотлетнюю историю, рынок ценных бумаг (или рынок акций), после периода становления и активного первоначального роста и завершением распределения основного капитала между крупными собственниками, перестает играть роль основного механизма привлечения капитала и перераспределения средств. </w:t>
      </w:r>
      <w:r>
        <w:br/>
      </w:r>
      <w:r>
        <w:rPr>
          <w:rFonts w:ascii="Times New Roman"/>
          <w:b w:val="false"/>
          <w:i w:val="false"/>
          <w:color w:val="000000"/>
          <w:sz w:val="28"/>
        </w:rPr>
        <w:t xml:space="preserve">
      Следует отметить, что государственное регулирование и корпоративное управление в таких странах были введены на более поздних стадиях развития. Становление же рынков ценных бумаг постсоциалистических стран происходило сразу в условиях государственного регулирования на основе приватизации государственного имущества, после проведения которой и первоначального привлечения капитала во вновь созданные компании, не предвидится активизация рынка ценных бумаг. </w:t>
      </w:r>
      <w:r>
        <w:br/>
      </w:r>
      <w:r>
        <w:rPr>
          <w:rFonts w:ascii="Times New Roman"/>
          <w:b w:val="false"/>
          <w:i w:val="false"/>
          <w:color w:val="000000"/>
          <w:sz w:val="28"/>
        </w:rPr>
        <w:t xml:space="preserve">
      В то же время опыт стран с развивающимися финансовыми рынками показывает, что в течение первых 10-15 лет развития рыночной экономики внешнее финансирование предприятий имеет преимущественно долговой характер и лишь после этого активизируется долевое финансирование через размещение акций.  Аналогичная ситуация складывается на казахстанском рынке ценных бумаг. </w:t>
      </w:r>
      <w:r>
        <w:br/>
      </w:r>
      <w:r>
        <w:rPr>
          <w:rFonts w:ascii="Times New Roman"/>
          <w:b w:val="false"/>
          <w:i w:val="false"/>
          <w:color w:val="000000"/>
          <w:sz w:val="28"/>
        </w:rPr>
        <w:t xml:space="preserve">
      Сильными сторонами казахстанского рынка ценных бумаг являются наличие развитой инфраструктуры, усовершенствованной электронной торговой системы и Центрального депозитария, темпы развития экономики. </w:t>
      </w:r>
      <w:r>
        <w:br/>
      </w:r>
      <w:r>
        <w:rPr>
          <w:rFonts w:ascii="Times New Roman"/>
          <w:b w:val="false"/>
          <w:i w:val="false"/>
          <w:color w:val="000000"/>
          <w:sz w:val="28"/>
        </w:rPr>
        <w:t xml:space="preserve">
      С учетом современного состояния казахстанского рынка ценных бумаг, основных его тенденций, обусловленных недостатком ценных бумаг и высоким уровнем аккумуляции активов, спросом на рынке ценных бумаг институциональных инвесторов на инструменты инвестирования и потенциалом индивидуальных инвесторов, а также высоких темпов экономического роста страны, в качестве основных направлений развития рынка ценных бумаг настоящей Программой определяются: развитие внутренних инвесторов, расширение возможностей для выпуска ценных бумаг, обеспечение доступа инвесторов к иностранным ценным бумагам, совершенствование порядка налогообложения операций с ценными бумагами, технических возможностей инфраструктуры, корпоративного управления и государственного регулирования. </w:t>
      </w:r>
      <w:r>
        <w:br/>
      </w:r>
      <w:r>
        <w:rPr>
          <w:rFonts w:ascii="Times New Roman"/>
          <w:b w:val="false"/>
          <w:i w:val="false"/>
          <w:color w:val="000000"/>
          <w:sz w:val="28"/>
        </w:rPr>
        <w:t xml:space="preserve">
      В Казахстане в настоящее время не развита сеть трансфер-агентов. Необходимо отметить, что вопрос обеспечения функционирования общереспубликанской трансфер-агентской сети на базе АО "Казпочта" с использованием расчетно-технических возможностей Казахстанского центра межбанковских расчетов ранее уже поднимался. Так, во исполнение данного мероприятия были приняты следующие документы: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 Программе развития почтовой отрасли Республики Казахстан и формирования почтово-сберегательной системы на 2000-2003 годы" от 15 ноября 2000 года N 1716 и План мероприятий на 2000-2001 годы по реализации первого этапа Программы. </w:t>
      </w:r>
      <w:r>
        <w:br/>
      </w:r>
      <w:r>
        <w:rPr>
          <w:rFonts w:ascii="Times New Roman"/>
          <w:b w:val="false"/>
          <w:i w:val="false"/>
          <w:color w:val="000000"/>
          <w:sz w:val="28"/>
        </w:rPr>
        <w:t xml:space="preserve">
      Названной Программой предусматривалось получение АО "Казпочта" лицензии на осуществление трансфер-агентской деятельности. Однако в силу ряда причин АО "Казпочта" оказалось не готово к получению такой лицензии; </w:t>
      </w:r>
      <w:r>
        <w:br/>
      </w:r>
      <w:r>
        <w:rPr>
          <w:rFonts w:ascii="Times New Roman"/>
          <w:b w:val="false"/>
          <w:i w:val="false"/>
          <w:color w:val="000000"/>
          <w:sz w:val="28"/>
        </w:rPr>
        <w:t>
      - постановления Правления Национального Банка Республики Казахстан от 29 сентября 2003 года  </w:t>
      </w:r>
      <w:r>
        <w:rPr>
          <w:rFonts w:ascii="Times New Roman"/>
          <w:b w:val="false"/>
          <w:i w:val="false"/>
          <w:color w:val="000000"/>
          <w:sz w:val="28"/>
        </w:rPr>
        <w:t xml:space="preserve">N 349 </w:t>
      </w:r>
      <w:r>
        <w:rPr>
          <w:rFonts w:ascii="Times New Roman"/>
          <w:b w:val="false"/>
          <w:i w:val="false"/>
          <w:color w:val="000000"/>
          <w:sz w:val="28"/>
        </w:rPr>
        <w:t> "Об утверждении Правил осуществления трансфер-агентской деятельности на рынке ценных бумаг Республики Казахстан" и от 29 сентября 2003 года N  </w:t>
      </w:r>
      <w:r>
        <w:rPr>
          <w:rFonts w:ascii="Times New Roman"/>
          <w:b w:val="false"/>
          <w:i w:val="false"/>
          <w:color w:val="000000"/>
          <w:sz w:val="28"/>
        </w:rPr>
        <w:t xml:space="preserve">350 </w:t>
      </w:r>
      <w:r>
        <w:rPr>
          <w:rFonts w:ascii="Times New Roman"/>
          <w:b w:val="false"/>
          <w:i w:val="false"/>
          <w:color w:val="000000"/>
          <w:sz w:val="28"/>
        </w:rPr>
        <w:t xml:space="preserve"> "Об утверждении Правил лицензирования трансфер-агентской деятельности на рынке ценных бумаг Республики Казахстан", устанавливающие условия создания и функционирования трансфер-агентов. </w:t>
      </w:r>
      <w:r>
        <w:br/>
      </w:r>
      <w:r>
        <w:rPr>
          <w:rFonts w:ascii="Times New Roman"/>
          <w:b w:val="false"/>
          <w:i w:val="false"/>
          <w:color w:val="000000"/>
          <w:sz w:val="28"/>
        </w:rPr>
        <w:t xml:space="preserve">
      Кроме того, необходимо провести анализ требований к трансфер-агентской деятельности с целью их оптимизации. </w:t>
      </w:r>
      <w:r>
        <w:br/>
      </w:r>
      <w:r>
        <w:rPr>
          <w:rFonts w:ascii="Times New Roman"/>
          <w:b w:val="false"/>
          <w:i w:val="false"/>
          <w:color w:val="000000"/>
          <w:sz w:val="28"/>
        </w:rPr>
        <w:t>
      По мере развития финансового рынка, расширения видов и количества финансовых институтов, планов по привлечению сбережений населения на рынок ценных бумаг возникает необходимость повышения защиты прав инвесторов, в том числе путем совершенствования Законов  </w:t>
      </w:r>
      <w:r>
        <w:rPr>
          <w:rFonts w:ascii="Times New Roman"/>
          <w:b w:val="false"/>
          <w:i w:val="false"/>
          <w:color w:val="000000"/>
          <w:sz w:val="28"/>
        </w:rPr>
        <w:t xml:space="preserve">"О рынке ценных бумаг" </w:t>
      </w:r>
      <w:r>
        <w:rPr>
          <w:rFonts w:ascii="Times New Roman"/>
          <w:b w:val="false"/>
          <w:i w:val="false"/>
          <w:color w:val="000000"/>
          <w:sz w:val="28"/>
        </w:rPr>
        <w:t> и  </w:t>
      </w:r>
      <w:r>
        <w:rPr>
          <w:rFonts w:ascii="Times New Roman"/>
          <w:b w:val="false"/>
          <w:i w:val="false"/>
          <w:color w:val="000000"/>
          <w:sz w:val="28"/>
        </w:rPr>
        <w:t xml:space="preserve">"Об акционерных обществах" </w:t>
      </w:r>
      <w:r>
        <w:rPr>
          <w:rFonts w:ascii="Times New Roman"/>
          <w:b w:val="false"/>
          <w:i w:val="false"/>
          <w:color w:val="000000"/>
          <w:sz w:val="28"/>
        </w:rPr>
        <w:t xml:space="preserve">. Отечественные и зарубежные инвесторы должны быть уверены в том, что их права защищены. </w:t>
      </w:r>
      <w:r>
        <w:br/>
      </w:r>
      <w:r>
        <w:rPr>
          <w:rFonts w:ascii="Times New Roman"/>
          <w:b w:val="false"/>
          <w:i w:val="false"/>
          <w:color w:val="000000"/>
          <w:sz w:val="28"/>
        </w:rPr>
        <w:t xml:space="preserve">
      Прежде всего, необходимо усовершенствовать порядок представления информации о клиентах номинальными держателями в целях исключения возможности нарушения субъектами рынка ценных бумаг требований законодательства по защите прав инвесторов, прежде всего миноритарных, связанных с раскрытием информации о крупных участниках и аффилиированных лицах, устранения препятствий по эффективной интеграции казахстанского рынка ценных бумаг </w:t>
      </w:r>
      <w:r>
        <w:br/>
      </w:r>
      <w:r>
        <w:rPr>
          <w:rFonts w:ascii="Times New Roman"/>
          <w:b w:val="false"/>
          <w:i w:val="false"/>
          <w:color w:val="000000"/>
          <w:sz w:val="28"/>
        </w:rPr>
        <w:t xml:space="preserve">
с зарубежными рынками в рамках ЕврАзЭс, ЕЭП и других международных сообществ, членом которых является Казахстан, обеспечения контрольно-надзорных функций уполномоченного органа в отношении крупных участников банков, накопительных пенсионных фондов, страховых (перестраховочных) компаний по обеспечению защиты законных прав их клиентов. </w:t>
      </w:r>
      <w:r>
        <w:br/>
      </w:r>
      <w:r>
        <w:rPr>
          <w:rFonts w:ascii="Times New Roman"/>
          <w:b w:val="false"/>
          <w:i w:val="false"/>
          <w:color w:val="000000"/>
          <w:sz w:val="28"/>
        </w:rPr>
        <w:t>
      В данных целях в Законы  </w:t>
      </w:r>
      <w:r>
        <w:rPr>
          <w:rFonts w:ascii="Times New Roman"/>
          <w:b w:val="false"/>
          <w:i w:val="false"/>
          <w:color w:val="000000"/>
          <w:sz w:val="28"/>
        </w:rPr>
        <w:t xml:space="preserve">"Об акционерных обществах" </w:t>
      </w:r>
      <w:r>
        <w:rPr>
          <w:rFonts w:ascii="Times New Roman"/>
          <w:b w:val="false"/>
          <w:i w:val="false"/>
          <w:color w:val="000000"/>
          <w:sz w:val="28"/>
        </w:rPr>
        <w:t> и  </w:t>
      </w:r>
      <w:r>
        <w:rPr>
          <w:rFonts w:ascii="Times New Roman"/>
          <w:b w:val="false"/>
          <w:i w:val="false"/>
          <w:color w:val="000000"/>
          <w:sz w:val="28"/>
        </w:rPr>
        <w:t xml:space="preserve">"О рынке ценных бумаг" </w:t>
      </w:r>
      <w:r>
        <w:rPr>
          <w:rFonts w:ascii="Times New Roman"/>
          <w:b w:val="false"/>
          <w:i w:val="false"/>
          <w:color w:val="000000"/>
          <w:sz w:val="28"/>
        </w:rPr>
        <w:t xml:space="preserve"> был подготовлен ряд поправок, который находится в настоящее время на рассмотрении Парламента Республики Казахстан. </w:t>
      </w:r>
      <w:r>
        <w:br/>
      </w:r>
      <w:r>
        <w:rPr>
          <w:rFonts w:ascii="Times New Roman"/>
          <w:b w:val="false"/>
          <w:i w:val="false"/>
          <w:color w:val="000000"/>
          <w:sz w:val="28"/>
        </w:rPr>
        <w:t>
      В частности, поправки предложенные к внесению в  </w:t>
      </w:r>
      <w:r>
        <w:rPr>
          <w:rFonts w:ascii="Times New Roman"/>
          <w:b w:val="false"/>
          <w:i w:val="false"/>
          <w:color w:val="000000"/>
          <w:sz w:val="28"/>
        </w:rPr>
        <w:t xml:space="preserve">Закон </w:t>
      </w:r>
      <w:r>
        <w:rPr>
          <w:rFonts w:ascii="Times New Roman"/>
          <w:b w:val="false"/>
          <w:i w:val="false"/>
          <w:color w:val="000000"/>
          <w:sz w:val="28"/>
        </w:rPr>
        <w:t xml:space="preserve"> "Об акционерных обществах" охватывают следующие направления: </w:t>
      </w:r>
      <w:r>
        <w:br/>
      </w:r>
      <w:r>
        <w:rPr>
          <w:rFonts w:ascii="Times New Roman"/>
          <w:b w:val="false"/>
          <w:i w:val="false"/>
          <w:color w:val="000000"/>
          <w:sz w:val="28"/>
        </w:rPr>
        <w:t xml:space="preserve">
      - конкретизируют понятия: </w:t>
      </w:r>
      <w:r>
        <w:br/>
      </w:r>
      <w:r>
        <w:rPr>
          <w:rFonts w:ascii="Times New Roman"/>
          <w:b w:val="false"/>
          <w:i w:val="false"/>
          <w:color w:val="000000"/>
          <w:sz w:val="28"/>
        </w:rPr>
        <w:t xml:space="preserve">
      голосующих акций, при этом исключают из числа голосующих акции, находящиеся в номинальном держании и принадлежащие собственнику, сведения о котором отсутствуют в системе учета центрального депозитария; </w:t>
      </w:r>
      <w:r>
        <w:br/>
      </w:r>
      <w:r>
        <w:rPr>
          <w:rFonts w:ascii="Times New Roman"/>
          <w:b w:val="false"/>
          <w:i w:val="false"/>
          <w:color w:val="000000"/>
          <w:sz w:val="28"/>
        </w:rPr>
        <w:t xml:space="preserve">
      аффилиированного лица и порядок ведения списка аффилиированных лиц; </w:t>
      </w:r>
      <w:r>
        <w:br/>
      </w:r>
      <w:r>
        <w:rPr>
          <w:rFonts w:ascii="Times New Roman"/>
          <w:b w:val="false"/>
          <w:i w:val="false"/>
          <w:color w:val="000000"/>
          <w:sz w:val="28"/>
        </w:rPr>
        <w:t xml:space="preserve">
      - обязанность номинального держателя представлять по требованию регистратора и центрального депозитария сведения о клиентах, ценные бумаги которых находятся в его номинальном держании, независимо от волеизъявления данных клиентов; </w:t>
      </w:r>
      <w:r>
        <w:br/>
      </w:r>
      <w:r>
        <w:rPr>
          <w:rFonts w:ascii="Times New Roman"/>
          <w:b w:val="false"/>
          <w:i w:val="false"/>
          <w:color w:val="000000"/>
          <w:sz w:val="28"/>
        </w:rPr>
        <w:t xml:space="preserve">
      - вводят понятие средств массовой информации (включая электронные) в целях использования акционерными обществами при информировании широкого круга инвесторов с минимальными издержками; </w:t>
      </w:r>
      <w:r>
        <w:br/>
      </w:r>
      <w:r>
        <w:rPr>
          <w:rFonts w:ascii="Times New Roman"/>
          <w:b w:val="false"/>
          <w:i w:val="false"/>
          <w:color w:val="000000"/>
          <w:sz w:val="28"/>
        </w:rPr>
        <w:t xml:space="preserve">
      - в течение одного года с даты признания общества народным обязывают его разработать и утвердить кодекс корпоративного управления; </w:t>
      </w:r>
      <w:r>
        <w:br/>
      </w:r>
      <w:r>
        <w:rPr>
          <w:rFonts w:ascii="Times New Roman"/>
          <w:b w:val="false"/>
          <w:i w:val="false"/>
          <w:color w:val="000000"/>
          <w:sz w:val="28"/>
        </w:rPr>
        <w:t xml:space="preserve">
      - обязывают общество раскрывать информацию о своей деятельности не только перед акционерами, но и заинтересованными лицами - потенциальными инвесторами по их требованию; </w:t>
      </w:r>
      <w:r>
        <w:br/>
      </w:r>
      <w:r>
        <w:rPr>
          <w:rFonts w:ascii="Times New Roman"/>
          <w:b w:val="false"/>
          <w:i w:val="false"/>
          <w:color w:val="000000"/>
          <w:sz w:val="28"/>
        </w:rPr>
        <w:t xml:space="preserve">
      - устанавливают необходимость утверждения общим собранием акционеров методики определения стоимости акций при их выкупе обществом; </w:t>
      </w:r>
      <w:r>
        <w:br/>
      </w:r>
      <w:r>
        <w:rPr>
          <w:rFonts w:ascii="Times New Roman"/>
          <w:b w:val="false"/>
          <w:i w:val="false"/>
          <w:color w:val="000000"/>
          <w:sz w:val="28"/>
        </w:rPr>
        <w:t xml:space="preserve">
      - конкретизируют процедуры выкупа акций и приема своих акций в залог обществом, организации и голосования на общем собрании акционеров; </w:t>
      </w:r>
      <w:r>
        <w:br/>
      </w:r>
      <w:r>
        <w:rPr>
          <w:rFonts w:ascii="Times New Roman"/>
          <w:b w:val="false"/>
          <w:i w:val="false"/>
          <w:color w:val="000000"/>
          <w:sz w:val="28"/>
        </w:rPr>
        <w:t xml:space="preserve">
      - обязывают проводить заседание совета директоров с обязательным приглашением лица, внесшего вопросы на рассмотрение заседания; </w:t>
      </w:r>
      <w:r>
        <w:br/>
      </w:r>
      <w:r>
        <w:rPr>
          <w:rFonts w:ascii="Times New Roman"/>
          <w:b w:val="false"/>
          <w:i w:val="false"/>
          <w:color w:val="000000"/>
          <w:sz w:val="28"/>
        </w:rPr>
        <w:t xml:space="preserve">
      - устанавливают обязательность подтверждения аудиторским отчетом годовой финансовой отчетности, представляемой общему собранию акционеров и, соответственно, для опубликования и представления в уполномоченный орган; </w:t>
      </w:r>
      <w:r>
        <w:br/>
      </w:r>
      <w:r>
        <w:rPr>
          <w:rFonts w:ascii="Times New Roman"/>
          <w:b w:val="false"/>
          <w:i w:val="false"/>
          <w:color w:val="000000"/>
          <w:sz w:val="28"/>
        </w:rPr>
        <w:t xml:space="preserve">
      - устанавливают право крупного акционера самостоятельно определять аудиторскую организацию и обязанность общества предоставлять всю необходимую документацию (материалы) запрашиваемую аудиторской организацией. </w:t>
      </w:r>
      <w:r>
        <w:br/>
      </w:r>
      <w:r>
        <w:rPr>
          <w:rFonts w:ascii="Times New Roman"/>
          <w:b w:val="false"/>
          <w:i w:val="false"/>
          <w:color w:val="000000"/>
          <w:sz w:val="28"/>
        </w:rPr>
        <w:t>
      Изменения, предлагаемые для внесения в  </w:t>
      </w:r>
      <w:r>
        <w:rPr>
          <w:rFonts w:ascii="Times New Roman"/>
          <w:b w:val="false"/>
          <w:i w:val="false"/>
          <w:color w:val="000000"/>
          <w:sz w:val="28"/>
        </w:rPr>
        <w:t xml:space="preserve">Закон </w:t>
      </w:r>
      <w:r>
        <w:rPr>
          <w:rFonts w:ascii="Times New Roman"/>
          <w:b w:val="false"/>
          <w:i w:val="false"/>
          <w:color w:val="000000"/>
          <w:sz w:val="28"/>
        </w:rPr>
        <w:t xml:space="preserve"> "О рынке ценных бумаг" предусматривают: </w:t>
      </w:r>
      <w:r>
        <w:br/>
      </w:r>
      <w:r>
        <w:rPr>
          <w:rFonts w:ascii="Times New Roman"/>
          <w:b w:val="false"/>
          <w:i w:val="false"/>
          <w:color w:val="000000"/>
          <w:sz w:val="28"/>
        </w:rPr>
        <w:t xml:space="preserve">
      - уточнение понятия манипулирования ценами и основания признания сделок совершенными с целью манипулирования ценами, а также правовые последствия заключения таких сделок; </w:t>
      </w:r>
      <w:r>
        <w:br/>
      </w:r>
      <w:r>
        <w:rPr>
          <w:rFonts w:ascii="Times New Roman"/>
          <w:b w:val="false"/>
          <w:i w:val="false"/>
          <w:color w:val="000000"/>
          <w:sz w:val="28"/>
        </w:rPr>
        <w:t xml:space="preserve">
      - конкретизацию полномочий уполномоченного органа в части принятия: </w:t>
      </w:r>
      <w:r>
        <w:br/>
      </w:r>
      <w:r>
        <w:rPr>
          <w:rFonts w:ascii="Times New Roman"/>
          <w:b w:val="false"/>
          <w:i w:val="false"/>
          <w:color w:val="000000"/>
          <w:sz w:val="28"/>
        </w:rPr>
        <w:t xml:space="preserve">
      мер при нарушении эмитентом условий и порядка выпуска, размещения и погашения ценных бумаг, </w:t>
      </w:r>
      <w:r>
        <w:br/>
      </w:r>
      <w:r>
        <w:rPr>
          <w:rFonts w:ascii="Times New Roman"/>
          <w:b w:val="false"/>
          <w:i w:val="false"/>
          <w:color w:val="000000"/>
          <w:sz w:val="28"/>
        </w:rPr>
        <w:t xml:space="preserve">
      решения об аннулировании выпуска акций в случае принятия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w:t>
      </w:r>
      <w:r>
        <w:br/>
      </w:r>
      <w:r>
        <w:rPr>
          <w:rFonts w:ascii="Times New Roman"/>
          <w:b w:val="false"/>
          <w:i w:val="false"/>
          <w:color w:val="000000"/>
          <w:sz w:val="28"/>
        </w:rPr>
        <w:t xml:space="preserve">
      - обязанность регистратора и центрального депозитария приостанавливать регистрацию сделок по размещению ценных бумаг с момента получения решения уполномоченного органа о приостановлении размещения данных ценных бумаг в целях недопущения заключения недействительных сделок; </w:t>
      </w:r>
      <w:r>
        <w:br/>
      </w:r>
      <w:r>
        <w:rPr>
          <w:rFonts w:ascii="Times New Roman"/>
          <w:b w:val="false"/>
          <w:i w:val="false"/>
          <w:color w:val="000000"/>
          <w:sz w:val="28"/>
        </w:rPr>
        <w:t xml:space="preserve">
      - уточнение понятия сведений, составляющих коммерческую тайну на рынке ценных бумаг; </w:t>
      </w:r>
      <w:r>
        <w:br/>
      </w:r>
      <w:r>
        <w:rPr>
          <w:rFonts w:ascii="Times New Roman"/>
          <w:b w:val="false"/>
          <w:i w:val="false"/>
          <w:color w:val="000000"/>
          <w:sz w:val="28"/>
        </w:rPr>
        <w:t xml:space="preserve">
      - конкретизацию функции регистратора по информированию держателей ценных бумаг о проведении общего собрания эмитента, выплате дохода по ценным бумагам, а также предстоящих выпусках ценных бумаг; </w:t>
      </w:r>
      <w:r>
        <w:br/>
      </w:r>
      <w:r>
        <w:rPr>
          <w:rFonts w:ascii="Times New Roman"/>
          <w:b w:val="false"/>
          <w:i w:val="false"/>
          <w:color w:val="000000"/>
          <w:sz w:val="28"/>
        </w:rPr>
        <w:t xml:space="preserve">
      - уточнение сроков публикации эмитентом информации об изменениях его деятельности, затрагивающей интересы инвесторов. </w:t>
      </w:r>
      <w:r>
        <w:br/>
      </w:r>
      <w:r>
        <w:rPr>
          <w:rFonts w:ascii="Times New Roman"/>
          <w:b w:val="false"/>
          <w:i w:val="false"/>
          <w:color w:val="000000"/>
          <w:sz w:val="28"/>
        </w:rPr>
        <w:t xml:space="preserve">
      Кроме того, в целях повышения защиты прав инвесторов потребуется внесение поправок в другие законодательные акты. </w:t>
      </w:r>
    </w:p>
    <w:bookmarkStart w:name="z10"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Главной целью Программы является дальнейшее развитие рынка ценных бумаг,      обеспечение его прозрачного и эффективного функционирования, расширения возможностей для выпуска ценных бумаг, защиты прав инвесторов и обеспечение добросовестной конкуренции. </w:t>
      </w:r>
      <w:r>
        <w:br/>
      </w:r>
      <w:r>
        <w:rPr>
          <w:rFonts w:ascii="Times New Roman"/>
          <w:b w:val="false"/>
          <w:i w:val="false"/>
          <w:color w:val="000000"/>
          <w:sz w:val="28"/>
        </w:rPr>
        <w:t xml:space="preserve">
      Для реализаций настоящей цели Программы необходимо решение следующих задач: </w:t>
      </w:r>
      <w:r>
        <w:br/>
      </w:r>
      <w:r>
        <w:rPr>
          <w:rFonts w:ascii="Times New Roman"/>
          <w:b w:val="false"/>
          <w:i w:val="false"/>
          <w:color w:val="000000"/>
          <w:sz w:val="28"/>
        </w:rPr>
        <w:t xml:space="preserve">
      1) приведение рынка ценных бумаг в соответствии с современными требованиями; </w:t>
      </w:r>
      <w:r>
        <w:br/>
      </w:r>
      <w:r>
        <w:rPr>
          <w:rFonts w:ascii="Times New Roman"/>
          <w:b w:val="false"/>
          <w:i w:val="false"/>
          <w:color w:val="000000"/>
          <w:sz w:val="28"/>
        </w:rPr>
        <w:t xml:space="preserve">
      2) создание благоприятных условий для развития коллективных форм инвестирования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3) расширение возможностей для выпуска ценных бумаг для инвестирования, в том числе путем создания условий для выпуска коммерческих ценных бумаг, проектных облигаций, обеспеченных гарантией, в том числе государственной, производных ценных бумаг, а также внедрения норм корпоративного управления и принятия проекта закона "О секьюритизации"; </w:t>
      </w:r>
      <w:r>
        <w:br/>
      </w:r>
      <w:r>
        <w:rPr>
          <w:rFonts w:ascii="Times New Roman"/>
          <w:b w:val="false"/>
          <w:i w:val="false"/>
          <w:color w:val="000000"/>
          <w:sz w:val="28"/>
        </w:rPr>
        <w:t xml:space="preserve">
      4) дальнейшее совершенствование институциональной инфраструктуры рынка ценных бумаг и режима налогообложения на рынке ценных бумаг; </w:t>
      </w:r>
      <w:r>
        <w:br/>
      </w:r>
      <w:r>
        <w:rPr>
          <w:rFonts w:ascii="Times New Roman"/>
          <w:b w:val="false"/>
          <w:i w:val="false"/>
          <w:color w:val="000000"/>
          <w:sz w:val="28"/>
        </w:rPr>
        <w:t xml:space="preserve">
      5) стимулирование привлечения капитала хозяйствующими субъектами путем использования механизмов рынка ценных бумаг, в том числе листинга компаниями своих ценных бумаг на организованном рынке; </w:t>
      </w:r>
      <w:r>
        <w:br/>
      </w:r>
      <w:r>
        <w:rPr>
          <w:rFonts w:ascii="Times New Roman"/>
          <w:b w:val="false"/>
          <w:i w:val="false"/>
          <w:color w:val="000000"/>
          <w:sz w:val="28"/>
        </w:rPr>
        <w:t xml:space="preserve">
      6) совершенствование системы надзора за соблюдением эмитентами прав и интересов инвесторов. </w:t>
      </w:r>
      <w:r>
        <w:br/>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Коллективные формы инвестирования - инвестиционные фонды, накопительные пенсионные фонды </w:t>
      </w:r>
    </w:p>
    <w:bookmarkStart w:name="z11" w:id="11"/>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1"/>
    <w:p>
      <w:pPr>
        <w:spacing w:after="0"/>
        <w:ind w:left="0"/>
        <w:jc w:val="left"/>
      </w:pPr>
      <w:r>
        <w:rPr>
          <w:rFonts w:ascii="Times New Roman"/>
          <w:b/>
          <w:i w:val="false"/>
          <w:color w:val="000000"/>
        </w:rPr>
        <w:t xml:space="preserve"> 5.1. Политика по отношению к инвесторам  5.1.1. Развитие внутренних институциональных инвесторов </w:t>
      </w:r>
    </w:p>
    <w:p>
      <w:pPr>
        <w:spacing w:after="0"/>
        <w:ind w:left="0"/>
        <w:jc w:val="both"/>
      </w:pPr>
      <w:r>
        <w:rPr>
          <w:rFonts w:ascii="Times New Roman"/>
          <w:b w:val="false"/>
          <w:i w:val="false"/>
          <w:color w:val="000000"/>
          <w:sz w:val="28"/>
        </w:rPr>
        <w:t xml:space="preserve">      В целях совершенствования и стимулирования развития коллективных форм инвестирования, регулирования правоотношений, возникающих в процессе создания, доверительного управления активами инвестиционных фондов, их учета и хранения, а также размещения, обращения и выкупа выпущенных ими ценных бумаг, необходимо решить ряд вопросов правового обеспечения деятельности инвестиционных фондов. </w:t>
      </w:r>
      <w:r>
        <w:br/>
      </w:r>
      <w:r>
        <w:rPr>
          <w:rFonts w:ascii="Times New Roman"/>
          <w:b w:val="false"/>
          <w:i w:val="false"/>
          <w:color w:val="000000"/>
          <w:sz w:val="28"/>
        </w:rPr>
        <w:t>
      Для становления инвестиционных фондов в ходе реализации Программы будут устранены законодательные нормы, препятствующие созданию и развитию инвестиционных фондов.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инвестиционных фондах" будет разработана и введена в действие необходимая подзаконная нормативная правовая база по вопросам деятельности профессиональных участников рынка ценных бумаг в части обеспечения функционирования инвестиционных фондов. </w:t>
      </w:r>
      <w:r>
        <w:br/>
      </w:r>
      <w:r>
        <w:rPr>
          <w:rFonts w:ascii="Times New Roman"/>
          <w:b w:val="false"/>
          <w:i w:val="false"/>
          <w:color w:val="000000"/>
          <w:sz w:val="28"/>
        </w:rPr>
        <w:t xml:space="preserve">
      С развитием финансового рынка, расширением числа финансовых институтов, планов по привлечению сбережений населения на рынок ценных бумаг, будет разработана и введена нормативная правовая база по защите прав инвесторов. </w:t>
      </w:r>
      <w:r>
        <w:br/>
      </w:r>
      <w:r>
        <w:rPr>
          <w:rFonts w:ascii="Times New Roman"/>
          <w:b w:val="false"/>
          <w:i w:val="false"/>
          <w:color w:val="000000"/>
          <w:sz w:val="28"/>
        </w:rPr>
        <w:t xml:space="preserve">
      Будет стимулироваться повышение капитализации банков второго уровня путем размещения акций на рынке ценных бумаг, среди институциональных инвесторов, включая пенсионные фонды. </w:t>
      </w:r>
    </w:p>
    <w:p>
      <w:pPr>
        <w:spacing w:after="0"/>
        <w:ind w:left="0"/>
        <w:jc w:val="left"/>
      </w:pPr>
      <w:r>
        <w:rPr>
          <w:rFonts w:ascii="Times New Roman"/>
          <w:b/>
          <w:i w:val="false"/>
          <w:color w:val="000000"/>
        </w:rPr>
        <w:t xml:space="preserve"> 5.1.2.Обучение инвесторов - физических лиц </w:t>
      </w:r>
      <w:r>
        <w:br/>
      </w:r>
      <w:r>
        <w:rPr>
          <w:rFonts w:ascii="Times New Roman"/>
          <w:b/>
          <w:i w:val="false"/>
          <w:color w:val="000000"/>
        </w:rPr>
        <w:t xml:space="preserve">
на казахстанском рынке ценных бумаг </w:t>
      </w:r>
    </w:p>
    <w:p>
      <w:pPr>
        <w:spacing w:after="0"/>
        <w:ind w:left="0"/>
        <w:jc w:val="both"/>
      </w:pPr>
      <w:r>
        <w:rPr>
          <w:rFonts w:ascii="Times New Roman"/>
          <w:b w:val="false"/>
          <w:i w:val="false"/>
          <w:color w:val="000000"/>
          <w:sz w:val="28"/>
        </w:rPr>
        <w:t xml:space="preserve">       Весьма позитивной для развития казахстанского рынка ценных бумаг будет активизация на нем инвесторов - физических лиц. Однако, это, невозможно без наличия у них специальных знаний о том, как устроен и работает рынок ценных бумаг. Необходима системная разъяснительная и информационная работа с населением о финансовых рынках. Обучение населения технологиям поведения на рынке ценных бумаг может стать важным неэкономическим стимулом привлечения средств граждан в экономику страны. Такое обучение должно осуществляться на разных уровнях. Так, если граждане будут привыкать к специальной терминологии, им будет легче ориентироваться на рынке ценных бумаг. Необходимо, чтобы в школьные программы были включены разделы о финансовом рынке. </w:t>
      </w:r>
      <w:r>
        <w:br/>
      </w:r>
      <w:r>
        <w:rPr>
          <w:rFonts w:ascii="Times New Roman"/>
          <w:b w:val="false"/>
          <w:i w:val="false"/>
          <w:color w:val="000000"/>
          <w:sz w:val="28"/>
        </w:rPr>
        <w:t xml:space="preserve">
      Предполагается использование механизмов государственного финансирования данных программ. </w:t>
      </w:r>
      <w:r>
        <w:br/>
      </w:r>
      <w:r>
        <w:rPr>
          <w:rFonts w:ascii="Times New Roman"/>
          <w:b w:val="false"/>
          <w:i w:val="false"/>
          <w:color w:val="000000"/>
          <w:sz w:val="28"/>
        </w:rPr>
        <w:t xml:space="preserve">
      Государственные органы по вопросам их компетенции на рынке ценных бумаг (Министерство финансов, Национальный Банк, Агентство) и иные заинтересованные лица периодически должны осуществлять PR-акции с использованием информационных материалов в доступной для населения форме с освещением в популярных средствах массовой информации (радио, телевидение, газеты и журналы) по обучению населения основам рынка ценных бумаг. </w:t>
      </w:r>
      <w:r>
        <w:br/>
      </w:r>
      <w:r>
        <w:rPr>
          <w:rFonts w:ascii="Times New Roman"/>
          <w:b w:val="false"/>
          <w:i w:val="false"/>
          <w:color w:val="000000"/>
          <w:sz w:val="28"/>
        </w:rPr>
        <w:t xml:space="preserve">
      В передовой мировой практике вопросам повышения инвестиционной грамотности населения придается огромное значение, поскольку данный вопрос неразрывно связан с проблемой защиты прав и законных интересов инвесторов. </w:t>
      </w:r>
      <w:r>
        <w:br/>
      </w:r>
      <w:r>
        <w:rPr>
          <w:rFonts w:ascii="Times New Roman"/>
          <w:b w:val="false"/>
          <w:i w:val="false"/>
          <w:color w:val="000000"/>
          <w:sz w:val="28"/>
        </w:rPr>
        <w:t xml:space="preserve">
      Так, Международным Советом Ассоциаций рынков ценных бумаг (ICSA) приняты Принципы наилучшей практики обучения инвесторов (далее - Принципы ICSA), которые также рекомендует Международная организация комиссий по ценным бумагам (IOSCO). В состав ICSA входят ассоциации трейдеров и саморегулируемые организации (далее - СРО) 11 ведущих стран, на долю которых приходится основная активность мирового рынка ценных бумаг. </w:t>
      </w:r>
      <w:r>
        <w:br/>
      </w:r>
      <w:r>
        <w:rPr>
          <w:rFonts w:ascii="Times New Roman"/>
          <w:b w:val="false"/>
          <w:i w:val="false"/>
          <w:color w:val="000000"/>
          <w:sz w:val="28"/>
        </w:rPr>
        <w:t xml:space="preserve">
      Предполагается содействие внедрению и использованию на казахстанском рынке ценных бумаг Принципов ICSA, в том числе привлечение для этих целей грантов международных организаций. </w:t>
      </w:r>
    </w:p>
    <w:p>
      <w:pPr>
        <w:spacing w:after="0"/>
        <w:ind w:left="0"/>
        <w:jc w:val="left"/>
      </w:pPr>
      <w:r>
        <w:rPr>
          <w:rFonts w:ascii="Times New Roman"/>
          <w:b/>
          <w:i w:val="false"/>
          <w:color w:val="000000"/>
        </w:rPr>
        <w:t xml:space="preserve"> 5.1.3. Внедрение новой квалификации на рынке ценных бумаг </w:t>
      </w:r>
    </w:p>
    <w:p>
      <w:pPr>
        <w:spacing w:after="0"/>
        <w:ind w:left="0"/>
        <w:jc w:val="both"/>
      </w:pPr>
      <w:r>
        <w:rPr>
          <w:rFonts w:ascii="Times New Roman"/>
          <w:b w:val="false"/>
          <w:i w:val="false"/>
          <w:color w:val="000000"/>
          <w:sz w:val="28"/>
        </w:rPr>
        <w:t xml:space="preserve">      Современному рынку ценных бумаг Казахстана с учетом наличия значительных объемов денег для инвестирования на внутреннем и внешнем рынках требуются профессионалы международного класса. </w:t>
      </w:r>
      <w:r>
        <w:br/>
      </w:r>
      <w:r>
        <w:rPr>
          <w:rFonts w:ascii="Times New Roman"/>
          <w:b w:val="false"/>
          <w:i w:val="false"/>
          <w:color w:val="000000"/>
          <w:sz w:val="28"/>
        </w:rPr>
        <w:t xml:space="preserve">
      Решением данного вопроса может стать участие казахстанских специалистов рынка ценных бумаг в программе сертификации АСIIА (Association of Certified International Investment Analyst). Указанная ассоциация АСIIА была создана в 2000 году федерацией обществ аналитиков Европы (EFFAS), Азии (ASAF), а также Бразильской ассоциацией финансовых аналитиков (АВАМЕС) для разработки и внедрения международных стандартов профессиональной подготовки специалистов по инвестиционной деятельности и финансовому анализу. Разработанные ассоциацией стандарты составили основу новой квалификации - "Сертифицированный международный инвестиционный аналитик" (СIIА). Данная квалификация получила признание финансовых и инвестиционных аналитиков и бизнес-сообществ 32 стран мира и завоевывает все большее признание в мире, как стандарт послевузовской профессиональной подготовки очень высокого уровня. </w:t>
      </w:r>
      <w:r>
        <w:br/>
      </w:r>
      <w:r>
        <w:rPr>
          <w:rFonts w:ascii="Times New Roman"/>
          <w:b w:val="false"/>
          <w:i w:val="false"/>
          <w:color w:val="000000"/>
          <w:sz w:val="28"/>
        </w:rPr>
        <w:t xml:space="preserve">
      Создание Казахстанской Ассоциации финансовых и инвестиционных аналитиков и ее вступление в EFFAS будет одним из первых шагов вхождения казахстанского финансового рынка в единый европейский финансовый рынок, объединяющий национальные сообщества финансовых и инвестиционных аналитиков с целью поддержания международных стандартов подготовки и сертификации. Очевидно, что данный факт принесет большую пользу для представителей рынка ценных бумаг Казахстана. </w:t>
      </w:r>
      <w:r>
        <w:br/>
      </w:r>
      <w:r>
        <w:rPr>
          <w:rFonts w:ascii="Times New Roman"/>
          <w:b w:val="false"/>
          <w:i w:val="false"/>
          <w:color w:val="000000"/>
          <w:sz w:val="28"/>
        </w:rPr>
        <w:t xml:space="preserve">
      Следующим шагом в данном направлении представляется продвижение СIIА в Казахстане и включение в состав экзаменационной программы особенностей национального законодательства, а также возможность выбора языка, на котором будет сдаваться экзамен. </w:t>
      </w:r>
    </w:p>
    <w:p>
      <w:pPr>
        <w:spacing w:after="0"/>
        <w:ind w:left="0"/>
        <w:jc w:val="left"/>
      </w:pPr>
      <w:r>
        <w:rPr>
          <w:rFonts w:ascii="Times New Roman"/>
          <w:b/>
          <w:i w:val="false"/>
          <w:color w:val="000000"/>
        </w:rPr>
        <w:t xml:space="preserve"> 5.2. Политика по отношению к эмитентам ценных бумаг  5.2.1. Раскрытие информации на рынке ценных бумаг </w:t>
      </w:r>
    </w:p>
    <w:p>
      <w:pPr>
        <w:spacing w:after="0"/>
        <w:ind w:left="0"/>
        <w:jc w:val="both"/>
      </w:pPr>
      <w:r>
        <w:rPr>
          <w:rFonts w:ascii="Times New Roman"/>
          <w:b w:val="false"/>
          <w:i w:val="false"/>
          <w:color w:val="000000"/>
          <w:sz w:val="28"/>
        </w:rPr>
        <w:t xml:space="preserve">      Раскрытие информации финансовыми организациями и Агентством снижает риски, с которыми потребители финансовых услуг сталкиваются на рынке, и создает основу для здорового функционирования конкурентных и эффективных финансовых рынков. Доступность информации на рынке способствует также рыночной дисциплине и повышению стандартов деятельности финансовых организаций. Будут приняты меры по повышению прозрачности деятельности компаний. </w:t>
      </w:r>
      <w:r>
        <w:br/>
      </w:r>
      <w:r>
        <w:rPr>
          <w:rFonts w:ascii="Times New Roman"/>
          <w:b w:val="false"/>
          <w:i w:val="false"/>
          <w:color w:val="000000"/>
          <w:sz w:val="28"/>
        </w:rPr>
        <w:t xml:space="preserve">
      Следует по возможности оптимизировать порядок государственной регистрации АО в качестве юридических лиц в целях сокращения периода между государственной регистрацией АО и регистрацией выпуска его акций. Особое внимание будет уделено более эффективной и централизованной системе контроля за деятельностью АО. Следует усовершенствовать порядок раскрытия перед инвесторами и другими заинтересованными лицами информации о деятельности организаций-эмитентов ценных бумаг, а также других участников рынка ценных бумаг. В частности, будут проведены мероприятия по обеспечению представления проспектов и отчетности эмитентов ценных бумаг в электронной форме и их централизованное единообразное раскрытие перед инвесторами и другими заинтересованными лицами через web-сайт Агентства. </w:t>
      </w:r>
      <w:r>
        <w:br/>
      </w:r>
      <w:r>
        <w:rPr>
          <w:rFonts w:ascii="Times New Roman"/>
          <w:b w:val="false"/>
          <w:i w:val="false"/>
          <w:color w:val="000000"/>
          <w:sz w:val="28"/>
        </w:rPr>
        <w:t xml:space="preserve">
      Другим важным шагом в данном направлении, безусловно, станет переход к МСФО всех хозяйствующих субъектов Республики Казахстан, который обеспечит полноту, понятность и </w:t>
      </w:r>
      <w:r>
        <w:br/>
      </w:r>
      <w:r>
        <w:rPr>
          <w:rFonts w:ascii="Times New Roman"/>
          <w:b w:val="false"/>
          <w:i w:val="false"/>
          <w:color w:val="000000"/>
          <w:sz w:val="28"/>
        </w:rPr>
        <w:t xml:space="preserve">
достоверность раскрываемой информации для инвесторов. </w:t>
      </w:r>
      <w:r>
        <w:br/>
      </w:r>
      <w:r>
        <w:rPr>
          <w:rFonts w:ascii="Times New Roman"/>
          <w:b w:val="false"/>
          <w:i w:val="false"/>
          <w:color w:val="000000"/>
          <w:sz w:val="28"/>
        </w:rPr>
        <w:t xml:space="preserve">
      Кроме того, будет рассмотрена возможность подробного раскрытия информации об АО. </w:t>
      </w:r>
      <w:r>
        <w:br/>
      </w:r>
      <w:r>
        <w:rPr>
          <w:rFonts w:ascii="Times New Roman"/>
          <w:b w:val="false"/>
          <w:i w:val="false"/>
          <w:color w:val="000000"/>
          <w:sz w:val="28"/>
        </w:rPr>
        <w:t xml:space="preserve">
      С целью уменьшения транзакционных затрат АО на публикацию в качестве альтернативных вариантов возможно раскрытие информации на web-сайте компании, использование адресной рассылки (для компаний с небольшим количеством акционеров) в случае определения данных способов уставом общества. Будет совершенствоваться механизм включения акций и облигаций в официальный список организатора торгов. </w:t>
      </w:r>
    </w:p>
    <w:p>
      <w:pPr>
        <w:spacing w:after="0"/>
        <w:ind w:left="0"/>
        <w:jc w:val="left"/>
      </w:pPr>
      <w:r>
        <w:rPr>
          <w:rFonts w:ascii="Times New Roman"/>
          <w:b/>
          <w:i w:val="false"/>
          <w:color w:val="000000"/>
        </w:rPr>
        <w:t xml:space="preserve"> 5.2.2. Переход на международные </w:t>
      </w:r>
      <w:r>
        <w:br/>
      </w:r>
      <w:r>
        <w:rPr>
          <w:rFonts w:ascii="Times New Roman"/>
          <w:b/>
          <w:i w:val="false"/>
          <w:color w:val="000000"/>
        </w:rPr>
        <w:t xml:space="preserve">
стандарты финансовой отчетности </w:t>
      </w:r>
    </w:p>
    <w:p>
      <w:pPr>
        <w:spacing w:after="0"/>
        <w:ind w:left="0"/>
        <w:jc w:val="both"/>
      </w:pPr>
      <w:r>
        <w:rPr>
          <w:rFonts w:ascii="Times New Roman"/>
          <w:b w:val="false"/>
          <w:i w:val="false"/>
          <w:color w:val="000000"/>
          <w:sz w:val="28"/>
        </w:rPr>
        <w:t xml:space="preserve">      Важность перехода казахстанских организаций на МСФО заключается не столько в унификации системы финансовой отчетности в соответствии с международными стандартами, сколько в обеспечении прозрачности их деятельности и отражении реальной экономической ситуации, что позволит пользователям отчетности предприятий принимать правильные экономические решения. </w:t>
      </w:r>
      <w:r>
        <w:br/>
      </w:r>
      <w:r>
        <w:rPr>
          <w:rFonts w:ascii="Times New Roman"/>
          <w:b w:val="false"/>
          <w:i w:val="false"/>
          <w:color w:val="000000"/>
          <w:sz w:val="28"/>
        </w:rPr>
        <w:t>
      Переход казахстанских организаций на МСФО осуществляется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 бухгалтерском учете" и Планом мероприятий по переходу на международные стандарты финансовой отчетности в Республике Казахстан на 2003-2004 годы, утвержденным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Премьер-Министра Республики Казахстан от 15 мая 2003 года </w:t>
      </w:r>
      <w:r>
        <w:br/>
      </w:r>
      <w:r>
        <w:rPr>
          <w:rFonts w:ascii="Times New Roman"/>
          <w:b w:val="false"/>
          <w:i w:val="false"/>
          <w:color w:val="000000"/>
          <w:sz w:val="28"/>
        </w:rPr>
        <w:t xml:space="preserve">
N 88-р. </w:t>
      </w:r>
      <w:r>
        <w:br/>
      </w:r>
      <w:r>
        <w:rPr>
          <w:rFonts w:ascii="Times New Roman"/>
          <w:b w:val="false"/>
          <w:i w:val="false"/>
          <w:color w:val="000000"/>
          <w:sz w:val="28"/>
        </w:rPr>
        <w:t xml:space="preserve">
      В целях профессиональной подготовки кадров в области МСФО в рамках данного Плана мероприятий предусмотрены следующие меры: </w:t>
      </w:r>
      <w:r>
        <w:br/>
      </w:r>
      <w:r>
        <w:rPr>
          <w:rFonts w:ascii="Times New Roman"/>
          <w:b w:val="false"/>
          <w:i w:val="false"/>
          <w:color w:val="000000"/>
          <w:sz w:val="28"/>
        </w:rPr>
        <w:t xml:space="preserve">
      разработка учебников, учебных пособий по бухгалтерскому учету в соответствии с МСФО; </w:t>
      </w:r>
      <w:r>
        <w:br/>
      </w:r>
      <w:r>
        <w:rPr>
          <w:rFonts w:ascii="Times New Roman"/>
          <w:b w:val="false"/>
          <w:i w:val="false"/>
          <w:color w:val="000000"/>
          <w:sz w:val="28"/>
        </w:rPr>
        <w:t xml:space="preserve">
      создание центра повышения квалификации и переподготовки кадров по специальности "Бухгалтерский учет и аудит"; </w:t>
      </w:r>
      <w:r>
        <w:br/>
      </w:r>
      <w:r>
        <w:rPr>
          <w:rFonts w:ascii="Times New Roman"/>
          <w:b w:val="false"/>
          <w:i w:val="false"/>
          <w:color w:val="000000"/>
          <w:sz w:val="28"/>
        </w:rPr>
        <w:t xml:space="preserve">
      разработка и утверждение государственных стандартов образования по специальности "бухгалтерский учет и аудит" средних профессиональных и высших учебных заведений, включающих МСФО; </w:t>
      </w:r>
      <w:r>
        <w:br/>
      </w:r>
      <w:r>
        <w:rPr>
          <w:rFonts w:ascii="Times New Roman"/>
          <w:b w:val="false"/>
          <w:i w:val="false"/>
          <w:color w:val="000000"/>
          <w:sz w:val="28"/>
        </w:rPr>
        <w:t xml:space="preserve">
      содействие взаимодействию государственных органов, международных и профессиональных организаций бухгалтеров и аудиторов по вопросам обучения МСФО; </w:t>
      </w:r>
      <w:r>
        <w:br/>
      </w:r>
      <w:r>
        <w:rPr>
          <w:rFonts w:ascii="Times New Roman"/>
          <w:b w:val="false"/>
          <w:i w:val="false"/>
          <w:color w:val="000000"/>
          <w:sz w:val="28"/>
        </w:rPr>
        <w:t xml:space="preserve">
      подготовка разъяснения по применению МСФО. </w:t>
      </w:r>
      <w:r>
        <w:br/>
      </w:r>
      <w:r>
        <w:rPr>
          <w:rFonts w:ascii="Times New Roman"/>
          <w:b w:val="false"/>
          <w:i w:val="false"/>
          <w:color w:val="000000"/>
          <w:sz w:val="28"/>
        </w:rPr>
        <w:t xml:space="preserve">
      Настоящей Программой предусматривается дальнейшая реализация указанных мероприятий. </w:t>
      </w:r>
    </w:p>
    <w:p>
      <w:pPr>
        <w:spacing w:after="0"/>
        <w:ind w:left="0"/>
        <w:jc w:val="left"/>
      </w:pPr>
      <w:r>
        <w:rPr>
          <w:rFonts w:ascii="Times New Roman"/>
          <w:b/>
          <w:i w:val="false"/>
          <w:color w:val="000000"/>
        </w:rPr>
        <w:t xml:space="preserve"> 5.2.3. Расширение возможностей </w:t>
      </w:r>
      <w:r>
        <w:br/>
      </w:r>
      <w:r>
        <w:rPr>
          <w:rFonts w:ascii="Times New Roman"/>
          <w:b/>
          <w:i w:val="false"/>
          <w:color w:val="000000"/>
        </w:rPr>
        <w:t xml:space="preserve">
для выпуска новых видов ценных бумаг </w:t>
      </w:r>
    </w:p>
    <w:p>
      <w:pPr>
        <w:spacing w:after="0"/>
        <w:ind w:left="0"/>
        <w:jc w:val="both"/>
      </w:pPr>
      <w:r>
        <w:rPr>
          <w:rFonts w:ascii="Times New Roman"/>
          <w:b w:val="false"/>
          <w:i w:val="false"/>
          <w:color w:val="000000"/>
          <w:sz w:val="28"/>
        </w:rPr>
        <w:t xml:space="preserve">      Программой предусматривается проведение ряда мероприятий указанных ниже в целях наполнения рынка новыми видами привлекательных ценных бумаг.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Государственные ценные бумаги </w:t>
      </w:r>
      <w:r>
        <w:br/>
      </w:r>
      <w:r>
        <w:rPr>
          <w:rFonts w:ascii="Times New Roman"/>
          <w:b w:val="false"/>
          <w:i w:val="false"/>
          <w:color w:val="000000"/>
          <w:sz w:val="28"/>
        </w:rPr>
        <w:t xml:space="preserve">
      С целью развития вторичного рынка ГЦБ будут приняты меры по увеличению их ликвидности. </w:t>
      </w:r>
      <w:r>
        <w:br/>
      </w:r>
      <w:r>
        <w:rPr>
          <w:rFonts w:ascii="Times New Roman"/>
          <w:b w:val="false"/>
          <w:i w:val="false"/>
          <w:color w:val="000000"/>
          <w:sz w:val="28"/>
        </w:rPr>
        <w:t xml:space="preserve">
      Выпуски ГЦБ должны соответствовать общим нормам на рынке - обладать предсказуемостью и осуществляться в соответствии с определенным графиком, в установленных достаточно больших объемах, на длительные сроки (10 и более лет), в том числе с индексацией на уровень инфляции. График выпуска ГЦБ должен охватывать продолжительный период времени, являться доступным для участников организованного рынка ценных бумаг и неукоснительно соблюдаться их эмитентом. Долгосрочные ГЦБ с плавающей ставкой вознаграждения (интереса), базой для исчисления которой является индекс инфляции, будут выпускаться в целях получения накопительными пенсионными фондами и страховыми организациями, осуществляющими аннуитетное страхование, реального положительного дохода по портфелю ГЦБ. </w:t>
      </w:r>
      <w:r>
        <w:br/>
      </w:r>
      <w:r>
        <w:rPr>
          <w:rFonts w:ascii="Times New Roman"/>
          <w:b w:val="false"/>
          <w:i w:val="false"/>
          <w:color w:val="000000"/>
          <w:sz w:val="28"/>
        </w:rPr>
        <w:t xml:space="preserve">
      Размещение ГЦБ должно осуществляться на Казахстанской фондовой бирже в целях предоставления доступа небанковским организациям - профессиональным участникам рынка ценных бумаг, соответствующим требованиям, установленным Казахстанской фондовой биржей по согласованию с Министерством финансов, на участие при первичном размещении ГЦБ. При этом, первичное размещение ГЦБ, предназначенных для инвестирования активов накопительных пенсионных фондов и страховых организаций, осуществляющих аннуитетное страхование, будет осуществляться с использованием отдельного механизма проведения торгов. </w:t>
      </w:r>
      <w:r>
        <w:br/>
      </w:r>
      <w:r>
        <w:rPr>
          <w:rFonts w:ascii="Times New Roman"/>
          <w:b w:val="false"/>
          <w:i w:val="false"/>
          <w:color w:val="000000"/>
          <w:sz w:val="28"/>
        </w:rPr>
        <w:t xml:space="preserve">
      Учитывая что, досрочное погашение ранее выпущенных ГЦБ, осуществляемое в условиях профицита республиканского бюджета, приводит к снижению доходности активов инвесторов и соответствующим негативным последствиям, оно должно допускаться только в исключительных случаях на вторичном рынке ценных бумаг с соблюдением обязательной процедуры предварительного уведомления собственников, а также программы их конвертации в другие ГЦБ, обеспечивающей рефинансирование привлеченных активов. </w:t>
      </w:r>
      <w:r>
        <w:br/>
      </w:r>
      <w:r>
        <w:rPr>
          <w:rFonts w:ascii="Times New Roman"/>
          <w:b w:val="false"/>
          <w:i w:val="false"/>
          <w:color w:val="000000"/>
          <w:sz w:val="28"/>
        </w:rPr>
        <w:t xml:space="preserve">
      В рамках проводимой политики в сфере государственного внутреннего заимствования предполагается решение следующих задач: </w:t>
      </w:r>
      <w:r>
        <w:br/>
      </w:r>
      <w:r>
        <w:rPr>
          <w:rFonts w:ascii="Times New Roman"/>
          <w:b w:val="false"/>
          <w:i w:val="false"/>
          <w:color w:val="000000"/>
          <w:sz w:val="28"/>
        </w:rPr>
        <w:t xml:space="preserve">
      1) составление на среднесрочный период примерной схемы эмиссии ГЦБ в разбивке по годам и видам бумаг; </w:t>
      </w:r>
      <w:r>
        <w:br/>
      </w:r>
      <w:r>
        <w:rPr>
          <w:rFonts w:ascii="Times New Roman"/>
          <w:b w:val="false"/>
          <w:i w:val="false"/>
          <w:color w:val="000000"/>
          <w:sz w:val="28"/>
        </w:rPr>
        <w:t xml:space="preserve">
      2)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3)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4) установление ориентиров ("benchmark") на рынке ценных бумаг; </w:t>
      </w:r>
      <w:r>
        <w:br/>
      </w:r>
      <w:r>
        <w:rPr>
          <w:rFonts w:ascii="Times New Roman"/>
          <w:b w:val="false"/>
          <w:i w:val="false"/>
          <w:color w:val="000000"/>
          <w:sz w:val="28"/>
        </w:rPr>
        <w:t xml:space="preserve">
      5) увеличение объемов выпусков ГЦБ при сокращении общего количества выпусков; </w:t>
      </w:r>
      <w:r>
        <w:br/>
      </w:r>
      <w:r>
        <w:rPr>
          <w:rFonts w:ascii="Times New Roman"/>
          <w:b w:val="false"/>
          <w:i w:val="false"/>
          <w:color w:val="000000"/>
          <w:sz w:val="28"/>
        </w:rPr>
        <w:t xml:space="preserve">
      6) уменьшение периодичности выплаты процентов с увеличением срока обращения; </w:t>
      </w:r>
      <w:r>
        <w:br/>
      </w:r>
      <w:r>
        <w:rPr>
          <w:rFonts w:ascii="Times New Roman"/>
          <w:b w:val="false"/>
          <w:i w:val="false"/>
          <w:color w:val="000000"/>
          <w:sz w:val="28"/>
        </w:rPr>
        <w:t xml:space="preserve">
      7)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заимствование местными исполнительными органами будет осуществляется в виде получения займов от Правительства Республики Казахстан. Данная мера принята в целях экономии средств, так как кредиты из республиканского бюджета для местных исполнительных органов являются наиболее дешевыми источниками заимствования. </w:t>
      </w:r>
      <w:r>
        <w:br/>
      </w:r>
      <w:r>
        <w:rPr>
          <w:rFonts w:ascii="Times New Roman"/>
          <w:b w:val="false"/>
          <w:i w:val="false"/>
          <w:color w:val="000000"/>
          <w:sz w:val="28"/>
        </w:rPr>
        <w:t xml:space="preserve">
      Приоритетные направления развития рынка краткосрочных нот Национального Банка вытекают из основной цели денежно-кредитной политики, которой является поддержание низкого уровня инфляции. </w:t>
      </w:r>
      <w:r>
        <w:br/>
      </w:r>
      <w:r>
        <w:rPr>
          <w:rFonts w:ascii="Times New Roman"/>
          <w:b w:val="false"/>
          <w:i w:val="false"/>
          <w:color w:val="000000"/>
          <w:sz w:val="28"/>
        </w:rPr>
        <w:t xml:space="preserve">
      В среднесрочном периоде ожидается сохранение факторов, негативно воздействующих на уровень инфляции: большой приток иностранной валюты на валютный рынок. Приток иностранной валюты в значительной мере будет складываться из экспортной валютной выручки, обусловленной высокими ценами на энергоресурсы на мировом рынке. </w:t>
      </w:r>
      <w:r>
        <w:br/>
      </w:r>
      <w:r>
        <w:rPr>
          <w:rFonts w:ascii="Times New Roman"/>
          <w:b w:val="false"/>
          <w:i w:val="false"/>
          <w:color w:val="000000"/>
          <w:sz w:val="28"/>
        </w:rPr>
        <w:t xml:space="preserve">
      Дальнейшая активизация процесса кредитования увеличит потребность банков в ссудном капитале для осуществления своих активных операций. В условиях снижения доли привлеченных на внутреннем рынке средств следует ожидать дальнейшее проведение активной политики по привлечению банками внешних заимствований. </w:t>
      </w:r>
      <w:r>
        <w:br/>
      </w:r>
      <w:r>
        <w:rPr>
          <w:rFonts w:ascii="Times New Roman"/>
          <w:b w:val="false"/>
          <w:i w:val="false"/>
          <w:color w:val="000000"/>
          <w:sz w:val="28"/>
        </w:rPr>
        <w:t xml:space="preserve">
      Правительство и Национальный Банк будут согласовывать направления денежно-кредитной политики. </w:t>
      </w:r>
      <w:r>
        <w:br/>
      </w:r>
      <w:r>
        <w:rPr>
          <w:rFonts w:ascii="Times New Roman"/>
          <w:b w:val="false"/>
          <w:i w:val="false"/>
          <w:color w:val="000000"/>
          <w:sz w:val="28"/>
        </w:rPr>
        <w:t xml:space="preserve">
      В качестве приоритетных мер при этом можно выделить следующие. </w:t>
      </w:r>
      <w:r>
        <w:br/>
      </w:r>
      <w:r>
        <w:rPr>
          <w:rFonts w:ascii="Times New Roman"/>
          <w:b w:val="false"/>
          <w:i w:val="false"/>
          <w:color w:val="000000"/>
          <w:sz w:val="28"/>
        </w:rPr>
        <w:t xml:space="preserve">
      В зависимости от ситуации будет осуществляться: </w:t>
      </w:r>
      <w:r>
        <w:br/>
      </w:r>
      <w:r>
        <w:rPr>
          <w:rFonts w:ascii="Times New Roman"/>
          <w:b w:val="false"/>
          <w:i w:val="false"/>
          <w:color w:val="000000"/>
          <w:sz w:val="28"/>
        </w:rPr>
        <w:t xml:space="preserve">
      изменение объемов эмиссии краткосрочных нот и ставок вознаграждения; </w:t>
      </w:r>
      <w:r>
        <w:br/>
      </w:r>
      <w:r>
        <w:rPr>
          <w:rFonts w:ascii="Times New Roman"/>
          <w:b w:val="false"/>
          <w:i w:val="false"/>
          <w:color w:val="000000"/>
          <w:sz w:val="28"/>
        </w:rPr>
        <w:t xml:space="preserve">
      изменение ставки рефинансирования, включая возможность ее повышения для снижения инфляционных ожиданий; </w:t>
      </w:r>
      <w:r>
        <w:br/>
      </w:r>
      <w:r>
        <w:rPr>
          <w:rFonts w:ascii="Times New Roman"/>
          <w:b w:val="false"/>
          <w:i w:val="false"/>
          <w:color w:val="000000"/>
          <w:sz w:val="28"/>
        </w:rPr>
        <w:t xml:space="preserve">
      проведение операций репо в полном объеме портфеля с сохранением ставок вознаграждения по ним на существующем уровне. </w:t>
      </w:r>
      <w:r>
        <w:br/>
      </w:r>
      <w:r>
        <w:rPr>
          <w:rFonts w:ascii="Times New Roman"/>
          <w:b w:val="false"/>
          <w:i w:val="false"/>
          <w:color w:val="000000"/>
          <w:sz w:val="28"/>
        </w:rPr>
        <w:t xml:space="preserve">
      Указанные меры по снижению инфляции приведут к увеличению расходов Национального Банка по монетарной деятельности. Поэтому необходима согласованная деятельность Министерства финансов и Национального Банка на постоянной основе в области выпуска ГЦБ. </w:t>
      </w:r>
      <w:r>
        <w:br/>
      </w:r>
      <w:r>
        <w:rPr>
          <w:rFonts w:ascii="Times New Roman"/>
          <w:b w:val="false"/>
          <w:i w:val="false"/>
          <w:color w:val="000000"/>
          <w:sz w:val="28"/>
        </w:rPr>
        <w:t xml:space="preserve">
      Для усиления транспарентности денежно-кредитной политики Национальный Банк будет публиковать график проведения эмиссий нот Национального Банка.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Негосударственные ценные бумаги </w:t>
      </w:r>
      <w:r>
        <w:br/>
      </w:r>
      <w:r>
        <w:rPr>
          <w:rFonts w:ascii="Times New Roman"/>
          <w:b w:val="false"/>
          <w:i w:val="false"/>
          <w:color w:val="000000"/>
          <w:sz w:val="28"/>
        </w:rPr>
        <w:t xml:space="preserve">
      Стратегическая цель формирования рынка ценных бумаг, как необходимого источника и механизма финансирования инвестиций, может быть достигнута только на основе тесного взаимодействия государства и национального капитала. В целях обеспечения соответствия рынка ценных бумаг современным требованиям, в том числе по совершенствованию корпоративного управления и повышения прозрачности деятельности компаний, Правительством будут проведены мероприятия по выделению крупных государственных компаний с участием государства и их дочерних организаций с последующей передачей государственных пакетов их акций в управление специально созданной государственной холдинговой компании. Часть государственного пакета акций компаний с участием государства и их дочерних организаций, которые войдут в этот холдинг, будет продана на организованном рынке. Эти ценные бумаги смогут купить пенсионные, инвестиционные фонды и брокерские компании. При этом будут предусмотрены мероприятия по ограничению концентрации данных акций в пакетах у стратегических инвесторов. В результате на рынке начнут обращаться долевые ценные бумаги первоклассных эмитентов, появятся независимые директора в составе совета директоров национальных компаний, что значительно улучшит качество их корпоративного управления. </w:t>
      </w:r>
      <w:r>
        <w:br/>
      </w:r>
      <w:r>
        <w:rPr>
          <w:rFonts w:ascii="Times New Roman"/>
          <w:b w:val="false"/>
          <w:i w:val="false"/>
          <w:color w:val="000000"/>
          <w:sz w:val="28"/>
        </w:rPr>
        <w:t xml:space="preserve">
      В ходе реализации настоящей Программы будет рассмотрена возможность дальнейшей капитализации государственных институтов развития - АО "Банк Развития Казахстана", АО "Инвестиционный фонд Казахстана", АО "Жилищный строительный сберегательный банк Казахстан" и других, с целью привлечения рыночного капитала, путем дополнительных выпусков акций институтов развития и их размещения среди пенсионных фондов. Инвестиционный и инновационный фонды могут финансировать только 49 процентов проекта. Остальную часть должны обеспечивать его инициаторы или финансовые институты. Появление на казахстанском рынке проектных облигаций, гарантированных Правительством Республики Казахстан или АО "Банк Развития Казахстана", акций государственных институтов развития, компаний с участием государства и их дочерних организаций позволит решить проблему финансирования вновь создаваемых производств, даст импульс для реализации Стратегии индустриально- инновационного развития Республики Казахстан на 2003-2015 годы. </w:t>
      </w:r>
      <w:r>
        <w:br/>
      </w:r>
      <w:r>
        <w:rPr>
          <w:rFonts w:ascii="Times New Roman"/>
          <w:b w:val="false"/>
          <w:i w:val="false"/>
          <w:color w:val="000000"/>
          <w:sz w:val="28"/>
        </w:rPr>
        <w:t xml:space="preserve">
      Вместе с тем, представляется весьма важным в финансировании институтов развития использовать не только средства бюджета, но и так называемые "длинные деньги" пенсионных фондов, при этом, государство может сохранять контрольный пакет в капитале указанных институтов развития. Данная мера будет способствовать эффективному использованию потенциала внутренних институциональных инвесторов. Поскольку среди инвесторов ключевая роль принадлежит пенсионным фондам, будут реализованы такие экономические задачи, как: привлечение пенсионных активов для финансирования стратегических проектов реального сектора, обеспечение сохранности и адекватной доходности пенсионных активов. С другой стороны данная мера будет способствовать обеспечению прозрачности деятельности государственных институтов, публичному раскрытию информации о финансируемых ими проектах. </w:t>
      </w:r>
      <w:r>
        <w:br/>
      </w:r>
      <w:r>
        <w:rPr>
          <w:rFonts w:ascii="Times New Roman"/>
          <w:b w:val="false"/>
          <w:i w:val="false"/>
          <w:color w:val="000000"/>
          <w:sz w:val="28"/>
        </w:rPr>
        <w:t xml:space="preserve">
      В рамках осуществления Программы особое внимание будет уделено совершенствованию корпоративного управления, так как создание эффективного и прозрачного рынка ценных бумаг, механизмы которого могут использоваться для решения многих экономических и социальных проблем страны, невозможно без соблюдения цивилизованных норм корпоративного управления, принятых во всем мире. Рекомендации по применению принципов корпоративного управления казахстанскими АО были утверждены решением Экспертного совета по вопросам рынка ценных бумаг при Национальном Банке 24 сентября 2002 года. За это время некоторые казахстанские предприятия начали внедрять корпоративные стандарты в своей деятельности. Это только начальный этап в развитии казахстанской системы корпоративного управления. Для эффективного внедрения принципов корпоративного управления в повседневную практику предусматривается, что в листинговые правила Казахстанской фондовой биржи будут внесены требования об обязательном раскрытии эмитентами информации о применении норм корпоративного управления. Это касается в первую очередь компаний, ценные бумаги которых находятся в наивысшей категории официального списка фондовой биржи. Ответственность за достоверность предоставляемой информации будет нести непосредственно эмитент. Листинговые правила многих крупнейших мировых торговых площадок - Нью-Йоркской фондовой биржи, электронной биржи NASDAQ, a также Токийской фондовой биржи усложнили требования к эмитентам ценных бумаг в части раскрытия информации о выполнении стандартов корпоративной этики. По мнению международных экспертов, активизация участия бирж в процессе внедрения норм корпоративного управления в компаниях - рыночное решение существующих в этой сфере проблем, направленное на защиту прав и интересов акционеров и инвесторов. </w:t>
      </w:r>
      <w:r>
        <w:br/>
      </w:r>
      <w:r>
        <w:rPr>
          <w:rFonts w:ascii="Times New Roman"/>
          <w:b w:val="false"/>
          <w:i w:val="false"/>
          <w:color w:val="000000"/>
          <w:sz w:val="28"/>
        </w:rPr>
        <w:t xml:space="preserve">
      Будут проведены мероприятия по разработке типовых внутренних документов АО, основанных на рекомендациях по применению принципов корпоративного управления казахстанскими АО. </w:t>
      </w:r>
      <w:r>
        <w:br/>
      </w:r>
      <w:r>
        <w:rPr>
          <w:rFonts w:ascii="Times New Roman"/>
          <w:b w:val="false"/>
          <w:i w:val="false"/>
          <w:color w:val="000000"/>
          <w:sz w:val="28"/>
        </w:rPr>
        <w:t xml:space="preserve">
      Необходимо развитие структурных форм финансирования. Будет стимулироваться увеличение объемов услуг банков второго уровня по финансированию своих клиентов. В этой связи будут создаваться условия для развития и реализации потенциала структурных форм финансирования, таких как проектное финансирование и секьюритизация </w:t>
      </w:r>
      <w:r>
        <w:rPr>
          <w:rFonts w:ascii="Times New Roman"/>
          <w:b w:val="false"/>
          <w:i w:val="false"/>
          <w:color w:val="000000"/>
          <w:vertAlign w:val="superscript"/>
        </w:rPr>
        <w:t xml:space="preserve">1 </w:t>
      </w:r>
      <w:r>
        <w:rPr>
          <w:rFonts w:ascii="Times New Roman"/>
          <w:b w:val="false"/>
          <w:i w:val="false"/>
          <w:color w:val="000000"/>
          <w:sz w:val="28"/>
        </w:rPr>
        <w:t xml:space="preserve">. На рынке ценных бумаг появятся новые инструменты, в том числе, проектные облигации. </w:t>
      </w:r>
      <w:r>
        <w:br/>
      </w:r>
      <w:r>
        <w:rPr>
          <w:rFonts w:ascii="Times New Roman"/>
          <w:b w:val="false"/>
          <w:i w:val="false"/>
          <w:color w:val="000000"/>
          <w:sz w:val="28"/>
        </w:rPr>
        <w:t>
      Для развития альтернативных форм финансирования инвестиционных проектов, по которым в соответствии с законодательством могут быть предоставлены государственные гарантии, будет рассмотрена возможность гарантирования Правительством Республики Казахстан облигаций, выпущенных для финансирования данных инвестиционных проектов. В частности, для таких инвестиционных проектов будут внесены изменения в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Республики Казахстан в части распространения на прочие юридические лица платы (сбора) за предоставление государственной гарантии, предусмотренной для юридических лиц, образованных со стопроцентным участием государства в уставном капитале, отмены требования о наличии у получателя государственной гарантии дополнительной гарантии банка второго уровня. </w:t>
      </w:r>
      <w:r>
        <w:br/>
      </w:r>
      <w:r>
        <w:rPr>
          <w:rFonts w:ascii="Times New Roman"/>
          <w:b w:val="false"/>
          <w:i w:val="false"/>
          <w:color w:val="000000"/>
          <w:sz w:val="28"/>
        </w:rPr>
        <w:t>
      При наступлении случаев исполнения государством обязательств по гарантиям будет предусмотрен механизм принудительного выпуска акций эмитента вышеуказанных облигаций, с их последующей передачей в собственность государства. Соответствующие изменения и дополнения будут внесены в  </w:t>
      </w:r>
      <w:r>
        <w:rPr>
          <w:rFonts w:ascii="Times New Roman"/>
          <w:b w:val="false"/>
          <w:i w:val="false"/>
          <w:color w:val="000000"/>
          <w:sz w:val="28"/>
        </w:rPr>
        <w:t xml:space="preserve">Закон </w:t>
      </w:r>
      <w:r>
        <w:rPr>
          <w:rFonts w:ascii="Times New Roman"/>
          <w:b w:val="false"/>
          <w:i w:val="false"/>
          <w:color w:val="000000"/>
          <w:sz w:val="28"/>
        </w:rPr>
        <w:t xml:space="preserve"> "Об акционерных обществах". </w:t>
      </w:r>
      <w:r>
        <w:br/>
      </w:r>
      <w:r>
        <w:rPr>
          <w:rFonts w:ascii="Times New Roman"/>
          <w:b w:val="false"/>
          <w:i w:val="false"/>
          <w:color w:val="000000"/>
          <w:sz w:val="28"/>
        </w:rPr>
        <w:t xml:space="preserve">
      Кроме того, для выпусков облигаций, осуществленных в целях финансирования инвестиционных проектов, будет рассмотрена возможность использования гарантий АО "Банк Развития Казахстана" в качестве альтернативы государственным гарантиям. </w:t>
      </w:r>
      <w:r>
        <w:br/>
      </w:r>
      <w:r>
        <w:rPr>
          <w:rFonts w:ascii="Times New Roman"/>
          <w:b w:val="false"/>
          <w:i w:val="false"/>
          <w:color w:val="000000"/>
          <w:sz w:val="28"/>
        </w:rPr>
        <w:t xml:space="preserve">
      Для развития способов финансирования, предполагающих уступку прав требования и финансирование под обособленные риски, будет подготовлен законопроект "О секьюритизации" и внесены изменения в законодательство, регулирующее залоговые правоотношения, возникающие при проектном финансировании. </w:t>
      </w:r>
      <w:r>
        <w:br/>
      </w:r>
      <w:r>
        <w:rPr>
          <w:rFonts w:ascii="Times New Roman"/>
          <w:b w:val="false"/>
          <w:i w:val="false"/>
          <w:color w:val="000000"/>
          <w:sz w:val="28"/>
        </w:rPr>
        <w:t xml:space="preserve">
      Законопроект "О секьюритизации" призван регулировать создание и деятельность специального финансового предприятия, создаваемого с единственной целью проведения одной или нескольких сделок секьюритизации, уточнить понятие уступки прав требования применительно к сделкам секьюритизации и создать специальный режим удаленности от </w:t>
      </w:r>
      <w:r>
        <w:br/>
      </w:r>
      <w:r>
        <w:rPr>
          <w:rFonts w:ascii="Times New Roman"/>
          <w:b w:val="false"/>
          <w:i w:val="false"/>
          <w:color w:val="000000"/>
          <w:sz w:val="28"/>
        </w:rPr>
        <w:t xml:space="preserve">
банкротства прав требования, приобретаемых специальным финансовым предприятием.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Секьюритизация - финансирование под уступку денежного требования путем выпуска облигаций, обеспеченных правами требования.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Закон "О секьюритизации" будет способствовать развитию в стране современных форм финансирования на структурной основе с распределением риска в зависимости от потребностей различных категорий инвесторов. Секьюритизация позволит предприятиям-заемщикам ("оригинаторам", "спонсорам" в соответствии с отраслевой терминологией) эффективно перераспределять риски, снизить стоимость заимствования и максимально использовать долг в структуре капитала, а для инвесторов значительно расширить инвестиционные возможности, разнообразить инвестиционные альтернативы. Для их выпуска будут отобраны несколько значимых для экономики страны инвестиционных инфраструктурных проектов. Также внедрение Закона представит новые финансовые инструменты, в том числе долговые, для инвестирования с разным уровнем кредитного риска, процентных ставок и сроков обращения. </w:t>
      </w:r>
      <w:r>
        <w:br/>
      </w:r>
      <w:r>
        <w:rPr>
          <w:rFonts w:ascii="Times New Roman"/>
          <w:b w:val="false"/>
          <w:i w:val="false"/>
          <w:color w:val="000000"/>
          <w:sz w:val="28"/>
        </w:rPr>
        <w:t xml:space="preserve">
      Приоритетным направлением развития отечественного рынка ценных бумаг является введение в оборот новых финансовых инструментов, в том числе коммерческих ценных бумаг. Необходимо подготовить нормативную правовую базу для выпуска и обращения коммерческих ценных бумаг. </w:t>
      </w:r>
      <w:r>
        <w:br/>
      </w:r>
      <w:r>
        <w:rPr>
          <w:rFonts w:ascii="Times New Roman"/>
          <w:b w:val="false"/>
          <w:i w:val="false"/>
          <w:color w:val="000000"/>
          <w:sz w:val="28"/>
        </w:rPr>
        <w:t>
      Появление нового инструмента в виде коммерческих бумаг, которые в мировой практике представляют собой краткосрочные долговые обязательства, имеющие фиксированный доход, будет способствовать минимизации затрат и времени на обслуживание задолженности при финансировании оборотных активов. Коммерческие бумаги сочетают в себе лучшие качества облигаций и векселей (в отличие от векселей выпускаются по стандартным правилам, имеют централизованную систему учета и могут обращаться на организованном рынке) и могут получить адекватное распространение в качестве механизма привлечения оборотных средств для промышленных предприятий. В качестве предварительной меры в Казахстане создана правовая основа для выпуска облигаций со сроком обращения не более трех месяцев, в частности в  </w:t>
      </w:r>
      <w:r>
        <w:rPr>
          <w:rFonts w:ascii="Times New Roman"/>
          <w:b w:val="false"/>
          <w:i w:val="false"/>
          <w:color w:val="000000"/>
          <w:sz w:val="28"/>
        </w:rPr>
        <w:t xml:space="preserve">Законе </w:t>
      </w:r>
      <w:r>
        <w:rPr>
          <w:rFonts w:ascii="Times New Roman"/>
          <w:b w:val="false"/>
          <w:i w:val="false"/>
          <w:color w:val="000000"/>
          <w:sz w:val="28"/>
        </w:rPr>
        <w:t xml:space="preserve"> "О рынке ценных бумаг" установлено, что выпуск таких облигаций вправе осуществлять эмитент, ценные бумаги которого включены в официальный список фондовой биржи. Размещение и обращение облигаций со сроком обращения не более трех месяцев осуществляются только в торговой системе фондовой биржи. </w:t>
      </w:r>
      <w:r>
        <w:br/>
      </w:r>
      <w:r>
        <w:rPr>
          <w:rFonts w:ascii="Times New Roman"/>
          <w:b w:val="false"/>
          <w:i w:val="false"/>
          <w:color w:val="000000"/>
          <w:sz w:val="28"/>
        </w:rPr>
        <w:t>
      С целью уточнения редакции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рынке ценных бумаг" будут внесены поправки, предусматривающие порядок выпуска коммерческих бумаг. </w:t>
      </w:r>
      <w:r>
        <w:br/>
      </w:r>
      <w:r>
        <w:rPr>
          <w:rFonts w:ascii="Times New Roman"/>
          <w:b w:val="false"/>
          <w:i w:val="false"/>
          <w:color w:val="000000"/>
          <w:sz w:val="28"/>
        </w:rPr>
        <w:t xml:space="preserve">
      Одним из важных моментов для расширения возможностей инвестирования будет создание соответствующих индексов, рассчитанных на основе курсовой стоимости входящих в них ценных бумаг, с помощью которых инвестор, не имеющий в своем распоряжении собственную дорогостоящую аналитическую службу и не обладающий большими средствами, может судить о будущей конъюнктуре в экономике. </w:t>
      </w:r>
      <w:r>
        <w:br/>
      </w:r>
      <w:r>
        <w:rPr>
          <w:rFonts w:ascii="Times New Roman"/>
          <w:b w:val="false"/>
          <w:i w:val="false"/>
          <w:color w:val="000000"/>
          <w:sz w:val="28"/>
        </w:rPr>
        <w:t xml:space="preserve">
      Будет проведена работа с информационными и аналитическими агентствами по обеспечению разработки ими ряда индексов, рассчитанных на основе небольшого набора фундаментальных индикаторов, позволяющих инвесторам оценить общее направление рынка, оценить макроэкономическую ситуацию, привлекательность отраслей, динамику и эффективность портфеля институциональных инвесторов. </w:t>
      </w:r>
      <w:r>
        <w:br/>
      </w:r>
      <w:r>
        <w:rPr>
          <w:rFonts w:ascii="Times New Roman"/>
          <w:b w:val="false"/>
          <w:i w:val="false"/>
          <w:color w:val="000000"/>
          <w:sz w:val="28"/>
        </w:rPr>
        <w:t xml:space="preserve">
      Рейтинговые оценки независимых рейтинговых агентств, в том числе по национальной рейтинговой шкале, могут также быть использованы для определения ценных бумаг, в которые могут инвестировать свои средства институциональные инвесторы. В перспективе возможно использование рейтинговых оценок инвестиционными фондами при формировании портфелей инструментов с той или иной степенью риска. </w:t>
      </w:r>
      <w:r>
        <w:br/>
      </w:r>
      <w:r>
        <w:rPr>
          <w:rFonts w:ascii="Times New Roman"/>
          <w:b w:val="false"/>
          <w:i w:val="false"/>
          <w:color w:val="000000"/>
          <w:sz w:val="28"/>
        </w:rPr>
        <w:t xml:space="preserve">
      В сфере регулирования финансовых организаций необходимо расширить сферу применения независимых рейтинговых оценок в качестве критерия для оценки рисков финансовых инструментов и контр партнеров. </w:t>
      </w:r>
      <w:r>
        <w:br/>
      </w:r>
      <w:r>
        <w:rPr>
          <w:rFonts w:ascii="Times New Roman"/>
          <w:b w:val="false"/>
          <w:i w:val="false"/>
          <w:color w:val="000000"/>
          <w:sz w:val="28"/>
        </w:rPr>
        <w:t xml:space="preserve">
      Установление указанных норм должно содействовать привлечению международных рейтинговых агентств и открытию в Казахстане их региональных офисов. </w:t>
      </w:r>
      <w:r>
        <w:br/>
      </w:r>
      <w:r>
        <w:rPr>
          <w:rFonts w:ascii="Times New Roman"/>
          <w:b w:val="false"/>
          <w:i w:val="false"/>
          <w:color w:val="000000"/>
          <w:sz w:val="28"/>
        </w:rPr>
        <w:t xml:space="preserve">
      Будут предусмотрены мероприятия по развитию рынка производных ценных бумаг, в том числе по стимулированию появления и становления структурных и гибридных производных инструментов на долговые обязательства, инструментов хеджирования процентных и валютных рисков, контрактных инструментов. В законодательстве будет унифицировано определение производных ценных бумаг. Развитие рынка инструментов хеджирования процентных и валютных рисков будет способствовать снижению рисков не только институциональных инвесторов, но и предприятий - участников экспортно-импортных операций. Появление производных контрактных инструментов с базовым активом на товары будет способствовать снижению рисков внешнеторговых операций от ценовых колебаний. </w:t>
      </w:r>
      <w:r>
        <w:br/>
      </w:r>
      <w:r>
        <w:rPr>
          <w:rFonts w:ascii="Times New Roman"/>
          <w:b w:val="false"/>
          <w:i w:val="false"/>
          <w:color w:val="000000"/>
          <w:sz w:val="28"/>
        </w:rPr>
        <w:t xml:space="preserve">
      В виду того, что рынок производных ценных бумаг является одним из наиболее рисковых сегментов финансового рынка, профессиональным участникам необходимо осуществлять операции хеджирования и спекулирования. При этом регулирование осуществления профессиональными участниками таких операций может основываться на установлении соотношения объема риска к собственному капиталу профессионального участника. </w:t>
      </w:r>
      <w:r>
        <w:br/>
      </w:r>
      <w:r>
        <w:rPr>
          <w:rFonts w:ascii="Times New Roman"/>
          <w:b w:val="false"/>
          <w:i w:val="false"/>
          <w:color w:val="000000"/>
          <w:sz w:val="28"/>
        </w:rPr>
        <w:t xml:space="preserve">
      Со своей стороны Агентство должно стимулировать хеджирование рисков профессиональными участниками, а также регулировать порядок совершения операций хеджирования активов накопительных пенсионных фондов и страховых организаций. Данный подход, будет предотвращать нецелевое хеджирование привлеченных активов институциональных инвесторов. </w:t>
      </w:r>
      <w:r>
        <w:br/>
      </w:r>
      <w:r>
        <w:rPr>
          <w:rFonts w:ascii="Times New Roman"/>
          <w:b w:val="false"/>
          <w:i w:val="false"/>
          <w:color w:val="000000"/>
          <w:sz w:val="28"/>
        </w:rPr>
        <w:t>
      Решению поставленных задач будет также способствовать Программа либерализации валютного режима в Республике Казахстан на 2005-2007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июля 2004 года N 705, создающая условия для более активного использования резидентами инструментов хеджирования рисков при совершении валютных операций и стратегий управления иными рыночными рисками. </w:t>
      </w:r>
      <w:r>
        <w:br/>
      </w:r>
      <w:r>
        <w:rPr>
          <w:rFonts w:ascii="Times New Roman"/>
          <w:b w:val="false"/>
          <w:i w:val="false"/>
          <w:color w:val="000000"/>
          <w:sz w:val="28"/>
        </w:rPr>
        <w:t>
      В ходе реализации настоящей Программы, в случае проведения на товарных биржах регулярных торгов зерном, нефтью и нефтепродуктами или запуска государственной системы мониторинга данных товарных рынков, что предусмотрено  </w:t>
      </w:r>
      <w:r>
        <w:rPr>
          <w:rFonts w:ascii="Times New Roman"/>
          <w:b w:val="false"/>
          <w:i w:val="false"/>
          <w:color w:val="000000"/>
          <w:sz w:val="28"/>
        </w:rPr>
        <w:t xml:space="preserve">Планом </w:t>
      </w:r>
      <w:r>
        <w:rPr>
          <w:rFonts w:ascii="Times New Roman"/>
          <w:b w:val="false"/>
          <w:i w:val="false"/>
          <w:color w:val="000000"/>
          <w:sz w:val="28"/>
        </w:rPr>
        <w:t xml:space="preserve"> мероприятий на 2003-2005 годы по реализации Стратегии индустриально-инновационного развития Республики Казахстан на 2003-2015 годы фондовой биржей будут организованы торги беспоставочными товарными фьючерсами. Беспоставочные товарные фьючерсы (на цены наиболее популярных сырьевых товаров, например, зерна, нефти и нефтепродуктов) с точки зрения организации торговли ими принципиально не отличаются от финансовых фьючерсов - на курс иностранной валюты или доходность ценных бумаг. Беспоставочные фьючерсы могут стать интересным объектом инвестирования как для финансовых институтов, так и для участников рынков соответствующих товаров. </w:t>
      </w:r>
      <w:r>
        <w:br/>
      </w:r>
      <w:r>
        <w:rPr>
          <w:rFonts w:ascii="Times New Roman"/>
          <w:b w:val="false"/>
          <w:i w:val="false"/>
          <w:color w:val="000000"/>
          <w:sz w:val="28"/>
        </w:rPr>
        <w:t xml:space="preserve">
      Будет реализовано мероприятие предыдущей Программы развития рынка ценных бумаг по установлению требования к казахстанским организациям, намеренным осуществить размещение своих ценных бумаг на международных фондовых рынках, по обязательному предварительному включению данных ценных бумаг в официальный список казахстанского организованного рынка. Данная норма установлена во многих развитых странах и является справедливой в условиях недостатка финансовых инструментов на отечественном рынке ценных бумаг и избытка активов, предназначенных для инвестирования. Более того, условия выпуска ценных бумаг в европейских странах включают требование о предварительном включении ценных бумаг эмитентов в официальные списки организованных рынков страны резидентства эмитента. </w:t>
      </w:r>
      <w:r>
        <w:br/>
      </w:r>
      <w:r>
        <w:rPr>
          <w:rFonts w:ascii="Times New Roman"/>
          <w:b w:val="false"/>
          <w:i w:val="false"/>
          <w:color w:val="000000"/>
          <w:sz w:val="28"/>
        </w:rPr>
        <w:t xml:space="preserve">
      По мере необходимости будут пересматриваться устанавливаемые Агентством нормы инвестирования активов институциональных инвесторов в высоколиквидные иностранные ценные бумаги и иные финансовые инструменты. В отношении государств постсоветского пространства данные меры будут реализовываться параллельно с мероприятиями по гармонизации законодательств стран в рамках Евро-Азиатского Экономического Союза (далее - ЕврАзЭс), Единого Экономического Пространства (далее - ЕЭП) и других международных сообществ. </w:t>
      </w:r>
    </w:p>
    <w:p>
      <w:pPr>
        <w:spacing w:after="0"/>
        <w:ind w:left="0"/>
        <w:jc w:val="left"/>
      </w:pPr>
      <w:r>
        <w:rPr>
          <w:rFonts w:ascii="Times New Roman"/>
          <w:b/>
          <w:i w:val="false"/>
          <w:color w:val="000000"/>
        </w:rPr>
        <w:t xml:space="preserve"> 5.2.4. Допуск иностранных ценных бумаг </w:t>
      </w:r>
    </w:p>
    <w:p>
      <w:pPr>
        <w:spacing w:after="0"/>
        <w:ind w:left="0"/>
        <w:jc w:val="both"/>
      </w:pPr>
      <w:r>
        <w:rPr>
          <w:rFonts w:ascii="Times New Roman"/>
          <w:b w:val="false"/>
          <w:i w:val="false"/>
          <w:color w:val="000000"/>
          <w:sz w:val="28"/>
        </w:rPr>
        <w:t xml:space="preserve">      В качестве одного из привлекательных способов заполнения национального рынка ценных бумаг будет совершенствоваться порядок допуска иностранных ценных бумаг - как государственных, так и корпоративных. Для выполнения этой задачи Программой предусматривается передача полномочий по установлению требований к иностранным ценным бумагам в целях их допуска к обращению на организованном рынке ценных бумаг Республики Казахстан, организатору торгов. </w:t>
      </w:r>
      <w:r>
        <w:br/>
      </w:r>
      <w:r>
        <w:rPr>
          <w:rFonts w:ascii="Times New Roman"/>
          <w:b w:val="false"/>
          <w:i w:val="false"/>
          <w:color w:val="000000"/>
          <w:sz w:val="28"/>
        </w:rPr>
        <w:t xml:space="preserve">
      В целях снижения уровня дефицита привлекательных инструментов будут созданы условия для свободного обращения ценных бумаг иностранных эмитентов на территории Республики Казахстан. </w:t>
      </w:r>
      <w:r>
        <w:br/>
      </w:r>
      <w:r>
        <w:rPr>
          <w:rFonts w:ascii="Times New Roman"/>
          <w:b w:val="false"/>
          <w:i w:val="false"/>
          <w:color w:val="000000"/>
          <w:sz w:val="28"/>
        </w:rPr>
        <w:t xml:space="preserve">
      Для обеспечения дополнительной возможности доступа казахстанских инвесторов к иностранным ценным бумагам будут поддерживаться инициативы по установлению корреспондентских междепозитарных отношений и унификации требований к информации, подлежащей раскрытию в проспекте выпуска, и при включении ценных бумаг в официальные списки организатора торгов, в рамках ЕврАзЭс, ЕЭП и других интеграционных групп, участником которых является Республика Казахстан. </w:t>
      </w:r>
    </w:p>
    <w:p>
      <w:pPr>
        <w:spacing w:after="0"/>
        <w:ind w:left="0"/>
        <w:jc w:val="left"/>
      </w:pPr>
      <w:r>
        <w:rPr>
          <w:rFonts w:ascii="Times New Roman"/>
          <w:b/>
          <w:i w:val="false"/>
          <w:color w:val="000000"/>
        </w:rPr>
        <w:t xml:space="preserve"> 5.2.5. Совершенствование порядка </w:t>
      </w:r>
      <w:r>
        <w:br/>
      </w:r>
      <w:r>
        <w:rPr>
          <w:rFonts w:ascii="Times New Roman"/>
          <w:b/>
          <w:i w:val="false"/>
          <w:color w:val="000000"/>
        </w:rPr>
        <w:t xml:space="preserve">
налогообложения на рынке ценных бумаг </w:t>
      </w:r>
    </w:p>
    <w:p>
      <w:pPr>
        <w:spacing w:after="0"/>
        <w:ind w:left="0"/>
        <w:jc w:val="both"/>
      </w:pPr>
      <w:r>
        <w:rPr>
          <w:rFonts w:ascii="Times New Roman"/>
          <w:b w:val="false"/>
          <w:i w:val="false"/>
          <w:color w:val="000000"/>
          <w:sz w:val="28"/>
        </w:rPr>
        <w:t xml:space="preserve">      Практика действия налоговой льготы по освобождению от налогообложения дохода от прироста стоимости при реализации акций и облигаций, включенных в официальный список фондовой биржи, привела к определенным перекосам показателей организованного рынка ценных бумаг, дающим основание предполагать о наличии злоупотреблений со стороны лиц, совершающих операции с данными ценными бумаги. </w:t>
      </w:r>
      <w:r>
        <w:br/>
      </w:r>
      <w:r>
        <w:rPr>
          <w:rFonts w:ascii="Times New Roman"/>
          <w:b w:val="false"/>
          <w:i w:val="false"/>
          <w:color w:val="000000"/>
          <w:sz w:val="28"/>
        </w:rPr>
        <w:t xml:space="preserve">
      Так, по данным Казахстанской фондовой биржи по ряду ценных бумаг официального списка в течение 2003 года было заключено менее десяти, а зачастую - всего одна сделка. Тем не менее, данные сделки являются основанием для признания официальных котировок ценных бумаг, при этом налоговая льгота действует независимо от того, на каком рынке (организованном или неорганизованном) она заключена. В данной ситуации возникает следующее противоречие: в отношении операций, заключенных на неорганизованном рынке, налоговая льгота действует, даже если не была заключена ни одна сделка на официальных торгах, а цены (котировки) этих операций не учитываются при определении справедливых рыночных цен организованного рынка. </w:t>
      </w:r>
      <w:r>
        <w:br/>
      </w:r>
      <w:r>
        <w:rPr>
          <w:rFonts w:ascii="Times New Roman"/>
          <w:b w:val="false"/>
          <w:i w:val="false"/>
          <w:color w:val="000000"/>
          <w:sz w:val="28"/>
        </w:rPr>
        <w:t xml:space="preserve">
      Происходит снижение прозрачности цен акций и облигаций, включенных в официальный список Казахстанской фондовой биржи, и допускается возможность свободного манипулирования их ценами. </w:t>
      </w:r>
      <w:r>
        <w:br/>
      </w:r>
      <w:r>
        <w:rPr>
          <w:rFonts w:ascii="Times New Roman"/>
          <w:b w:val="false"/>
          <w:i w:val="false"/>
          <w:color w:val="000000"/>
          <w:sz w:val="28"/>
        </w:rPr>
        <w:t xml:space="preserve">
      В целях исключения вышеизложенных недостатков, необходимо рассмотреть вопрос об эффективности применения данной льготы.  </w:t>
      </w:r>
      <w:r>
        <w:br/>
      </w:r>
      <w:r>
        <w:rPr>
          <w:rFonts w:ascii="Times New Roman"/>
          <w:b w:val="false"/>
          <w:i w:val="false"/>
          <w:color w:val="000000"/>
          <w:sz w:val="28"/>
        </w:rPr>
        <w:t xml:space="preserve">
      Переход к стандартам Европейского союза предполагает отмену налоговых льгот и преференций, которые в настоящее время существуют по различным финансовым инструментам. </w:t>
      </w:r>
      <w:r>
        <w:br/>
      </w:r>
      <w:r>
        <w:rPr>
          <w:rFonts w:ascii="Times New Roman"/>
          <w:b w:val="false"/>
          <w:i w:val="false"/>
          <w:color w:val="000000"/>
          <w:sz w:val="28"/>
        </w:rPr>
        <w:t xml:space="preserve">
      Так, в настоящее время вознаграждение по вкладам в банках и организациях, осуществляющих отдельные виды банковских операций, и вознаграждение по долговым ценным бумагам, выплачиваемые физическим лицам, освобождаются от налогообложения. Это было сделано с целью стимулирования вложений населения в банковскую систему при отсутствии других возможностей привлечения средств населения в финансовую систему. </w:t>
      </w:r>
      <w:r>
        <w:br/>
      </w:r>
      <w:r>
        <w:rPr>
          <w:rFonts w:ascii="Times New Roman"/>
          <w:b w:val="false"/>
          <w:i w:val="false"/>
          <w:color w:val="000000"/>
          <w:sz w:val="28"/>
        </w:rPr>
        <w:t xml:space="preserve">
      Также освобождены от налогообложения операции с ГЦБ и вознаграждение по ним. Это делает инвестирование в данный финансовый инструмент более привлекательным. </w:t>
      </w:r>
      <w:r>
        <w:br/>
      </w:r>
      <w:r>
        <w:rPr>
          <w:rFonts w:ascii="Times New Roman"/>
          <w:b w:val="false"/>
          <w:i w:val="false"/>
          <w:color w:val="000000"/>
          <w:sz w:val="28"/>
        </w:rPr>
        <w:t xml:space="preserve">
      Одним из новых финансовых инструментов для финансового сектора Казахстана, требующим льготного режима налогообложения для стимулирования обращения, являются агентские ценные бумаги финансовых агентств. Порядок налогообложения агентских ценных бумаг с 1 января 2003 года является идентичным порядку, применяемому в отношении ГЦБ. </w:t>
      </w:r>
      <w:r>
        <w:br/>
      </w:r>
      <w:r>
        <w:rPr>
          <w:rFonts w:ascii="Times New Roman"/>
          <w:b w:val="false"/>
          <w:i w:val="false"/>
          <w:color w:val="000000"/>
          <w:sz w:val="28"/>
        </w:rPr>
        <w:t xml:space="preserve">
      Введение временных льгот оправдано в целях стимулирования развития какого-либо нового финансового инструмента, особенно связанных с реализацией государственной инвестиционной политики в приоритетных секторах экономики и финансового сектора. В дальнейшем эти льготы должны быть отменены после истечения определенного периода времени, достаточного для становления нового инструмента на финансовом рынке. </w:t>
      </w:r>
      <w:r>
        <w:br/>
      </w:r>
      <w:r>
        <w:rPr>
          <w:rFonts w:ascii="Times New Roman"/>
          <w:b w:val="false"/>
          <w:i w:val="false"/>
          <w:color w:val="000000"/>
          <w:sz w:val="28"/>
        </w:rPr>
        <w:t>
      Согласно  </w:t>
      </w:r>
      <w:r>
        <w:rPr>
          <w:rFonts w:ascii="Times New Roman"/>
          <w:b w:val="false"/>
          <w:i w:val="false"/>
          <w:color w:val="000000"/>
          <w:sz w:val="28"/>
        </w:rPr>
        <w:t xml:space="preserve">Концепции </w:t>
      </w:r>
      <w:r>
        <w:rPr>
          <w:rFonts w:ascii="Times New Roman"/>
          <w:b w:val="false"/>
          <w:i w:val="false"/>
          <w:color w:val="000000"/>
          <w:sz w:val="28"/>
        </w:rPr>
        <w:t xml:space="preserve"> развития финансового сектора Республики Казахстан и Плана мероприятий по ее реализации в 2006 году предполагается рассмотреть вопрос об отмене освобождения от налогообложения доходов: </w:t>
      </w:r>
      <w:r>
        <w:br/>
      </w:r>
      <w:r>
        <w:rPr>
          <w:rFonts w:ascii="Times New Roman"/>
          <w:b w:val="false"/>
          <w:i w:val="false"/>
          <w:color w:val="000000"/>
          <w:sz w:val="28"/>
        </w:rPr>
        <w:t xml:space="preserve">
      физических лиц по депозитам и долговым ценным бумагам; </w:t>
      </w:r>
      <w:r>
        <w:br/>
      </w:r>
      <w:r>
        <w:rPr>
          <w:rFonts w:ascii="Times New Roman"/>
          <w:b w:val="false"/>
          <w:i w:val="false"/>
          <w:color w:val="000000"/>
          <w:sz w:val="28"/>
        </w:rPr>
        <w:t xml:space="preserve">
      физических и юридических лиц от операций с ГЦБ и агентскими облигациями. </w:t>
      </w:r>
      <w:r>
        <w:br/>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 июля 2003 года "О рынке ценных бумаг" предусмотрено понятие производной ценной бумаги. В данный Закон будут внесены поправки, уточняющие понятия отдельных видов производных ценных бумаг с учетом порядка их обращения, а также предусматривающие возможность обращения новых видов ценных бумаг. </w:t>
      </w:r>
    </w:p>
    <w:p>
      <w:pPr>
        <w:spacing w:after="0"/>
        <w:ind w:left="0"/>
        <w:jc w:val="left"/>
      </w:pPr>
      <w:r>
        <w:rPr>
          <w:rFonts w:ascii="Times New Roman"/>
          <w:b/>
          <w:i w:val="false"/>
          <w:color w:val="000000"/>
        </w:rPr>
        <w:t xml:space="preserve"> 5.2.6. Создание Совета эмитентов </w:t>
      </w:r>
    </w:p>
    <w:p>
      <w:pPr>
        <w:spacing w:after="0"/>
        <w:ind w:left="0"/>
        <w:jc w:val="both"/>
      </w:pPr>
      <w:r>
        <w:rPr>
          <w:rFonts w:ascii="Times New Roman"/>
          <w:b w:val="false"/>
          <w:i w:val="false"/>
          <w:color w:val="000000"/>
          <w:sz w:val="28"/>
        </w:rPr>
        <w:t xml:space="preserve">      В целях координации деятельности эмитентов ценных бумаг, решения совместных задач, представления и защиты интересов эмитентов предлагается создать Совет эмитентов при Агентстве - постоянно действующий консультативно-совещательный орган. В него будут входить руководители крупнейших предприятий-эмитентов из различных регионов Казахстана. </w:t>
      </w:r>
      <w:r>
        <w:br/>
      </w:r>
      <w:r>
        <w:rPr>
          <w:rFonts w:ascii="Times New Roman"/>
          <w:b w:val="false"/>
          <w:i w:val="false"/>
          <w:color w:val="000000"/>
          <w:sz w:val="28"/>
        </w:rPr>
        <w:t xml:space="preserve">
      Ожидается, что учреждение данного органа будет способствовать выходу казахстанских предприятий на рынок ценных бумаг и появлению на рынке высоколиквидных и надежных финансовых инструментов. </w:t>
      </w:r>
      <w:r>
        <w:br/>
      </w:r>
      <w:r>
        <w:rPr>
          <w:rFonts w:ascii="Times New Roman"/>
          <w:b w:val="false"/>
          <w:i w:val="false"/>
          <w:color w:val="000000"/>
          <w:sz w:val="28"/>
        </w:rPr>
        <w:t xml:space="preserve">
      В рамках деятельности Совета эмитентов будут обсуждаться следующие вопросы: </w:t>
      </w:r>
      <w:r>
        <w:br/>
      </w:r>
      <w:r>
        <w:rPr>
          <w:rFonts w:ascii="Times New Roman"/>
          <w:b w:val="false"/>
          <w:i w:val="false"/>
          <w:color w:val="000000"/>
          <w:sz w:val="28"/>
        </w:rPr>
        <w:t xml:space="preserve">
      совершенствование и внедрение корпоративного управления в АО;  </w:t>
      </w:r>
      <w:r>
        <w:br/>
      </w:r>
      <w:r>
        <w:rPr>
          <w:rFonts w:ascii="Times New Roman"/>
          <w:b w:val="false"/>
          <w:i w:val="false"/>
          <w:color w:val="000000"/>
          <w:sz w:val="28"/>
        </w:rPr>
        <w:t xml:space="preserve">
      содействие переходу на международные стандарты бухгалтерского учета; </w:t>
      </w:r>
      <w:r>
        <w:br/>
      </w:r>
      <w:r>
        <w:rPr>
          <w:rFonts w:ascii="Times New Roman"/>
          <w:b w:val="false"/>
          <w:i w:val="false"/>
          <w:color w:val="000000"/>
          <w:sz w:val="28"/>
        </w:rPr>
        <w:t xml:space="preserve">
      совершенствование условий обращения ценных бумаг и повышение их ликвидности; </w:t>
      </w:r>
      <w:r>
        <w:br/>
      </w:r>
      <w:r>
        <w:rPr>
          <w:rFonts w:ascii="Times New Roman"/>
          <w:b w:val="false"/>
          <w:i w:val="false"/>
          <w:color w:val="000000"/>
          <w:sz w:val="28"/>
        </w:rPr>
        <w:t xml:space="preserve">
      повышение знаний работников предприятий о возможностях рынка ценных бумаг. </w:t>
      </w:r>
    </w:p>
    <w:p>
      <w:pPr>
        <w:spacing w:after="0"/>
        <w:ind w:left="0"/>
        <w:jc w:val="left"/>
      </w:pPr>
      <w:r>
        <w:rPr>
          <w:rFonts w:ascii="Times New Roman"/>
          <w:b/>
          <w:i w:val="false"/>
          <w:color w:val="000000"/>
        </w:rPr>
        <w:t xml:space="preserve"> 5.3. Политика по отношению </w:t>
      </w:r>
      <w:r>
        <w:br/>
      </w:r>
      <w:r>
        <w:rPr>
          <w:rFonts w:ascii="Times New Roman"/>
          <w:b/>
          <w:i w:val="false"/>
          <w:color w:val="000000"/>
        </w:rPr>
        <w:t xml:space="preserve">
к инфраструктуре рынка ценных бумаг </w:t>
      </w:r>
    </w:p>
    <w:p>
      <w:pPr>
        <w:spacing w:after="0"/>
        <w:ind w:left="0"/>
        <w:jc w:val="both"/>
      </w:pPr>
      <w:r>
        <w:rPr>
          <w:rFonts w:ascii="Times New Roman"/>
          <w:b w:val="false"/>
          <w:i w:val="false"/>
          <w:color w:val="000000"/>
          <w:sz w:val="28"/>
        </w:rPr>
        <w:t xml:space="preserve">      В ходе реализации Программы будут пересмотрены требования к капитализации и организационно-правовой форме лицензиатов рынка ценных бумаг с целью их оптимизации. </w:t>
      </w:r>
      <w:r>
        <w:br/>
      </w:r>
      <w:r>
        <w:rPr>
          <w:rFonts w:ascii="Times New Roman"/>
          <w:b w:val="false"/>
          <w:i w:val="false"/>
          <w:color w:val="000000"/>
          <w:sz w:val="28"/>
        </w:rPr>
        <w:t xml:space="preserve">
      Совместно с СРО будут разработаны требования к программно-техническому обеспечению и сертификации программного обеспечения лицензиатов рынка ценных бумаг. </w:t>
      </w:r>
      <w:r>
        <w:br/>
      </w:r>
      <w:r>
        <w:rPr>
          <w:rFonts w:ascii="Times New Roman"/>
          <w:b w:val="false"/>
          <w:i w:val="false"/>
          <w:color w:val="000000"/>
          <w:sz w:val="28"/>
        </w:rPr>
        <w:t xml:space="preserve">
      Для приведения системы документооборота на рынке ценных бумаг в соответствие с существующими технологиями будут предприняты меры по внедрению и использованию электронных документов и электронной подписи при представлении отчетности и централизованному раскрытию информации о ценных бумагах и их эмитентах для широкого круга пользователей. В первую очередь, будет создана соответствующая инфраструктура для работы с населением на рынке ценных бумаг. </w:t>
      </w:r>
      <w:r>
        <w:br/>
      </w:r>
      <w:r>
        <w:rPr>
          <w:rFonts w:ascii="Times New Roman"/>
          <w:b w:val="false"/>
          <w:i w:val="false"/>
          <w:color w:val="000000"/>
          <w:sz w:val="28"/>
        </w:rPr>
        <w:t xml:space="preserve">
      В целях создания инфраструктуры и внедрения современных технологий для работы с населением на рынке ценных бумаг необходимо реализовать на базе АО "Казпочта" проект по созданию трансфер-агента - лица, оказывающего услуги по приему и передаче документов (информации) между профессиональными участниками рынка ценных бумаг и их клиентами. </w:t>
      </w:r>
      <w:r>
        <w:br/>
      </w:r>
      <w:r>
        <w:rPr>
          <w:rFonts w:ascii="Times New Roman"/>
          <w:b w:val="false"/>
          <w:i w:val="false"/>
          <w:color w:val="000000"/>
          <w:sz w:val="28"/>
        </w:rPr>
        <w:t xml:space="preserve">
      Таким образом будет обеспечен доступ всех граждан Казахстана к финансовому рынку. Кроме того, совместно с государственными органами будет проводиться системная разъяснительная и информационная работа с населением о возможностях финансового рынка. </w:t>
      </w:r>
      <w:r>
        <w:br/>
      </w:r>
      <w:r>
        <w:rPr>
          <w:rFonts w:ascii="Times New Roman"/>
          <w:b w:val="false"/>
          <w:i w:val="false"/>
          <w:color w:val="000000"/>
          <w:sz w:val="28"/>
        </w:rPr>
        <w:t xml:space="preserve">
      Трансфер-агенты призваны способствовать продвижению услуг лицензиатов финансового рынка на большей территории Республики Казахстан и оперативному их предоставлению. </w:t>
      </w:r>
      <w:r>
        <w:br/>
      </w:r>
      <w:r>
        <w:rPr>
          <w:rFonts w:ascii="Times New Roman"/>
          <w:b w:val="false"/>
          <w:i w:val="false"/>
          <w:color w:val="000000"/>
          <w:sz w:val="28"/>
        </w:rPr>
        <w:t xml:space="preserve">
      Одной из важных задач предстоящего периода является стимулирование добровольного страхования отдельных рисков лицензиатами рынка ценных бумаг на случай дефолта. </w:t>
      </w:r>
      <w:r>
        <w:br/>
      </w:r>
      <w:r>
        <w:rPr>
          <w:rFonts w:ascii="Times New Roman"/>
          <w:b w:val="false"/>
          <w:i w:val="false"/>
          <w:color w:val="000000"/>
          <w:sz w:val="28"/>
        </w:rPr>
        <w:t xml:space="preserve">
      В целях снижения рисков при осуществлении расчетов по сделкам с ценными бумагами и ускорения таких расчетов ЗАО "Центральный депозитарий ценных бумаг" будет выполнять функции централизованной расчетной организации брокеров-дилеров. </w:t>
      </w:r>
      <w:r>
        <w:br/>
      </w:r>
      <w:r>
        <w:rPr>
          <w:rFonts w:ascii="Times New Roman"/>
          <w:b w:val="false"/>
          <w:i w:val="false"/>
          <w:color w:val="000000"/>
          <w:sz w:val="28"/>
        </w:rPr>
        <w:t xml:space="preserve">
      В соответствии с действующим законодательством и рекомендациями Группы 30 </w:t>
      </w:r>
      <w:r>
        <w:rPr>
          <w:rFonts w:ascii="Times New Roman"/>
          <w:b w:val="false"/>
          <w:i w:val="false"/>
          <w:color w:val="000000"/>
          <w:vertAlign w:val="superscript"/>
        </w:rPr>
        <w:t xml:space="preserve">1 </w:t>
      </w:r>
      <w:r>
        <w:rPr>
          <w:rFonts w:ascii="Times New Roman"/>
          <w:b w:val="false"/>
          <w:i w:val="false"/>
          <w:color w:val="000000"/>
          <w:sz w:val="28"/>
        </w:rPr>
        <w:t xml:space="preserve"> центральный депозитарий является единственной организацией, осуществляющей соответствующую деятельность. В связи с этим лицензирование его деятельности как единственного участника рынка, выступающего в данном качестве, не имеет смысла, поскольку реально невозможно отозвать у него лицензию или приостановить ее действие. Принимая во внимание изложенное, будут проведены мероприятия, направленные на признание деятельности центрального депозитария безлицензионной и включение ведения реестров держателей ценных бумаг в функции центрального депозитария. </w:t>
      </w:r>
      <w:r>
        <w:br/>
      </w:r>
      <w:r>
        <w:rPr>
          <w:rFonts w:ascii="Times New Roman"/>
          <w:b w:val="false"/>
          <w:i w:val="false"/>
          <w:color w:val="000000"/>
          <w:sz w:val="28"/>
        </w:rPr>
        <w:t xml:space="preserve">
      В соответствии с Принципами Мировой Федерации Бирж (World Federation of Exchanges), членами которой являются такие крупные мировые биржи, как Нью-Йоркская, Лондонская, Токийская, Франкфуртская и др., биржи должны устанавливать требования к листинговым компаниям в отношении адекватного размера акций, предложенных к публичному распространению, для обеспечения ликвидного и справедливого рынка. Так, на Нью-Йоркской бирже общая стоимость акций, предложенных к публичному распространению составляет не менее 100 млн. долларов США для публичных компаний, не менее 60 млн. долларов США для прочих компаний. На Лондонской, Токийской и Франкфуртской биржах данное требование составляет не менее 25% от объема эмиссии акций. </w:t>
      </w:r>
      <w:r>
        <w:br/>
      </w:r>
      <w:r>
        <w:rPr>
          <w:rFonts w:ascii="Times New Roman"/>
          <w:b w:val="false"/>
          <w:i w:val="false"/>
          <w:color w:val="000000"/>
          <w:sz w:val="28"/>
        </w:rPr>
        <w:t xml:space="preserve">
      С учетом передового международного опыта для обеспечения ликвидности казахстанского рынка ценных бумаг будет установлено требование к объему размещенных и свободно обращаемых акций в момент включения и нахождения в официальном списке биржи по наивысшей категории, </w:t>
      </w:r>
      <w:r>
        <w:br/>
      </w:r>
      <w:r>
        <w:rPr>
          <w:rFonts w:ascii="Times New Roman"/>
          <w:b w:val="false"/>
          <w:i w:val="false"/>
          <w:color w:val="000000"/>
          <w:sz w:val="28"/>
        </w:rPr>
        <w:t xml:space="preserve">
а именно, минимальный объем размещенных акций, находящихся в собственности мелких акционеров (миноритариев), и/или в собственности институциональных инвесторов (накопительных пенсионных фондов, инвестиционных фондов) должен составлять не менее 25% от эмиссии акций. При этом данное требование предполагается ввести поэтапно с 2006 года. </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Группа 30-ти - группа международных экспертов по клирингу и расчетам </w:t>
      </w:r>
      <w:r>
        <w:br/>
      </w:r>
      <w:r>
        <w:rPr>
          <w:rFonts w:ascii="Times New Roman"/>
          <w:b w:val="false"/>
          <w:i w:val="false"/>
          <w:color w:val="000000"/>
          <w:sz w:val="28"/>
        </w:rPr>
        <w:t xml:space="preserve">
  </w:t>
      </w:r>
      <w:r>
        <w:br/>
      </w:r>
      <w:r>
        <w:rPr>
          <w:rFonts w:ascii="Times New Roman"/>
          <w:b w:val="false"/>
          <w:i w:val="false"/>
          <w:color w:val="000000"/>
          <w:sz w:val="28"/>
        </w:rPr>
        <w:t xml:space="preserve">
      В настоящий момент листинговые требования биржи, даже по наивысшей категории официального списка, не являются индикатором кредитоспособности эмитента, а обеспечивают лишь достаточный уровень прозрачности деятельности листинговых компаний и их финансового состояния, следовательно, в оценке кредитоспособности эмитентов необходимо расширять использование кредитного рейтинга, представляющего собой независимую и надежную оценку кредитоспособности эмитента, на основе которой участники рынка могут принимать обоснованные финансовые решения. </w:t>
      </w:r>
      <w:r>
        <w:br/>
      </w:r>
      <w:r>
        <w:rPr>
          <w:rFonts w:ascii="Times New Roman"/>
          <w:b w:val="false"/>
          <w:i w:val="false"/>
          <w:color w:val="000000"/>
          <w:sz w:val="28"/>
        </w:rPr>
        <w:t xml:space="preserve">
      В целях создания условий для привлечения эмитентов ценных бумаг на организованный рынок будут проведены мероприятия по разделению наивысшей категории официального списка на подкатегории. </w:t>
      </w:r>
      <w:r>
        <w:br/>
      </w:r>
      <w:r>
        <w:rPr>
          <w:rFonts w:ascii="Times New Roman"/>
          <w:b w:val="false"/>
          <w:i w:val="false"/>
          <w:color w:val="000000"/>
          <w:sz w:val="28"/>
        </w:rPr>
        <w:t xml:space="preserve">
      Будут либерализованы требования к эмитентам по включению и нахождению их ценных бумаг в категории, следующей за наивысшей категорией официального списка организатора торгов. </w:t>
      </w:r>
      <w:r>
        <w:br/>
      </w:r>
      <w:r>
        <w:rPr>
          <w:rFonts w:ascii="Times New Roman"/>
          <w:b w:val="false"/>
          <w:i w:val="false"/>
          <w:color w:val="000000"/>
          <w:sz w:val="28"/>
        </w:rPr>
        <w:t xml:space="preserve">
      Данные меры, а также предусмотренные налоговые льготы будут способствовать активизации биржевой торговли и формированию объективных рыночных цен, что снизит входные барьеры для выхода субъектов на организованный рынок, придаст дополнительную надежность и прозрачность их инвестиционным портфелям. </w:t>
      </w:r>
      <w:r>
        <w:br/>
      </w:r>
      <w:r>
        <w:rPr>
          <w:rFonts w:ascii="Times New Roman"/>
          <w:b w:val="false"/>
          <w:i w:val="false"/>
          <w:color w:val="000000"/>
          <w:sz w:val="28"/>
        </w:rPr>
        <w:t xml:space="preserve">
      Предполагается, что вследствие высокой эффективности деятельности центрального депозитария народные АО эволюционным путем придут к решению поручить ведение реестров держателей своих акций центральному депозитарию. </w:t>
      </w:r>
      <w:r>
        <w:br/>
      </w:r>
      <w:r>
        <w:rPr>
          <w:rFonts w:ascii="Times New Roman"/>
          <w:b w:val="false"/>
          <w:i w:val="false"/>
          <w:color w:val="000000"/>
          <w:sz w:val="28"/>
        </w:rPr>
        <w:t xml:space="preserve">
      В целях создания условий для привлечения эмитентов ценных бумаг на организованный рынок будут проведены мероприятия по разделению наивысшей категорий официального списка на подкатегории с целью их специализации по видам эмитентов, с учетом отраслей и специфики их деятельности. </w:t>
      </w:r>
      <w:r>
        <w:br/>
      </w:r>
      <w:r>
        <w:rPr>
          <w:rFonts w:ascii="Times New Roman"/>
          <w:b w:val="false"/>
          <w:i w:val="false"/>
          <w:color w:val="000000"/>
          <w:sz w:val="28"/>
        </w:rPr>
        <w:t xml:space="preserve">
      Предполагается использование национальной рейтинговой шкалы для включения ценных бумаг в подкатегорию с минимальными требованиями наивысшей категории и в категорию, следующую за наивысшей, официального списка и нахождения в них. </w:t>
      </w:r>
      <w:r>
        <w:br/>
      </w:r>
      <w:r>
        <w:rPr>
          <w:rFonts w:ascii="Times New Roman"/>
          <w:b w:val="false"/>
          <w:i w:val="false"/>
          <w:color w:val="000000"/>
          <w:sz w:val="28"/>
        </w:rPr>
        <w:t xml:space="preserve">
      Будет рассмотрен вопрос о повышении роли системы котировок ценных бумаг, не включенных в официальный список организатора торгов. Котировочная система должна обеспечивать доступ к котировкам и быть широкоизвестной для всех участников рынка, позволять ее участникам выставлять котировки в режиме реального времени, получать оперативную информацию о ценах и заключать сделки по включенным в котировочный лист ценным бумагам. Показатели котировочной системы должны использоваться субъектами рынка ценных бумаг и, в том числе, инвестиционными фондами для определения справедливых рыночных цен в целях оценки и бухгалтерского учета ценных бумаг, невключенных и/или неторгуемых в официальном списке. Будет рассмотрен вопрос о возможности использования нелистинговой торговой площадки фондовой биржи в качестве котировочной системы. </w:t>
      </w:r>
      <w:r>
        <w:br/>
      </w:r>
      <w:r>
        <w:rPr>
          <w:rFonts w:ascii="Times New Roman"/>
          <w:b w:val="false"/>
          <w:i w:val="false"/>
          <w:color w:val="000000"/>
          <w:sz w:val="28"/>
        </w:rPr>
        <w:t xml:space="preserve">
      В целях снижения операционных рисков будут усовершенствованы требования к системе резервного копирования и хранению информации организаторами торгов, регистраторами и номинальными держателями ценных бумаг. Будут изучены возможности технологической совместимости казахстанского рынка ценных бумаг с зарубежными рынками. </w:t>
      </w:r>
      <w:r>
        <w:br/>
      </w:r>
      <w:r>
        <w:rPr>
          <w:rFonts w:ascii="Times New Roman"/>
          <w:b w:val="false"/>
          <w:i w:val="false"/>
          <w:color w:val="000000"/>
          <w:sz w:val="28"/>
        </w:rPr>
        <w:t xml:space="preserve">
      В рамках Программы предусмотрена унификация законодательства в целях гармонизации его с законодательствами международных сообществ, членами которых является Казахстан, как формы международного сотрудничества, а именно, в части решения существующих в условиях глобализации рынка ценных бумаг проблем учета и подтверждения прав на ценные бумаги и вопросов раскрытия информации на рынке ценных бумаг. </w:t>
      </w:r>
      <w:r>
        <w:br/>
      </w:r>
      <w:r>
        <w:rPr>
          <w:rFonts w:ascii="Times New Roman"/>
          <w:b w:val="false"/>
          <w:i w:val="false"/>
          <w:color w:val="000000"/>
          <w:sz w:val="28"/>
        </w:rPr>
        <w:t xml:space="preserve">
      Будет развиваться инвестиционный банкинг путем привлечения населения на рынок ценных бумаг и стимулирования повышения капитализации брокерских компаний. </w:t>
      </w:r>
    </w:p>
    <w:p>
      <w:pPr>
        <w:spacing w:after="0"/>
        <w:ind w:left="0"/>
        <w:jc w:val="left"/>
      </w:pPr>
      <w:r>
        <w:rPr>
          <w:rFonts w:ascii="Times New Roman"/>
          <w:b/>
          <w:i w:val="false"/>
          <w:color w:val="000000"/>
        </w:rPr>
        <w:t xml:space="preserve"> 5.4. Политика регулирования рынка ценных бумаг  5.4.1. Совершенствование государственного </w:t>
      </w:r>
      <w:r>
        <w:br/>
      </w:r>
      <w:r>
        <w:rPr>
          <w:rFonts w:ascii="Times New Roman"/>
          <w:b/>
          <w:i w:val="false"/>
          <w:color w:val="000000"/>
        </w:rPr>
        <w:t xml:space="preserve">
регулирования рынка ценных бумаг </w:t>
      </w:r>
    </w:p>
    <w:p>
      <w:pPr>
        <w:spacing w:after="0"/>
        <w:ind w:left="0"/>
        <w:jc w:val="both"/>
      </w:pPr>
      <w:r>
        <w:rPr>
          <w:rFonts w:ascii="Times New Roman"/>
          <w:b w:val="false"/>
          <w:i w:val="false"/>
          <w:color w:val="000000"/>
          <w:sz w:val="28"/>
        </w:rPr>
        <w:t xml:space="preserve">      Государственное регулирование рынка ценных бумаг будет проводиться по ключевым направлениям - в части регулирования деятельности АО и деятельности профессиональных участников рынка ценных бумаг. </w:t>
      </w:r>
      <w:r>
        <w:br/>
      </w:r>
      <w:r>
        <w:rPr>
          <w:rFonts w:ascii="Times New Roman"/>
          <w:b w:val="false"/>
          <w:i w:val="false"/>
          <w:color w:val="000000"/>
          <w:sz w:val="28"/>
        </w:rPr>
        <w:t xml:space="preserve">
      В интересах инвесторов будет уделяться должное внимание мониторингу АО, так как на сегодняшний день низкая активность их деятельности на рынке ценных бумаг является основным фактором, сдерживающим его развитие. Для решения этой проблемы предполагается осуществлять мониторинг АО и других предприятий совместно с Национальным Банком, усовершенствовать содержание мониторинга и увеличить количество вовлеченных в мониторинг компаний. </w:t>
      </w:r>
      <w:r>
        <w:br/>
      </w:r>
      <w:r>
        <w:rPr>
          <w:rFonts w:ascii="Times New Roman"/>
          <w:b w:val="false"/>
          <w:i w:val="false"/>
          <w:color w:val="000000"/>
          <w:sz w:val="28"/>
        </w:rPr>
        <w:t>
      В виду необходимости уточнения отдельных норм законодательства по итогам правоприменительной практики Законов Республики Казахстан  </w:t>
      </w:r>
      <w:r>
        <w:rPr>
          <w:rFonts w:ascii="Times New Roman"/>
          <w:b w:val="false"/>
          <w:i w:val="false"/>
          <w:color w:val="000000"/>
          <w:sz w:val="28"/>
        </w:rPr>
        <w:t xml:space="preserve">"Об акционерных обществах"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"О рынке ценных бумаг" </w:t>
      </w:r>
      <w:r>
        <w:rPr>
          <w:rFonts w:ascii="Times New Roman"/>
          <w:b w:val="false"/>
          <w:i w:val="false"/>
          <w:color w:val="000000"/>
          <w:sz w:val="28"/>
        </w:rPr>
        <w:t xml:space="preserve"> будет разработан проект Закона Республики Казахстан "О внесении изменений и дополнений в некоторые законодательные акты Республики Казахстан по вопросам деятельности акционерных обществ". </w:t>
      </w:r>
      <w:r>
        <w:br/>
      </w:r>
      <w:r>
        <w:rPr>
          <w:rFonts w:ascii="Times New Roman"/>
          <w:b w:val="false"/>
          <w:i w:val="false"/>
          <w:color w:val="000000"/>
          <w:sz w:val="28"/>
        </w:rPr>
        <w:t xml:space="preserve">
      Целью принятия законопроекта является совершенствование системы государственного регулирования деятельности АО, в частности, порядка их создания, реорганизации и ликвидации АО. </w:t>
      </w:r>
      <w:r>
        <w:br/>
      </w:r>
      <w:r>
        <w:rPr>
          <w:rFonts w:ascii="Times New Roman"/>
          <w:b w:val="false"/>
          <w:i w:val="false"/>
          <w:color w:val="000000"/>
          <w:sz w:val="28"/>
        </w:rPr>
        <w:t xml:space="preserve">
      Предполагается внесение поправок, направленных на введение законодательного разграничения компаний на публичные и частные для установления соответствующих требований к раскрытию информации и должному уровню корпоративного управления в зависимости от того, является ли компания публичной или частной. Предполагается, что организационно-правовая форма компании "акционерное общество" будет обязывать функционировать в качестве публичной компании для работы на рынке ценных бумаг. </w:t>
      </w:r>
      <w:r>
        <w:br/>
      </w:r>
      <w:r>
        <w:rPr>
          <w:rFonts w:ascii="Times New Roman"/>
          <w:b w:val="false"/>
          <w:i w:val="false"/>
          <w:color w:val="000000"/>
          <w:sz w:val="28"/>
        </w:rPr>
        <w:t xml:space="preserve">
      Принятие законопроекта будет способствовать повышению привлекательности ценных бумаг, выпускаемых эмитентами-резидентами Республики Казахстан для инвесторов (в том числе иностранных), так как интерес у серьезных инвесторов вызывают только АО, деятельность которых прозрачна для всех и механизм деятельности которых в значительной степени прост и отработан в ходе практической деятельности. </w:t>
      </w:r>
      <w:r>
        <w:br/>
      </w:r>
      <w:r>
        <w:rPr>
          <w:rFonts w:ascii="Times New Roman"/>
          <w:b w:val="false"/>
          <w:i w:val="false"/>
          <w:color w:val="000000"/>
          <w:sz w:val="28"/>
        </w:rPr>
        <w:t xml:space="preserve">
      В целях определения наиболее надежных способов обеспечения облигаций в законопроекте будет уточнено понятие обеспеченной облигации. </w:t>
      </w:r>
      <w:r>
        <w:br/>
      </w:r>
      <w:r>
        <w:rPr>
          <w:rFonts w:ascii="Times New Roman"/>
          <w:b w:val="false"/>
          <w:i w:val="false"/>
          <w:color w:val="000000"/>
          <w:sz w:val="28"/>
        </w:rPr>
        <w:t xml:space="preserve">
      Будут внесены изменения и дополнения в административный и уголовный кодексы в части совершенствования системы защиты прав участников финансового рынка. </w:t>
      </w:r>
      <w:r>
        <w:br/>
      </w:r>
      <w:r>
        <w:rPr>
          <w:rFonts w:ascii="Times New Roman"/>
          <w:b w:val="false"/>
          <w:i w:val="false"/>
          <w:color w:val="000000"/>
          <w:sz w:val="28"/>
        </w:rPr>
        <w:t xml:space="preserve">
      Для уточнения понятий инсайдерской информации и инсайдерских сделок, запрета на их использование, обеспечения справедливого ценообразования на ценные бумаги, защиты прав и законных интересов инвесторов, и контроля деятельности инсайдеров предполагается в перспективе внести изменения и дополнения в законодательные акты Республики Казахстан о рынке ценных бумаг по вопросам инсайдерской торговли. </w:t>
      </w:r>
      <w:r>
        <w:br/>
      </w:r>
      <w:r>
        <w:rPr>
          <w:rFonts w:ascii="Times New Roman"/>
          <w:b w:val="false"/>
          <w:i w:val="false"/>
          <w:color w:val="000000"/>
          <w:sz w:val="28"/>
        </w:rPr>
        <w:t xml:space="preserve">
      Для совершенствования государственного регулирования профессиональных участников рынка ценных бумаг в целях защиты прав и интересов инвесторов на данном этапе необходимо пересмотреть их пруденциальное регулирование с учетом всего спектра оказываемых ими финансовых услуг и задачи управления рисками, стимулировать добросовестную конкуренцию на рынке ценных бумаг, обеспечить внедрение основных директив Европейского союза, в том числе по вопросам инсайдерской торговли и злоупотреблений на рынке ценных бумаг, повысить требования к качеству технических систем субъектов инфраструктуры. </w:t>
      </w:r>
    </w:p>
    <w:p>
      <w:pPr>
        <w:spacing w:after="0"/>
        <w:ind w:left="0"/>
        <w:jc w:val="left"/>
      </w:pPr>
      <w:r>
        <w:rPr>
          <w:rFonts w:ascii="Times New Roman"/>
          <w:b/>
          <w:i w:val="false"/>
          <w:color w:val="000000"/>
        </w:rPr>
        <w:t xml:space="preserve"> 5.4.2. Формирование полноценной </w:t>
      </w:r>
      <w:r>
        <w:br/>
      </w:r>
      <w:r>
        <w:rPr>
          <w:rFonts w:ascii="Times New Roman"/>
          <w:b/>
          <w:i w:val="false"/>
          <w:color w:val="000000"/>
        </w:rPr>
        <w:t xml:space="preserve">
базы данных показателей рынка ценных бумаг </w:t>
      </w:r>
    </w:p>
    <w:p>
      <w:pPr>
        <w:spacing w:after="0"/>
        <w:ind w:left="0"/>
        <w:jc w:val="both"/>
      </w:pPr>
      <w:r>
        <w:rPr>
          <w:rFonts w:ascii="Times New Roman"/>
          <w:b w:val="false"/>
          <w:i w:val="false"/>
          <w:color w:val="000000"/>
          <w:sz w:val="28"/>
        </w:rPr>
        <w:t xml:space="preserve">       Повышение качества анализа показателей рынка ценных бумаг, выработка верной стратегии его развития невозможны без наличия полноценной базы данных показателей данного рынка как в его организованной, так и неорганизованной части. </w:t>
      </w:r>
      <w:r>
        <w:br/>
      </w:r>
      <w:r>
        <w:rPr>
          <w:rFonts w:ascii="Times New Roman"/>
          <w:b w:val="false"/>
          <w:i w:val="false"/>
          <w:color w:val="000000"/>
          <w:sz w:val="28"/>
        </w:rPr>
        <w:t xml:space="preserve">
      Накопление данных о состоянии рынка для использования заинтересованными лицами является достаточно объемной и затратной задачей, что обусловлено необходимостью: </w:t>
      </w:r>
      <w:r>
        <w:br/>
      </w:r>
      <w:r>
        <w:rPr>
          <w:rFonts w:ascii="Times New Roman"/>
          <w:b w:val="false"/>
          <w:i w:val="false"/>
          <w:color w:val="000000"/>
          <w:sz w:val="28"/>
        </w:rPr>
        <w:t xml:space="preserve">
      разработки и введения форм отчетности всех лицензиатов, обеспечивающих осуществление эффективного анализа; </w:t>
      </w:r>
      <w:r>
        <w:br/>
      </w:r>
      <w:r>
        <w:rPr>
          <w:rFonts w:ascii="Times New Roman"/>
          <w:b w:val="false"/>
          <w:i w:val="false"/>
          <w:color w:val="000000"/>
          <w:sz w:val="28"/>
        </w:rPr>
        <w:t xml:space="preserve">
      организации процесса сбора информации, а также формирования, обновления и мониторинга базы данных; </w:t>
      </w:r>
      <w:r>
        <w:br/>
      </w:r>
      <w:r>
        <w:rPr>
          <w:rFonts w:ascii="Times New Roman"/>
          <w:b w:val="false"/>
          <w:i w:val="false"/>
          <w:color w:val="000000"/>
          <w:sz w:val="28"/>
        </w:rPr>
        <w:t xml:space="preserve">
      периода накопления порядка 3-5 лет для формирования и накопления данных, адекватно отражающих реальную картину рынка. </w:t>
      </w:r>
      <w:r>
        <w:br/>
      </w:r>
      <w:r>
        <w:rPr>
          <w:rFonts w:ascii="Times New Roman"/>
          <w:b w:val="false"/>
          <w:i w:val="false"/>
          <w:color w:val="000000"/>
          <w:sz w:val="28"/>
        </w:rPr>
        <w:t xml:space="preserve">
      Создание и формирование базы данных показателей рынка ценных бумаг должны включать следующие компоненты: </w:t>
      </w:r>
      <w:r>
        <w:br/>
      </w:r>
      <w:r>
        <w:rPr>
          <w:rFonts w:ascii="Times New Roman"/>
          <w:b w:val="false"/>
          <w:i w:val="false"/>
          <w:color w:val="000000"/>
          <w:sz w:val="28"/>
        </w:rPr>
        <w:t xml:space="preserve">
      разработка единой методической базы для сбора, хранения и обработки данных; </w:t>
      </w:r>
      <w:r>
        <w:br/>
      </w:r>
      <w:r>
        <w:rPr>
          <w:rFonts w:ascii="Times New Roman"/>
          <w:b w:val="false"/>
          <w:i w:val="false"/>
          <w:color w:val="000000"/>
          <w:sz w:val="28"/>
        </w:rPr>
        <w:t xml:space="preserve">
      определение перечня показателей, наглядно и адекватно отражающих состояние рынка; </w:t>
      </w:r>
      <w:r>
        <w:br/>
      </w:r>
      <w:r>
        <w:rPr>
          <w:rFonts w:ascii="Times New Roman"/>
          <w:b w:val="false"/>
          <w:i w:val="false"/>
          <w:color w:val="000000"/>
          <w:sz w:val="28"/>
        </w:rPr>
        <w:t xml:space="preserve">
      создание механизма корректировки (при необходимости) данных, а также механизма участия потребителей информации в такой корректировке. </w:t>
      </w:r>
      <w:r>
        <w:br/>
      </w:r>
      <w:r>
        <w:rPr>
          <w:rFonts w:ascii="Times New Roman"/>
          <w:b w:val="false"/>
          <w:i w:val="false"/>
          <w:color w:val="000000"/>
          <w:sz w:val="28"/>
        </w:rPr>
        <w:t xml:space="preserve">
      Полноценная база данных показателей рынка ценных бумаг будет содержать сведения, достаточные для проведения фундаментального анализа рынка ценных бумаг, и будет использоваться профессиональными участниками и инвесторами рынка ценных бумаг, а также повысит качество обмена информацией с международными организациями по мониторингу мирового рынка ценных бумаг и сравнению показателей отечественного и зарубежного рынка ценных бумаг. </w:t>
      </w:r>
    </w:p>
    <w:p>
      <w:pPr>
        <w:spacing w:after="0"/>
        <w:ind w:left="0"/>
        <w:jc w:val="left"/>
      </w:pPr>
      <w:r>
        <w:rPr>
          <w:rFonts w:ascii="Times New Roman"/>
          <w:b/>
          <w:i w:val="false"/>
          <w:color w:val="000000"/>
        </w:rPr>
        <w:t xml:space="preserve"> 5.4.3. Совершенствование принципов деятельности и функций </w:t>
      </w:r>
      <w:r>
        <w:br/>
      </w:r>
      <w:r>
        <w:rPr>
          <w:rFonts w:ascii="Times New Roman"/>
          <w:b/>
          <w:i w:val="false"/>
          <w:color w:val="000000"/>
        </w:rPr>
        <w:t xml:space="preserve">
саморегулируемых организаций профессиональных </w:t>
      </w:r>
      <w:r>
        <w:br/>
      </w:r>
      <w:r>
        <w:rPr>
          <w:rFonts w:ascii="Times New Roman"/>
          <w:b/>
          <w:i w:val="false"/>
          <w:color w:val="000000"/>
        </w:rPr>
        <w:t xml:space="preserve">
участников рынка ценных бумаг </w:t>
      </w:r>
    </w:p>
    <w:p>
      <w:pPr>
        <w:spacing w:after="0"/>
        <w:ind w:left="0"/>
        <w:jc w:val="both"/>
      </w:pPr>
      <w:r>
        <w:rPr>
          <w:rFonts w:ascii="Times New Roman"/>
          <w:b w:val="false"/>
          <w:i w:val="false"/>
          <w:color w:val="000000"/>
          <w:sz w:val="28"/>
        </w:rPr>
        <w:t xml:space="preserve">       В ходе реализации Программы будут совершенствоваться принципы деятельности и функции СРО. Агентство будет устанавливать основные требования к профессиональным участникам рынка ценных бумаг, а СРО - более детальные стандарты осуществления профессиональной деятельности и требования к их внутренним документам. Соответственно, СРО будут осуществлять контроль, в том числе проверки соблюдения их членами установленных СРО стандартов и правил. При этом, СРО не могут передаваться полномочия, являющиеся в соответствии с законодательными актами Республики Казахстан функциями уполномоченного органа. </w:t>
      </w:r>
      <w:r>
        <w:br/>
      </w:r>
      <w:r>
        <w:rPr>
          <w:rFonts w:ascii="Times New Roman"/>
          <w:b w:val="false"/>
          <w:i w:val="false"/>
          <w:color w:val="000000"/>
          <w:sz w:val="28"/>
        </w:rPr>
        <w:t xml:space="preserve">
      СРО по мере их подготовленности и активности будут поэтапно передаваться функции по проведению аттестации специалистов для работы на рынке ценных бумаг и выдаче квалификационных свидетельств с правом применения санкций к обладателям свидетельств в установленном порядке. СРО будут участвовать в процедуре согласования кандидатур на руководящие должности профессиональных участников рынка ценных бумаг. </w:t>
      </w:r>
      <w:r>
        <w:br/>
      </w:r>
      <w:r>
        <w:rPr>
          <w:rFonts w:ascii="Times New Roman"/>
          <w:b w:val="false"/>
          <w:i w:val="false"/>
          <w:color w:val="000000"/>
          <w:sz w:val="28"/>
        </w:rPr>
        <w:t xml:space="preserve">
      Для выполнения указанных задач будут внесены изменения и дополнения в законодательство, разработаны соответствующие нормативные правовые акты уполномоченного органа и внутренние правила СРО. </w:t>
      </w:r>
    </w:p>
    <w:bookmarkStart w:name="z12" w:id="12"/>
    <w:p>
      <w:pPr>
        <w:spacing w:after="0"/>
        <w:ind w:left="0"/>
        <w:jc w:val="left"/>
      </w:pPr>
      <w:r>
        <w:rPr>
          <w:rFonts w:ascii="Times New Roman"/>
          <w:b/>
          <w:i w:val="false"/>
          <w:color w:val="000000"/>
        </w:rPr>
        <w:t xml:space="preserve"> 
  6. Необходимые ресурсы и источники их финансирования </w:t>
      </w:r>
    </w:p>
    <w:bookmarkEnd w:id="12"/>
    <w:p>
      <w:pPr>
        <w:spacing w:after="0"/>
        <w:ind w:left="0"/>
        <w:jc w:val="both"/>
      </w:pPr>
      <w:r>
        <w:rPr>
          <w:rFonts w:ascii="Times New Roman"/>
          <w:b w:val="false"/>
          <w:i w:val="false"/>
          <w:color w:val="000000"/>
          <w:sz w:val="28"/>
        </w:rPr>
        <w:t xml:space="preserve">      Реализация Программы может быть обеспечена посредством совершенствования соответствующих законодательных и нормативных правовых актов в пределах действующих норм финансирования, а также потребует средства республиканского бюджета, размер которых будет определен на финансирование образовательных программ о рынке ценных бумаг для населения в бюджете 2007 года. </w:t>
      </w:r>
    </w:p>
    <w:bookmarkStart w:name="z13" w:id="13"/>
    <w:p>
      <w:pPr>
        <w:spacing w:after="0"/>
        <w:ind w:left="0"/>
        <w:jc w:val="left"/>
      </w:pPr>
      <w:r>
        <w:rPr>
          <w:rFonts w:ascii="Times New Roman"/>
          <w:b/>
          <w:i w:val="false"/>
          <w:color w:val="000000"/>
        </w:rPr>
        <w:t xml:space="preserve"> 
  7. Ожидаемые результаты от реализации Программы </w:t>
      </w:r>
    </w:p>
    <w:bookmarkEnd w:id="13"/>
    <w:p>
      <w:pPr>
        <w:spacing w:after="0"/>
        <w:ind w:left="0"/>
        <w:jc w:val="both"/>
      </w:pPr>
      <w:r>
        <w:rPr>
          <w:rFonts w:ascii="Times New Roman"/>
          <w:b w:val="false"/>
          <w:i w:val="false"/>
          <w:color w:val="000000"/>
          <w:sz w:val="28"/>
        </w:rPr>
        <w:t xml:space="preserve">      В результате введения в действие Программы: </w:t>
      </w:r>
      <w:r>
        <w:br/>
      </w:r>
      <w:r>
        <w:rPr>
          <w:rFonts w:ascii="Times New Roman"/>
          <w:b w:val="false"/>
          <w:i w:val="false"/>
          <w:color w:val="000000"/>
          <w:sz w:val="28"/>
        </w:rPr>
        <w:t xml:space="preserve">
      капитализация внутренних корпоративных облигаций официального списка организованного рынка по сравнению с 2003 годом в 2007 году увеличится в 2,5 раза и будет составлять около 375 млрд. тенге; </w:t>
      </w:r>
      <w:r>
        <w:br/>
      </w:r>
      <w:r>
        <w:rPr>
          <w:rFonts w:ascii="Times New Roman"/>
          <w:b w:val="false"/>
          <w:i w:val="false"/>
          <w:color w:val="000000"/>
          <w:sz w:val="28"/>
        </w:rPr>
        <w:t xml:space="preserve">
      биржевые обороты негосударственных эмиссионных ценных бумаг за этот период возрастут более, чем в 2 раза и составят около 300 млрд. тенге. </w:t>
      </w:r>
      <w:r>
        <w:br/>
      </w:r>
      <w:r>
        <w:rPr>
          <w:rFonts w:ascii="Times New Roman"/>
          <w:b w:val="false"/>
          <w:i w:val="false"/>
          <w:color w:val="000000"/>
          <w:sz w:val="28"/>
        </w:rPr>
        <w:t xml:space="preserve">
      Отношение капитализации рынка внутренних корпоративных облигаций официального списка организованного рынка к внутреннему валовому продукту по состоянию на начало 2004 года составило 3,5%. Данный показатель в период действия Программы будет постепенно увеличиваться и в 2007 году составит 5%. </w:t>
      </w:r>
      <w:r>
        <w:br/>
      </w:r>
      <w:r>
        <w:rPr>
          <w:rFonts w:ascii="Times New Roman"/>
          <w:b w:val="false"/>
          <w:i w:val="false"/>
          <w:color w:val="000000"/>
          <w:sz w:val="28"/>
        </w:rPr>
        <w:t xml:space="preserve">
      Отношение объемов биржевой торговли негосударственными ценными бумагами официального списка организованного рынка к внутреннему валовому продукту по состоянию на начало 2004 года составляет 2,9%. Данный показатель в период действия Программы увеличится в 2007 году до 4%. </w:t>
      </w:r>
      <w:r>
        <w:br/>
      </w:r>
      <w:r>
        <w:rPr>
          <w:rFonts w:ascii="Times New Roman"/>
          <w:b w:val="false"/>
          <w:i w:val="false"/>
          <w:color w:val="000000"/>
          <w:sz w:val="28"/>
        </w:rPr>
        <w:t xml:space="preserve">
      Развитие рынка ценных бумаг в целом будет способствовать созданию необходимых предпосылок для обеспечения экономической и социальной безопасности государства.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w:t>
      </w:r>
      <w:r>
        <w:br/>
      </w:r>
      <w:r>
        <w:rPr>
          <w:rFonts w:ascii="Times New Roman"/>
          <w:b w:val="false"/>
          <w:i w:val="false"/>
          <w:color w:val="000000"/>
          <w:sz w:val="28"/>
        </w:rPr>
        <w:t>
</w:t>
      </w:r>
      <w:r>
        <w:rPr>
          <w:rFonts w:ascii="Times New Roman"/>
          <w:b/>
          <w:i w:val="false"/>
          <w:color w:val="000000"/>
          <w:sz w:val="28"/>
        </w:rPr>
        <w:t xml:space="preserve">        по реализации Программы развития рынка ценных бумаг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2005-2007 годы  </w:t>
      </w:r>
      <w:r>
        <w:rPr>
          <w:rFonts w:ascii="Times New Roman"/>
          <w:b w:val="false"/>
          <w:i w:val="false"/>
          <w:color w:val="ff0000"/>
          <w:sz w:val="28"/>
        </w:rPr>
        <w:t xml:space="preserve">&lt;*&gt; </w:t>
      </w:r>
    </w:p>
    <w:bookmarkEnd w:id="14"/>
    <w:p>
      <w:pPr>
        <w:spacing w:after="0"/>
        <w:ind w:left="0"/>
        <w:jc w:val="both"/>
      </w:pPr>
      <w:r>
        <w:rPr>
          <w:rFonts w:ascii="Times New Roman"/>
          <w:b w:val="false"/>
          <w:i w:val="false"/>
          <w:color w:val="ff0000"/>
          <w:sz w:val="28"/>
        </w:rPr>
        <w:t xml:space="preserve">    Сноска. В План внесены изменения постановлением Правительства РК от 3 мая 2006 года N  </w:t>
      </w:r>
      <w:r>
        <w:rPr>
          <w:rFonts w:ascii="Times New Roman"/>
          <w:b w:val="false"/>
          <w:i w:val="false"/>
          <w:color w:val="ff0000"/>
          <w:sz w:val="28"/>
        </w:rPr>
        <w:t xml:space="preserve">357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 ПОЛИТИКА ПО ОТНОШЕНИЮ К ИНВЕСТОРАМ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Мероприятие          |Форма    |Ответст- |Срок    |Предпо-|Источни- </w:t>
      </w:r>
      <w:r>
        <w:br/>
      </w:r>
      <w:r>
        <w:rPr>
          <w:rFonts w:ascii="Times New Roman"/>
          <w:b w:val="false"/>
          <w:i w:val="false"/>
          <w:color w:val="000000"/>
          <w:sz w:val="28"/>
        </w:rPr>
        <w:t xml:space="preserve">
п\п  |                      |заверше- |венные   |испол-  |лагае- |ки фи- </w:t>
      </w:r>
      <w:r>
        <w:br/>
      </w:r>
      <w:r>
        <w:rPr>
          <w:rFonts w:ascii="Times New Roman"/>
          <w:b w:val="false"/>
          <w:i w:val="false"/>
          <w:color w:val="000000"/>
          <w:sz w:val="28"/>
        </w:rPr>
        <w:t xml:space="preserve">
     |                      |ния      |за испол-|нения   |мые    |нанси- </w:t>
      </w:r>
      <w:r>
        <w:br/>
      </w:r>
      <w:r>
        <w:rPr>
          <w:rFonts w:ascii="Times New Roman"/>
          <w:b w:val="false"/>
          <w:i w:val="false"/>
          <w:color w:val="000000"/>
          <w:sz w:val="28"/>
        </w:rPr>
        <w:t xml:space="preserve">
     |                      |         |нение    |        |расходы|рования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i w:val="false"/>
          <w:color w:val="000000"/>
          <w:sz w:val="28"/>
        </w:rPr>
        <w:t xml:space="preserve">1.1. Развитие внутренних институциональных инвесторов </w:t>
      </w:r>
    </w:p>
    <w:p>
      <w:pPr>
        <w:spacing w:after="0"/>
        <w:ind w:left="0"/>
        <w:jc w:val="both"/>
      </w:pPr>
      <w:r>
        <w:rPr>
          <w:rFonts w:ascii="Times New Roman"/>
          <w:b w:val="false"/>
          <w:i w:val="false"/>
          <w:color w:val="000000"/>
          <w:sz w:val="28"/>
        </w:rPr>
        <w:t xml:space="preserve">1.1.1. Разработка норма-     Проекты    АФН (по  I квар-  Не тре- </w:t>
      </w:r>
      <w:r>
        <w:br/>
      </w:r>
      <w:r>
        <w:rPr>
          <w:rFonts w:ascii="Times New Roman"/>
          <w:b w:val="false"/>
          <w:i w:val="false"/>
          <w:color w:val="000000"/>
          <w:sz w:val="28"/>
        </w:rPr>
        <w:t xml:space="preserve">
       тивных правовых       норматив-  согла-   тал      буется </w:t>
      </w:r>
      <w:r>
        <w:br/>
      </w:r>
      <w:r>
        <w:rPr>
          <w:rFonts w:ascii="Times New Roman"/>
          <w:b w:val="false"/>
          <w:i w:val="false"/>
          <w:color w:val="000000"/>
          <w:sz w:val="28"/>
        </w:rPr>
        <w:t xml:space="preserve">
       актов, устанавли-     ных        сова-    2005 </w:t>
      </w:r>
      <w:r>
        <w:br/>
      </w:r>
      <w:r>
        <w:rPr>
          <w:rFonts w:ascii="Times New Roman"/>
          <w:b w:val="false"/>
          <w:i w:val="false"/>
          <w:color w:val="000000"/>
          <w:sz w:val="28"/>
        </w:rPr>
        <w:t xml:space="preserve">
       вающих правила        правовых   нию)     года </w:t>
      </w:r>
      <w:r>
        <w:br/>
      </w:r>
      <w:r>
        <w:rPr>
          <w:rFonts w:ascii="Times New Roman"/>
          <w:b w:val="false"/>
          <w:i w:val="false"/>
          <w:color w:val="000000"/>
          <w:sz w:val="28"/>
        </w:rPr>
        <w:t xml:space="preserve">
       организации дея-      актов </w:t>
      </w:r>
      <w:r>
        <w:br/>
      </w:r>
      <w:r>
        <w:rPr>
          <w:rFonts w:ascii="Times New Roman"/>
          <w:b w:val="false"/>
          <w:i w:val="false"/>
          <w:color w:val="000000"/>
          <w:sz w:val="28"/>
        </w:rPr>
        <w:t xml:space="preserve">
       тельности инвести- </w:t>
      </w:r>
      <w:r>
        <w:br/>
      </w:r>
      <w:r>
        <w:rPr>
          <w:rFonts w:ascii="Times New Roman"/>
          <w:b w:val="false"/>
          <w:i w:val="false"/>
          <w:color w:val="000000"/>
          <w:sz w:val="28"/>
        </w:rPr>
        <w:t xml:space="preserve">
       ционных фондов </w:t>
      </w:r>
      <w:r>
        <w:br/>
      </w:r>
      <w:r>
        <w:rPr>
          <w:rFonts w:ascii="Times New Roman"/>
          <w:b w:val="false"/>
          <w:i w:val="false"/>
          <w:color w:val="000000"/>
          <w:sz w:val="28"/>
        </w:rPr>
        <w:t>
 </w:t>
      </w:r>
      <w:r>
        <w:br/>
      </w:r>
      <w:r>
        <w:rPr>
          <w:rFonts w:ascii="Times New Roman"/>
          <w:b w:val="false"/>
          <w:i w:val="false"/>
          <w:color w:val="000000"/>
          <w:sz w:val="28"/>
        </w:rPr>
        <w:t xml:space="preserve">
  1.1.2. Разработка норма-     Проекты    АФН (по  I квар-  Не тре- </w:t>
      </w:r>
      <w:r>
        <w:br/>
      </w:r>
      <w:r>
        <w:rPr>
          <w:rFonts w:ascii="Times New Roman"/>
          <w:b w:val="false"/>
          <w:i w:val="false"/>
          <w:color w:val="000000"/>
          <w:sz w:val="28"/>
        </w:rPr>
        <w:t xml:space="preserve">
       тивных правовых       норматив-  согла-   тал      буется </w:t>
      </w:r>
      <w:r>
        <w:br/>
      </w:r>
      <w:r>
        <w:rPr>
          <w:rFonts w:ascii="Times New Roman"/>
          <w:b w:val="false"/>
          <w:i w:val="false"/>
          <w:color w:val="000000"/>
          <w:sz w:val="28"/>
        </w:rPr>
        <w:t xml:space="preserve">
       актов по вопросам     ных        сова-    2005 </w:t>
      </w:r>
      <w:r>
        <w:br/>
      </w:r>
      <w:r>
        <w:rPr>
          <w:rFonts w:ascii="Times New Roman"/>
          <w:b w:val="false"/>
          <w:i w:val="false"/>
          <w:color w:val="000000"/>
          <w:sz w:val="28"/>
        </w:rPr>
        <w:t xml:space="preserve">
       деятельности управ-   правовых   нию)     года </w:t>
      </w:r>
      <w:r>
        <w:br/>
      </w:r>
      <w:r>
        <w:rPr>
          <w:rFonts w:ascii="Times New Roman"/>
          <w:b w:val="false"/>
          <w:i w:val="false"/>
          <w:color w:val="000000"/>
          <w:sz w:val="28"/>
        </w:rPr>
        <w:t xml:space="preserve">
       ляющих инвестицион-   актов </w:t>
      </w:r>
      <w:r>
        <w:br/>
      </w:r>
      <w:r>
        <w:rPr>
          <w:rFonts w:ascii="Times New Roman"/>
          <w:b w:val="false"/>
          <w:i w:val="false"/>
          <w:color w:val="000000"/>
          <w:sz w:val="28"/>
        </w:rPr>
        <w:t xml:space="preserve">
       ным портфелем и </w:t>
      </w:r>
      <w:r>
        <w:br/>
      </w:r>
      <w:r>
        <w:rPr>
          <w:rFonts w:ascii="Times New Roman"/>
          <w:b w:val="false"/>
          <w:i w:val="false"/>
          <w:color w:val="000000"/>
          <w:sz w:val="28"/>
        </w:rPr>
        <w:t xml:space="preserve">
       кастодианов в части </w:t>
      </w:r>
      <w:r>
        <w:br/>
      </w:r>
      <w:r>
        <w:rPr>
          <w:rFonts w:ascii="Times New Roman"/>
          <w:b w:val="false"/>
          <w:i w:val="false"/>
          <w:color w:val="000000"/>
          <w:sz w:val="28"/>
        </w:rPr>
        <w:t xml:space="preserve">
       обеспечения функ- </w:t>
      </w:r>
      <w:r>
        <w:br/>
      </w:r>
      <w:r>
        <w:rPr>
          <w:rFonts w:ascii="Times New Roman"/>
          <w:b w:val="false"/>
          <w:i w:val="false"/>
          <w:color w:val="000000"/>
          <w:sz w:val="28"/>
        </w:rPr>
        <w:t xml:space="preserve">
       ционирования инвес- </w:t>
      </w:r>
      <w:r>
        <w:br/>
      </w:r>
      <w:r>
        <w:rPr>
          <w:rFonts w:ascii="Times New Roman"/>
          <w:b w:val="false"/>
          <w:i w:val="false"/>
          <w:color w:val="000000"/>
          <w:sz w:val="28"/>
        </w:rPr>
        <w:t xml:space="preserve">
       тиционных фондов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1.2. Обучение инвесторов - физических лиц на казахстанском </w:t>
      </w:r>
      <w:r>
        <w:br/>
      </w:r>
      <w:r>
        <w:rPr>
          <w:rFonts w:ascii="Times New Roman"/>
          <w:b w:val="false"/>
          <w:i w:val="false"/>
          <w:color w:val="000000"/>
          <w:sz w:val="28"/>
        </w:rPr>
        <w:t>
</w:t>
      </w:r>
      <w:r>
        <w:rPr>
          <w:rFonts w:ascii="Times New Roman"/>
          <w:b/>
          <w:i w:val="false"/>
          <w:color w:val="000000"/>
          <w:sz w:val="28"/>
        </w:rPr>
        <w:t xml:space="preserve">                      рынке ценных бумаг </w:t>
      </w:r>
      <w:r>
        <w:br/>
      </w:r>
      <w:r>
        <w:rPr>
          <w:rFonts w:ascii="Times New Roman"/>
          <w:b w:val="false"/>
          <w:i w:val="false"/>
          <w:color w:val="000000"/>
          <w:sz w:val="28"/>
        </w:rPr>
        <w:t>
 </w:t>
      </w:r>
      <w:r>
        <w:br/>
      </w:r>
      <w:r>
        <w:rPr>
          <w:rFonts w:ascii="Times New Roman"/>
          <w:b w:val="false"/>
          <w:i w:val="false"/>
          <w:color w:val="000000"/>
          <w:sz w:val="28"/>
        </w:rPr>
        <w:t xml:space="preserve">
  1.2.1. Подготовка и рас-     Выступ-    АФН (по  Посто-   Не тре- </w:t>
      </w:r>
      <w:r>
        <w:br/>
      </w:r>
      <w:r>
        <w:rPr>
          <w:rFonts w:ascii="Times New Roman"/>
          <w:b w:val="false"/>
          <w:i w:val="false"/>
          <w:color w:val="000000"/>
          <w:sz w:val="28"/>
        </w:rPr>
        <w:t xml:space="preserve">
       пространение инфор-   ления      согла-   янно     буется </w:t>
      </w:r>
      <w:r>
        <w:br/>
      </w:r>
      <w:r>
        <w:rPr>
          <w:rFonts w:ascii="Times New Roman"/>
          <w:b w:val="false"/>
          <w:i w:val="false"/>
          <w:color w:val="000000"/>
          <w:sz w:val="28"/>
        </w:rPr>
        <w:t xml:space="preserve">
       мационных материалов  на         сова- </w:t>
      </w:r>
      <w:r>
        <w:br/>
      </w:r>
      <w:r>
        <w:rPr>
          <w:rFonts w:ascii="Times New Roman"/>
          <w:b w:val="false"/>
          <w:i w:val="false"/>
          <w:color w:val="000000"/>
          <w:sz w:val="28"/>
        </w:rPr>
        <w:t xml:space="preserve">
       о рынке ценных        телеви-    нию), </w:t>
      </w:r>
      <w:r>
        <w:br/>
      </w:r>
      <w:r>
        <w:rPr>
          <w:rFonts w:ascii="Times New Roman"/>
          <w:b w:val="false"/>
          <w:i w:val="false"/>
          <w:color w:val="000000"/>
          <w:sz w:val="28"/>
        </w:rPr>
        <w:t xml:space="preserve">
       бумаг, в том числе    дении и    МКИС, </w:t>
      </w:r>
      <w:r>
        <w:br/>
      </w:r>
      <w:r>
        <w:rPr>
          <w:rFonts w:ascii="Times New Roman"/>
          <w:b w:val="false"/>
          <w:i w:val="false"/>
          <w:color w:val="000000"/>
          <w:sz w:val="28"/>
        </w:rPr>
        <w:t xml:space="preserve">
       трансфер-агентской    радио,     НБК (по </w:t>
      </w:r>
      <w:r>
        <w:br/>
      </w:r>
      <w:r>
        <w:rPr>
          <w:rFonts w:ascii="Times New Roman"/>
          <w:b w:val="false"/>
          <w:i w:val="false"/>
          <w:color w:val="000000"/>
          <w:sz w:val="28"/>
        </w:rPr>
        <w:t xml:space="preserve">
       деятельности          публика-   согла- </w:t>
      </w:r>
      <w:r>
        <w:br/>
      </w:r>
      <w:r>
        <w:rPr>
          <w:rFonts w:ascii="Times New Roman"/>
          <w:b w:val="false"/>
          <w:i w:val="false"/>
          <w:color w:val="000000"/>
          <w:sz w:val="28"/>
        </w:rPr>
        <w:t xml:space="preserve">
                             ции в      сова- </w:t>
      </w:r>
      <w:r>
        <w:br/>
      </w:r>
      <w:r>
        <w:rPr>
          <w:rFonts w:ascii="Times New Roman"/>
          <w:b w:val="false"/>
          <w:i w:val="false"/>
          <w:color w:val="000000"/>
          <w:sz w:val="28"/>
        </w:rPr>
        <w:t xml:space="preserve">
                             печатных   нию), </w:t>
      </w:r>
      <w:r>
        <w:br/>
      </w:r>
      <w:r>
        <w:rPr>
          <w:rFonts w:ascii="Times New Roman"/>
          <w:b w:val="false"/>
          <w:i w:val="false"/>
          <w:color w:val="000000"/>
          <w:sz w:val="28"/>
        </w:rPr>
        <w:t xml:space="preserve">
                             средствах  МФ </w:t>
      </w:r>
      <w:r>
        <w:br/>
      </w:r>
      <w:r>
        <w:rPr>
          <w:rFonts w:ascii="Times New Roman"/>
          <w:b w:val="false"/>
          <w:i w:val="false"/>
          <w:color w:val="000000"/>
          <w:sz w:val="28"/>
        </w:rPr>
        <w:t xml:space="preserve">
                             массовой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1.2.2. Содействие внедре-    Информа-   АФН (по  Посто-   Не тре- </w:t>
      </w:r>
      <w:r>
        <w:br/>
      </w:r>
      <w:r>
        <w:rPr>
          <w:rFonts w:ascii="Times New Roman"/>
          <w:b w:val="false"/>
          <w:i w:val="false"/>
          <w:color w:val="000000"/>
          <w:sz w:val="28"/>
        </w:rPr>
        <w:t xml:space="preserve">
       нию и использованию   ционное    согла-   янно     буется </w:t>
      </w:r>
      <w:r>
        <w:br/>
      </w:r>
      <w:r>
        <w:rPr>
          <w:rFonts w:ascii="Times New Roman"/>
          <w:b w:val="false"/>
          <w:i w:val="false"/>
          <w:color w:val="000000"/>
          <w:sz w:val="28"/>
        </w:rPr>
        <w:t xml:space="preserve">
       Принципов наилучшей   обеспе-    сова- </w:t>
      </w:r>
      <w:r>
        <w:br/>
      </w:r>
      <w:r>
        <w:rPr>
          <w:rFonts w:ascii="Times New Roman"/>
          <w:b w:val="false"/>
          <w:i w:val="false"/>
          <w:color w:val="000000"/>
          <w:sz w:val="28"/>
        </w:rPr>
        <w:t xml:space="preserve">
       практики обучения     чение с    нию) </w:t>
      </w:r>
      <w:r>
        <w:br/>
      </w:r>
      <w:r>
        <w:rPr>
          <w:rFonts w:ascii="Times New Roman"/>
          <w:b w:val="false"/>
          <w:i w:val="false"/>
          <w:color w:val="000000"/>
          <w:sz w:val="28"/>
        </w:rPr>
        <w:t xml:space="preserve">
       инвесторов            исполь-    МКИС, </w:t>
      </w:r>
      <w:r>
        <w:br/>
      </w:r>
      <w:r>
        <w:rPr>
          <w:rFonts w:ascii="Times New Roman"/>
          <w:b w:val="false"/>
          <w:i w:val="false"/>
          <w:color w:val="000000"/>
          <w:sz w:val="28"/>
        </w:rPr>
        <w:t xml:space="preserve">
       International         зованием   МФ </w:t>
      </w:r>
      <w:r>
        <w:br/>
      </w:r>
      <w:r>
        <w:rPr>
          <w:rFonts w:ascii="Times New Roman"/>
          <w:b w:val="false"/>
          <w:i w:val="false"/>
          <w:color w:val="000000"/>
          <w:sz w:val="28"/>
        </w:rPr>
        <w:t xml:space="preserve">
       Council of            средств </w:t>
      </w:r>
      <w:r>
        <w:br/>
      </w:r>
      <w:r>
        <w:rPr>
          <w:rFonts w:ascii="Times New Roman"/>
          <w:b w:val="false"/>
          <w:i w:val="false"/>
          <w:color w:val="000000"/>
          <w:sz w:val="28"/>
        </w:rPr>
        <w:t xml:space="preserve">
       Securities            массовой </w:t>
      </w:r>
      <w:r>
        <w:br/>
      </w:r>
      <w:r>
        <w:rPr>
          <w:rFonts w:ascii="Times New Roman"/>
          <w:b w:val="false"/>
          <w:i w:val="false"/>
          <w:color w:val="000000"/>
          <w:sz w:val="28"/>
        </w:rPr>
        <w:t xml:space="preserve">
       Associations(ICSA)    информа- </w:t>
      </w:r>
      <w:r>
        <w:br/>
      </w:r>
      <w:r>
        <w:rPr>
          <w:rFonts w:ascii="Times New Roman"/>
          <w:b w:val="false"/>
          <w:i w:val="false"/>
          <w:color w:val="000000"/>
          <w:sz w:val="28"/>
        </w:rPr>
        <w:t xml:space="preserve">
                             ции </w:t>
      </w:r>
      <w:r>
        <w:br/>
      </w:r>
      <w:r>
        <w:rPr>
          <w:rFonts w:ascii="Times New Roman"/>
          <w:b w:val="false"/>
          <w:i w:val="false"/>
          <w:color w:val="000000"/>
          <w:sz w:val="28"/>
        </w:rPr>
        <w:t>
 </w:t>
      </w:r>
      <w:r>
        <w:br/>
      </w:r>
      <w:r>
        <w:rPr>
          <w:rFonts w:ascii="Times New Roman"/>
          <w:b w:val="false"/>
          <w:i w:val="false"/>
          <w:color w:val="000000"/>
          <w:sz w:val="28"/>
        </w:rPr>
        <w:t xml:space="preserve">
  1.2.3. Подготовка предло-    Предло-    МКИС,    2007             Средства </w:t>
      </w:r>
      <w:r>
        <w:br/>
      </w:r>
      <w:r>
        <w:rPr>
          <w:rFonts w:ascii="Times New Roman"/>
          <w:b w:val="false"/>
          <w:i w:val="false"/>
          <w:color w:val="000000"/>
          <w:sz w:val="28"/>
        </w:rPr>
        <w:t xml:space="preserve">
       жений по осуществ-    жения на   МФ       год              респуб- </w:t>
      </w:r>
      <w:r>
        <w:br/>
      </w:r>
      <w:r>
        <w:rPr>
          <w:rFonts w:ascii="Times New Roman"/>
          <w:b w:val="false"/>
          <w:i w:val="false"/>
          <w:color w:val="000000"/>
          <w:sz w:val="28"/>
        </w:rPr>
        <w:t xml:space="preserve">
       лению государствен-   РБК                                  ликан- </w:t>
      </w:r>
      <w:r>
        <w:br/>
      </w:r>
      <w:r>
        <w:rPr>
          <w:rFonts w:ascii="Times New Roman"/>
          <w:b w:val="false"/>
          <w:i w:val="false"/>
          <w:color w:val="000000"/>
          <w:sz w:val="28"/>
        </w:rPr>
        <w:t xml:space="preserve">
       ного финансирования                                        ского </w:t>
      </w:r>
      <w:r>
        <w:br/>
      </w:r>
      <w:r>
        <w:rPr>
          <w:rFonts w:ascii="Times New Roman"/>
          <w:b w:val="false"/>
          <w:i w:val="false"/>
          <w:color w:val="000000"/>
          <w:sz w:val="28"/>
        </w:rPr>
        <w:t xml:space="preserve">
       программ по обуче-                                         бюджета, </w:t>
      </w:r>
      <w:r>
        <w:br/>
      </w:r>
      <w:r>
        <w:rPr>
          <w:rFonts w:ascii="Times New Roman"/>
          <w:b w:val="false"/>
          <w:i w:val="false"/>
          <w:color w:val="000000"/>
          <w:sz w:val="28"/>
        </w:rPr>
        <w:t xml:space="preserve">
       нию населения                                              размер </w:t>
      </w:r>
      <w:r>
        <w:br/>
      </w:r>
      <w:r>
        <w:rPr>
          <w:rFonts w:ascii="Times New Roman"/>
          <w:b w:val="false"/>
          <w:i w:val="false"/>
          <w:color w:val="000000"/>
          <w:sz w:val="28"/>
        </w:rPr>
        <w:t xml:space="preserve">
       основам рынка                                              которых </w:t>
      </w:r>
      <w:r>
        <w:br/>
      </w:r>
      <w:r>
        <w:rPr>
          <w:rFonts w:ascii="Times New Roman"/>
          <w:b w:val="false"/>
          <w:i w:val="false"/>
          <w:color w:val="000000"/>
          <w:sz w:val="28"/>
        </w:rPr>
        <w:t xml:space="preserve">
       ценных бумаг                                               будет </w:t>
      </w:r>
      <w:r>
        <w:br/>
      </w:r>
      <w:r>
        <w:rPr>
          <w:rFonts w:ascii="Times New Roman"/>
          <w:b w:val="false"/>
          <w:i w:val="false"/>
          <w:color w:val="000000"/>
          <w:sz w:val="28"/>
        </w:rPr>
        <w:t xml:space="preserve">
                                                                  опреде- </w:t>
      </w:r>
      <w:r>
        <w:br/>
      </w:r>
      <w:r>
        <w:rPr>
          <w:rFonts w:ascii="Times New Roman"/>
          <w:b w:val="false"/>
          <w:i w:val="false"/>
          <w:color w:val="000000"/>
          <w:sz w:val="28"/>
        </w:rPr>
        <w:t xml:space="preserve">
                                                                  лен в </w:t>
      </w:r>
      <w:r>
        <w:br/>
      </w:r>
      <w:r>
        <w:rPr>
          <w:rFonts w:ascii="Times New Roman"/>
          <w:b w:val="false"/>
          <w:i w:val="false"/>
          <w:color w:val="000000"/>
          <w:sz w:val="28"/>
        </w:rPr>
        <w:t xml:space="preserve">
                                                                  бюджете </w:t>
      </w:r>
      <w:r>
        <w:br/>
      </w:r>
      <w:r>
        <w:rPr>
          <w:rFonts w:ascii="Times New Roman"/>
          <w:b w:val="false"/>
          <w:i w:val="false"/>
          <w:color w:val="000000"/>
          <w:sz w:val="28"/>
        </w:rPr>
        <w:t xml:space="preserve">
                                                                  2007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ПОЛИТИКА ПО ОТНОШЕНИЮ К ЭМИТЕНТАМ ЦЕННЫХ БУМАГ </w:t>
      </w:r>
    </w:p>
    <w:p>
      <w:pPr>
        <w:spacing w:after="0"/>
        <w:ind w:left="0"/>
        <w:jc w:val="both"/>
      </w:pPr>
      <w:r>
        <w:rPr>
          <w:rFonts w:ascii="Times New Roman"/>
          <w:b/>
          <w:i w:val="false"/>
          <w:color w:val="000000"/>
          <w:sz w:val="28"/>
        </w:rPr>
        <w:t xml:space="preserve">          2.1. Раскрытие информации на рынке ценных бумаг </w:t>
      </w:r>
    </w:p>
    <w:p>
      <w:pPr>
        <w:spacing w:after="0"/>
        <w:ind w:left="0"/>
        <w:jc w:val="both"/>
      </w:pPr>
      <w:r>
        <w:rPr>
          <w:rFonts w:ascii="Times New Roman"/>
          <w:b w:val="false"/>
          <w:i w:val="false"/>
          <w:color w:val="000000"/>
          <w:sz w:val="28"/>
        </w:rPr>
        <w:t xml:space="preserve">2.1.1. Повышение прозрач-   Норма-      АФН (по  IV       Не тре- </w:t>
      </w:r>
      <w:r>
        <w:br/>
      </w:r>
      <w:r>
        <w:rPr>
          <w:rFonts w:ascii="Times New Roman"/>
          <w:b w:val="false"/>
          <w:i w:val="false"/>
          <w:color w:val="000000"/>
          <w:sz w:val="28"/>
        </w:rPr>
        <w:t xml:space="preserve">
       ности деятельности   тивные      согла-   квар-    буется </w:t>
      </w:r>
      <w:r>
        <w:br/>
      </w:r>
      <w:r>
        <w:rPr>
          <w:rFonts w:ascii="Times New Roman"/>
          <w:b w:val="false"/>
          <w:i w:val="false"/>
          <w:color w:val="000000"/>
          <w:sz w:val="28"/>
        </w:rPr>
        <w:t xml:space="preserve">
       субъектов рынка      правовые    сова-    тал </w:t>
      </w:r>
      <w:r>
        <w:br/>
      </w:r>
      <w:r>
        <w:rPr>
          <w:rFonts w:ascii="Times New Roman"/>
          <w:b w:val="false"/>
          <w:i w:val="false"/>
          <w:color w:val="000000"/>
          <w:sz w:val="28"/>
        </w:rPr>
        <w:t xml:space="preserve">
       ценных бумаг путем   акты        нию),    2005 </w:t>
      </w:r>
      <w:r>
        <w:br/>
      </w:r>
      <w:r>
        <w:rPr>
          <w:rFonts w:ascii="Times New Roman"/>
          <w:b w:val="false"/>
          <w:i w:val="false"/>
          <w:color w:val="000000"/>
          <w:sz w:val="28"/>
        </w:rPr>
        <w:t xml:space="preserve">
       обеспечения пред-                НБК (по- года </w:t>
      </w:r>
      <w:r>
        <w:br/>
      </w:r>
      <w:r>
        <w:rPr>
          <w:rFonts w:ascii="Times New Roman"/>
          <w:b w:val="false"/>
          <w:i w:val="false"/>
          <w:color w:val="000000"/>
          <w:sz w:val="28"/>
        </w:rPr>
        <w:t xml:space="preserve">
       ставления проспектов             согласо- </w:t>
      </w:r>
      <w:r>
        <w:br/>
      </w:r>
      <w:r>
        <w:rPr>
          <w:rFonts w:ascii="Times New Roman"/>
          <w:b w:val="false"/>
          <w:i w:val="false"/>
          <w:color w:val="000000"/>
          <w:sz w:val="28"/>
        </w:rPr>
        <w:t xml:space="preserve">
       и отчетности эми-                ванию) </w:t>
      </w:r>
      <w:r>
        <w:br/>
      </w:r>
      <w:r>
        <w:rPr>
          <w:rFonts w:ascii="Times New Roman"/>
          <w:b w:val="false"/>
          <w:i w:val="false"/>
          <w:color w:val="000000"/>
          <w:sz w:val="28"/>
        </w:rPr>
        <w:t xml:space="preserve">
       тентов ценных бумаг </w:t>
      </w:r>
      <w:r>
        <w:br/>
      </w:r>
      <w:r>
        <w:rPr>
          <w:rFonts w:ascii="Times New Roman"/>
          <w:b w:val="false"/>
          <w:i w:val="false"/>
          <w:color w:val="000000"/>
          <w:sz w:val="28"/>
        </w:rPr>
        <w:t xml:space="preserve">
       в электронной форме </w:t>
      </w:r>
      <w:r>
        <w:br/>
      </w:r>
      <w:r>
        <w:rPr>
          <w:rFonts w:ascii="Times New Roman"/>
          <w:b w:val="false"/>
          <w:i w:val="false"/>
          <w:color w:val="000000"/>
          <w:sz w:val="28"/>
        </w:rPr>
        <w:t xml:space="preserve">
       и их централизован- </w:t>
      </w:r>
      <w:r>
        <w:br/>
      </w:r>
      <w:r>
        <w:rPr>
          <w:rFonts w:ascii="Times New Roman"/>
          <w:b w:val="false"/>
          <w:i w:val="false"/>
          <w:color w:val="000000"/>
          <w:sz w:val="28"/>
        </w:rPr>
        <w:t xml:space="preserve">
       ного раскрытия перед </w:t>
      </w:r>
      <w:r>
        <w:br/>
      </w:r>
      <w:r>
        <w:rPr>
          <w:rFonts w:ascii="Times New Roman"/>
          <w:b w:val="false"/>
          <w:i w:val="false"/>
          <w:color w:val="000000"/>
          <w:sz w:val="28"/>
        </w:rPr>
        <w:t xml:space="preserve">
       заинтересованными </w:t>
      </w:r>
      <w:r>
        <w:br/>
      </w:r>
      <w:r>
        <w:rPr>
          <w:rFonts w:ascii="Times New Roman"/>
          <w:b w:val="false"/>
          <w:i w:val="false"/>
          <w:color w:val="000000"/>
          <w:sz w:val="28"/>
        </w:rPr>
        <w:t xml:space="preserve">
       лицами через </w:t>
      </w:r>
      <w:r>
        <w:br/>
      </w:r>
      <w:r>
        <w:rPr>
          <w:rFonts w:ascii="Times New Roman"/>
          <w:b w:val="false"/>
          <w:i w:val="false"/>
          <w:color w:val="000000"/>
          <w:sz w:val="28"/>
        </w:rPr>
        <w:t xml:space="preserve">
       web-сайт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w:t>
      </w:r>
      <w:r>
        <w:br/>
      </w:r>
      <w:r>
        <w:rPr>
          <w:rFonts w:ascii="Times New Roman"/>
          <w:b w:val="false"/>
          <w:i w:val="false"/>
          <w:color w:val="000000"/>
          <w:sz w:val="28"/>
        </w:rPr>
        <w:t xml:space="preserve">
       надзору финансового </w:t>
      </w:r>
      <w:r>
        <w:br/>
      </w:r>
      <w:r>
        <w:rPr>
          <w:rFonts w:ascii="Times New Roman"/>
          <w:b w:val="false"/>
          <w:i w:val="false"/>
          <w:color w:val="000000"/>
          <w:sz w:val="28"/>
        </w:rPr>
        <w:t xml:space="preserve">
       рынка и финансовых </w:t>
      </w:r>
      <w:r>
        <w:br/>
      </w:r>
      <w:r>
        <w:rPr>
          <w:rFonts w:ascii="Times New Roman"/>
          <w:b w:val="false"/>
          <w:i w:val="false"/>
          <w:color w:val="000000"/>
          <w:sz w:val="28"/>
        </w:rPr>
        <w:t xml:space="preserve">
       организаций, а также </w:t>
      </w:r>
      <w:r>
        <w:br/>
      </w:r>
      <w:r>
        <w:rPr>
          <w:rFonts w:ascii="Times New Roman"/>
          <w:b w:val="false"/>
          <w:i w:val="false"/>
          <w:color w:val="000000"/>
          <w:sz w:val="28"/>
        </w:rPr>
        <w:t xml:space="preserve">
       установления обяза- </w:t>
      </w:r>
      <w:r>
        <w:br/>
      </w:r>
      <w:r>
        <w:rPr>
          <w:rFonts w:ascii="Times New Roman"/>
          <w:b w:val="false"/>
          <w:i w:val="false"/>
          <w:color w:val="000000"/>
          <w:sz w:val="28"/>
        </w:rPr>
        <w:t xml:space="preserve">
       тельной к раскрытию </w:t>
      </w:r>
      <w:r>
        <w:br/>
      </w:r>
      <w:r>
        <w:rPr>
          <w:rFonts w:ascii="Times New Roman"/>
          <w:b w:val="false"/>
          <w:i w:val="false"/>
          <w:color w:val="000000"/>
          <w:sz w:val="28"/>
        </w:rPr>
        <w:t xml:space="preserve">
       профессиональными </w:t>
      </w:r>
      <w:r>
        <w:br/>
      </w:r>
      <w:r>
        <w:rPr>
          <w:rFonts w:ascii="Times New Roman"/>
          <w:b w:val="false"/>
          <w:i w:val="false"/>
          <w:color w:val="000000"/>
          <w:sz w:val="28"/>
        </w:rPr>
        <w:t xml:space="preserve">
       участниками рынка </w:t>
      </w:r>
      <w:r>
        <w:br/>
      </w:r>
      <w:r>
        <w:rPr>
          <w:rFonts w:ascii="Times New Roman"/>
          <w:b w:val="false"/>
          <w:i w:val="false"/>
          <w:color w:val="000000"/>
          <w:sz w:val="28"/>
        </w:rPr>
        <w:t xml:space="preserve">
       ценных бумаг инфор- </w:t>
      </w:r>
      <w:r>
        <w:br/>
      </w:r>
      <w:r>
        <w:rPr>
          <w:rFonts w:ascii="Times New Roman"/>
          <w:b w:val="false"/>
          <w:i w:val="false"/>
          <w:color w:val="000000"/>
          <w:sz w:val="28"/>
        </w:rPr>
        <w:t xml:space="preserve">
       мации на их собст- </w:t>
      </w:r>
      <w:r>
        <w:br/>
      </w:r>
      <w:r>
        <w:rPr>
          <w:rFonts w:ascii="Times New Roman"/>
          <w:b w:val="false"/>
          <w:i w:val="false"/>
          <w:color w:val="000000"/>
          <w:sz w:val="28"/>
        </w:rPr>
        <w:t xml:space="preserve">
       венных web-сайтах </w:t>
      </w:r>
      <w:r>
        <w:br/>
      </w:r>
      <w:r>
        <w:rPr>
          <w:rFonts w:ascii="Times New Roman"/>
          <w:b w:val="false"/>
          <w:i w:val="false"/>
          <w:color w:val="000000"/>
          <w:sz w:val="28"/>
        </w:rPr>
        <w:t xml:space="preserve">
       при наличии таковых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2.2.Расширение возможностей выпуска новых видов ценных бумаг </w:t>
      </w:r>
      <w:r>
        <w:br/>
      </w:r>
      <w:r>
        <w:rPr>
          <w:rFonts w:ascii="Times New Roman"/>
          <w:b w:val="false"/>
          <w:i w:val="false"/>
          <w:color w:val="000000"/>
          <w:sz w:val="28"/>
        </w:rPr>
        <w:t>
 </w:t>
      </w:r>
      <w:r>
        <w:br/>
      </w:r>
      <w:r>
        <w:rPr>
          <w:rFonts w:ascii="Times New Roman"/>
          <w:b w:val="false"/>
          <w:i w:val="false"/>
          <w:color w:val="000000"/>
          <w:sz w:val="28"/>
        </w:rPr>
        <w:t xml:space="preserve">
  2.2.1. Составление на        Опубли-    МФ       Еже-     Не тре- </w:t>
      </w:r>
      <w:r>
        <w:br/>
      </w:r>
      <w:r>
        <w:rPr>
          <w:rFonts w:ascii="Times New Roman"/>
          <w:b w:val="false"/>
          <w:i w:val="false"/>
          <w:color w:val="000000"/>
          <w:sz w:val="28"/>
        </w:rPr>
        <w:t xml:space="preserve">
       среднесрочный         кование             квар-    буется </w:t>
      </w:r>
      <w:r>
        <w:br/>
      </w:r>
      <w:r>
        <w:rPr>
          <w:rFonts w:ascii="Times New Roman"/>
          <w:b w:val="false"/>
          <w:i w:val="false"/>
          <w:color w:val="000000"/>
          <w:sz w:val="28"/>
        </w:rPr>
        <w:t xml:space="preserve">
       период прогнозной     схемы на            тально, </w:t>
      </w:r>
      <w:r>
        <w:br/>
      </w:r>
      <w:r>
        <w:rPr>
          <w:rFonts w:ascii="Times New Roman"/>
          <w:b w:val="false"/>
          <w:i w:val="false"/>
          <w:color w:val="000000"/>
          <w:sz w:val="28"/>
        </w:rPr>
        <w:t xml:space="preserve">
       схемы выпусков        Web-сайте           начиная </w:t>
      </w:r>
      <w:r>
        <w:br/>
      </w:r>
      <w:r>
        <w:rPr>
          <w:rFonts w:ascii="Times New Roman"/>
          <w:b w:val="false"/>
          <w:i w:val="false"/>
          <w:color w:val="000000"/>
          <w:sz w:val="28"/>
        </w:rPr>
        <w:t xml:space="preserve">
       государственных       Министер-           с 1 </w:t>
      </w:r>
      <w:r>
        <w:br/>
      </w:r>
      <w:r>
        <w:rPr>
          <w:rFonts w:ascii="Times New Roman"/>
          <w:b w:val="false"/>
          <w:i w:val="false"/>
          <w:color w:val="000000"/>
          <w:sz w:val="28"/>
        </w:rPr>
        <w:t xml:space="preserve">
       ценных бумаг          ства                кварта- </w:t>
      </w:r>
      <w:r>
        <w:br/>
      </w:r>
      <w:r>
        <w:rPr>
          <w:rFonts w:ascii="Times New Roman"/>
          <w:b w:val="false"/>
          <w:i w:val="false"/>
          <w:color w:val="000000"/>
          <w:sz w:val="28"/>
        </w:rPr>
        <w:t xml:space="preserve">
       Министерства          финансов            ла 2005 </w:t>
      </w:r>
      <w:r>
        <w:br/>
      </w:r>
      <w:r>
        <w:rPr>
          <w:rFonts w:ascii="Times New Roman"/>
          <w:b w:val="false"/>
          <w:i w:val="false"/>
          <w:color w:val="000000"/>
          <w:sz w:val="28"/>
        </w:rPr>
        <w:t xml:space="preserve">
       финансов Республики   Республики          года </w:t>
      </w:r>
      <w:r>
        <w:br/>
      </w:r>
      <w:r>
        <w:rPr>
          <w:rFonts w:ascii="Times New Roman"/>
          <w:b w:val="false"/>
          <w:i w:val="false"/>
          <w:color w:val="000000"/>
          <w:sz w:val="28"/>
        </w:rPr>
        <w:t xml:space="preserve">
       Казахстан             Казахстан, </w:t>
      </w:r>
      <w:r>
        <w:br/>
      </w:r>
      <w:r>
        <w:rPr>
          <w:rFonts w:ascii="Times New Roman"/>
          <w:b w:val="false"/>
          <w:i w:val="false"/>
          <w:color w:val="000000"/>
          <w:sz w:val="28"/>
        </w:rPr>
        <w:t xml:space="preserve">
                             КФБ </w:t>
      </w:r>
    </w:p>
    <w:p>
      <w:pPr>
        <w:spacing w:after="0"/>
        <w:ind w:left="0"/>
        <w:jc w:val="both"/>
      </w:pPr>
      <w:r>
        <w:rPr>
          <w:rFonts w:ascii="Times New Roman"/>
          <w:b w:val="false"/>
          <w:i w:val="false"/>
          <w:color w:val="000000"/>
          <w:sz w:val="28"/>
        </w:rPr>
        <w:t xml:space="preserve">2.2.2. Осуществление долго-  Выпуски    МФ,      С I      Не тре- </w:t>
      </w:r>
      <w:r>
        <w:br/>
      </w:r>
      <w:r>
        <w:rPr>
          <w:rFonts w:ascii="Times New Roman"/>
          <w:b w:val="false"/>
          <w:i w:val="false"/>
          <w:color w:val="000000"/>
          <w:sz w:val="28"/>
        </w:rPr>
        <w:t xml:space="preserve">
       срочных (на 10 и      ценных     КФБ (по  квар-    буется </w:t>
      </w:r>
      <w:r>
        <w:br/>
      </w:r>
      <w:r>
        <w:rPr>
          <w:rFonts w:ascii="Times New Roman"/>
          <w:b w:val="false"/>
          <w:i w:val="false"/>
          <w:color w:val="000000"/>
          <w:sz w:val="28"/>
        </w:rPr>
        <w:t xml:space="preserve">
       более лет) выпусков   бумаг      согла-   тала </w:t>
      </w:r>
      <w:r>
        <w:br/>
      </w:r>
      <w:r>
        <w:rPr>
          <w:rFonts w:ascii="Times New Roman"/>
          <w:b w:val="false"/>
          <w:i w:val="false"/>
          <w:color w:val="000000"/>
          <w:sz w:val="28"/>
        </w:rPr>
        <w:t xml:space="preserve">
       ценных бумаг с                   сова-    2005 </w:t>
      </w:r>
      <w:r>
        <w:br/>
      </w:r>
      <w:r>
        <w:rPr>
          <w:rFonts w:ascii="Times New Roman"/>
          <w:b w:val="false"/>
          <w:i w:val="false"/>
          <w:color w:val="000000"/>
          <w:sz w:val="28"/>
        </w:rPr>
        <w:t xml:space="preserve">
       плавающей ставкой                нию)     года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(интереса), базой </w:t>
      </w:r>
      <w:r>
        <w:br/>
      </w:r>
      <w:r>
        <w:rPr>
          <w:rFonts w:ascii="Times New Roman"/>
          <w:b w:val="false"/>
          <w:i w:val="false"/>
          <w:color w:val="000000"/>
          <w:sz w:val="28"/>
        </w:rPr>
        <w:t xml:space="preserve">
       для исчисления </w:t>
      </w:r>
      <w:r>
        <w:br/>
      </w:r>
      <w:r>
        <w:rPr>
          <w:rFonts w:ascii="Times New Roman"/>
          <w:b w:val="false"/>
          <w:i w:val="false"/>
          <w:color w:val="000000"/>
          <w:sz w:val="28"/>
        </w:rPr>
        <w:t xml:space="preserve">
       которой является </w:t>
      </w:r>
      <w:r>
        <w:br/>
      </w:r>
      <w:r>
        <w:rPr>
          <w:rFonts w:ascii="Times New Roman"/>
          <w:b w:val="false"/>
          <w:i w:val="false"/>
          <w:color w:val="000000"/>
          <w:sz w:val="28"/>
        </w:rPr>
        <w:t xml:space="preserve">
       индекс инфляции, и </w:t>
      </w:r>
      <w:r>
        <w:br/>
      </w:r>
      <w:r>
        <w:rPr>
          <w:rFonts w:ascii="Times New Roman"/>
          <w:b w:val="false"/>
          <w:i w:val="false"/>
          <w:color w:val="000000"/>
          <w:sz w:val="28"/>
        </w:rPr>
        <w:t xml:space="preserve">
       их первичное раз- </w:t>
      </w:r>
      <w:r>
        <w:br/>
      </w:r>
      <w:r>
        <w:rPr>
          <w:rFonts w:ascii="Times New Roman"/>
          <w:b w:val="false"/>
          <w:i w:val="false"/>
          <w:color w:val="000000"/>
          <w:sz w:val="28"/>
        </w:rPr>
        <w:t xml:space="preserve">
       мещение за счет </w:t>
      </w:r>
      <w:r>
        <w:br/>
      </w:r>
      <w:r>
        <w:rPr>
          <w:rFonts w:ascii="Times New Roman"/>
          <w:b w:val="false"/>
          <w:i w:val="false"/>
          <w:color w:val="000000"/>
          <w:sz w:val="28"/>
        </w:rPr>
        <w:t xml:space="preserve">
       активов накопитель- </w:t>
      </w:r>
      <w:r>
        <w:br/>
      </w:r>
      <w:r>
        <w:rPr>
          <w:rFonts w:ascii="Times New Roman"/>
          <w:b w:val="false"/>
          <w:i w:val="false"/>
          <w:color w:val="000000"/>
          <w:sz w:val="28"/>
        </w:rPr>
        <w:t xml:space="preserve">
       ных пенсионных </w:t>
      </w:r>
      <w:r>
        <w:br/>
      </w:r>
      <w:r>
        <w:rPr>
          <w:rFonts w:ascii="Times New Roman"/>
          <w:b w:val="false"/>
          <w:i w:val="false"/>
          <w:color w:val="000000"/>
          <w:sz w:val="28"/>
        </w:rPr>
        <w:t xml:space="preserve">
       фондов и страховых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осуществляющих </w:t>
      </w:r>
      <w:r>
        <w:br/>
      </w:r>
      <w:r>
        <w:rPr>
          <w:rFonts w:ascii="Times New Roman"/>
          <w:b w:val="false"/>
          <w:i w:val="false"/>
          <w:color w:val="000000"/>
          <w:sz w:val="28"/>
        </w:rPr>
        <w:t xml:space="preserve">
       аннуитетное </w:t>
      </w:r>
      <w:r>
        <w:br/>
      </w:r>
      <w:r>
        <w:rPr>
          <w:rFonts w:ascii="Times New Roman"/>
          <w:b w:val="false"/>
          <w:i w:val="false"/>
          <w:color w:val="000000"/>
          <w:sz w:val="28"/>
        </w:rPr>
        <w:t xml:space="preserve">
       страхование </w:t>
      </w:r>
      <w:r>
        <w:br/>
      </w:r>
      <w:r>
        <w:rPr>
          <w:rFonts w:ascii="Times New Roman"/>
          <w:b w:val="false"/>
          <w:i w:val="false"/>
          <w:color w:val="000000"/>
          <w:sz w:val="28"/>
        </w:rPr>
        <w:t>
 </w:t>
      </w:r>
      <w:r>
        <w:br/>
      </w:r>
      <w:r>
        <w:rPr>
          <w:rFonts w:ascii="Times New Roman"/>
          <w:b w:val="false"/>
          <w:i w:val="false"/>
          <w:color w:val="000000"/>
          <w:sz w:val="28"/>
        </w:rPr>
        <w:t xml:space="preserve">
  2.2.3. Рассмотрение          Предло-    МИТ,     I квар-  Не тре- </w:t>
      </w:r>
      <w:r>
        <w:br/>
      </w:r>
      <w:r>
        <w:rPr>
          <w:rFonts w:ascii="Times New Roman"/>
          <w:b w:val="false"/>
          <w:i w:val="false"/>
          <w:color w:val="000000"/>
          <w:sz w:val="28"/>
        </w:rPr>
        <w:t xml:space="preserve">
       вопроса увеличения    жения в    МФ,      тал      буется </w:t>
      </w:r>
      <w:r>
        <w:br/>
      </w:r>
      <w:r>
        <w:rPr>
          <w:rFonts w:ascii="Times New Roman"/>
          <w:b w:val="false"/>
          <w:i w:val="false"/>
          <w:color w:val="000000"/>
          <w:sz w:val="28"/>
        </w:rPr>
        <w:t xml:space="preserve">
       уставного капитала    Прави-     АФН (по  2005 </w:t>
      </w:r>
      <w:r>
        <w:br/>
      </w:r>
      <w:r>
        <w:rPr>
          <w:rFonts w:ascii="Times New Roman"/>
          <w:b w:val="false"/>
          <w:i w:val="false"/>
          <w:color w:val="000000"/>
          <w:sz w:val="28"/>
        </w:rPr>
        <w:t xml:space="preserve">
       государственных       тельство   согла-   года </w:t>
      </w:r>
      <w:r>
        <w:br/>
      </w:r>
      <w:r>
        <w:rPr>
          <w:rFonts w:ascii="Times New Roman"/>
          <w:b w:val="false"/>
          <w:i w:val="false"/>
          <w:color w:val="000000"/>
          <w:sz w:val="28"/>
        </w:rPr>
        <w:t xml:space="preserve">
       институтов развития   Респуб-    сова- </w:t>
      </w:r>
      <w:r>
        <w:br/>
      </w:r>
      <w:r>
        <w:rPr>
          <w:rFonts w:ascii="Times New Roman"/>
          <w:b w:val="false"/>
          <w:i w:val="false"/>
          <w:color w:val="000000"/>
          <w:sz w:val="28"/>
        </w:rPr>
        <w:t xml:space="preserve">
       за счет активов       лики       нию), </w:t>
      </w:r>
      <w:r>
        <w:br/>
      </w:r>
      <w:r>
        <w:rPr>
          <w:rFonts w:ascii="Times New Roman"/>
          <w:b w:val="false"/>
          <w:i w:val="false"/>
          <w:color w:val="000000"/>
          <w:sz w:val="28"/>
        </w:rPr>
        <w:t xml:space="preserve">
       пенсионных фондов     Казахстан  НБК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w:t>
      </w:r>
      <w:r>
        <w:br/>
      </w:r>
      <w:r>
        <w:rPr>
          <w:rFonts w:ascii="Times New Roman"/>
          <w:b w:val="false"/>
          <w:i w:val="false"/>
          <w:color w:val="000000"/>
          <w:sz w:val="28"/>
        </w:rPr>
        <w:t xml:space="preserve">
2.2.4. Установление обяза-   Проекты    АФН (по  I квар-  Не тре- </w:t>
      </w:r>
      <w:r>
        <w:br/>
      </w:r>
      <w:r>
        <w:rPr>
          <w:rFonts w:ascii="Times New Roman"/>
          <w:b w:val="false"/>
          <w:i w:val="false"/>
          <w:color w:val="000000"/>
          <w:sz w:val="28"/>
        </w:rPr>
        <w:t xml:space="preserve">
       тельного раскрытия    норма-     согла-   тал      буется </w:t>
      </w:r>
      <w:r>
        <w:br/>
      </w:r>
      <w:r>
        <w:rPr>
          <w:rFonts w:ascii="Times New Roman"/>
          <w:b w:val="false"/>
          <w:i w:val="false"/>
          <w:color w:val="000000"/>
          <w:sz w:val="28"/>
        </w:rPr>
        <w:t xml:space="preserve">
       эмитентами, ценные    тивных     сова-    2005 </w:t>
      </w:r>
      <w:r>
        <w:br/>
      </w:r>
      <w:r>
        <w:rPr>
          <w:rFonts w:ascii="Times New Roman"/>
          <w:b w:val="false"/>
          <w:i w:val="false"/>
          <w:color w:val="000000"/>
          <w:sz w:val="28"/>
        </w:rPr>
        <w:t xml:space="preserve">
       бумаги которых вклю-  актов      нию),    года </w:t>
      </w:r>
      <w:r>
        <w:br/>
      </w:r>
      <w:r>
        <w:rPr>
          <w:rFonts w:ascii="Times New Roman"/>
          <w:b w:val="false"/>
          <w:i w:val="false"/>
          <w:color w:val="000000"/>
          <w:sz w:val="28"/>
        </w:rPr>
        <w:t xml:space="preserve">
       чены в официальный               КФБ(по </w:t>
      </w:r>
      <w:r>
        <w:br/>
      </w:r>
      <w:r>
        <w:rPr>
          <w:rFonts w:ascii="Times New Roman"/>
          <w:b w:val="false"/>
          <w:i w:val="false"/>
          <w:color w:val="000000"/>
          <w:sz w:val="28"/>
        </w:rPr>
        <w:t xml:space="preserve">
       список организатора              согла- </w:t>
      </w:r>
      <w:r>
        <w:br/>
      </w:r>
      <w:r>
        <w:rPr>
          <w:rFonts w:ascii="Times New Roman"/>
          <w:b w:val="false"/>
          <w:i w:val="false"/>
          <w:color w:val="000000"/>
          <w:sz w:val="28"/>
        </w:rPr>
        <w:t xml:space="preserve">
       торгов, информации               сова- </w:t>
      </w:r>
      <w:r>
        <w:br/>
      </w:r>
      <w:r>
        <w:rPr>
          <w:rFonts w:ascii="Times New Roman"/>
          <w:b w:val="false"/>
          <w:i w:val="false"/>
          <w:color w:val="000000"/>
          <w:sz w:val="28"/>
        </w:rPr>
        <w:t xml:space="preserve">
       о применении ими                 нию) </w:t>
      </w:r>
      <w:r>
        <w:br/>
      </w:r>
      <w:r>
        <w:rPr>
          <w:rFonts w:ascii="Times New Roman"/>
          <w:b w:val="false"/>
          <w:i w:val="false"/>
          <w:color w:val="000000"/>
          <w:sz w:val="28"/>
        </w:rPr>
        <w:t xml:space="preserve">
       норм корпоративного </w:t>
      </w:r>
      <w:r>
        <w:br/>
      </w:r>
      <w:r>
        <w:rPr>
          <w:rFonts w:ascii="Times New Roman"/>
          <w:b w:val="false"/>
          <w:i w:val="false"/>
          <w:color w:val="000000"/>
          <w:sz w:val="28"/>
        </w:rPr>
        <w:t xml:space="preserve">
       управления </w:t>
      </w:r>
      <w:r>
        <w:br/>
      </w:r>
      <w:r>
        <w:rPr>
          <w:rFonts w:ascii="Times New Roman"/>
          <w:b w:val="false"/>
          <w:i w:val="false"/>
          <w:color w:val="000000"/>
          <w:sz w:val="28"/>
        </w:rPr>
        <w:t>
 </w:t>
      </w:r>
      <w:r>
        <w:br/>
      </w:r>
      <w:r>
        <w:rPr>
          <w:rFonts w:ascii="Times New Roman"/>
          <w:b w:val="false"/>
          <w:i w:val="false"/>
          <w:color w:val="000000"/>
          <w:sz w:val="28"/>
        </w:rPr>
        <w:t xml:space="preserve">
  2.2.5. Разработка типовых    Реко-      АФН (по  IV       Не тре- </w:t>
      </w:r>
      <w:r>
        <w:br/>
      </w:r>
      <w:r>
        <w:rPr>
          <w:rFonts w:ascii="Times New Roman"/>
          <w:b w:val="false"/>
          <w:i w:val="false"/>
          <w:color w:val="000000"/>
          <w:sz w:val="28"/>
        </w:rPr>
        <w:t xml:space="preserve">
       внутренних доку-      мендации   согла-   квартал  буется </w:t>
      </w:r>
      <w:r>
        <w:br/>
      </w:r>
      <w:r>
        <w:rPr>
          <w:rFonts w:ascii="Times New Roman"/>
          <w:b w:val="false"/>
          <w:i w:val="false"/>
          <w:color w:val="000000"/>
          <w:sz w:val="28"/>
        </w:rPr>
        <w:t xml:space="preserve">
       ментов акционерных               сова-    2005 </w:t>
      </w:r>
      <w:r>
        <w:br/>
      </w:r>
      <w:r>
        <w:rPr>
          <w:rFonts w:ascii="Times New Roman"/>
          <w:b w:val="false"/>
          <w:i w:val="false"/>
          <w:color w:val="000000"/>
          <w:sz w:val="28"/>
        </w:rPr>
        <w:t xml:space="preserve">
       обществ, основанных              нию),    года </w:t>
      </w:r>
      <w:r>
        <w:br/>
      </w:r>
      <w:r>
        <w:rPr>
          <w:rFonts w:ascii="Times New Roman"/>
          <w:b w:val="false"/>
          <w:i w:val="false"/>
          <w:color w:val="000000"/>
          <w:sz w:val="28"/>
        </w:rPr>
        <w:t xml:space="preserve">
       на рекомендациях по              КАРД (по </w:t>
      </w:r>
      <w:r>
        <w:br/>
      </w:r>
      <w:r>
        <w:rPr>
          <w:rFonts w:ascii="Times New Roman"/>
          <w:b w:val="false"/>
          <w:i w:val="false"/>
          <w:color w:val="000000"/>
          <w:sz w:val="28"/>
        </w:rPr>
        <w:t xml:space="preserve">
       применению принципов             согласо- </w:t>
      </w:r>
      <w:r>
        <w:br/>
      </w:r>
      <w:r>
        <w:rPr>
          <w:rFonts w:ascii="Times New Roman"/>
          <w:b w:val="false"/>
          <w:i w:val="false"/>
          <w:color w:val="000000"/>
          <w:sz w:val="28"/>
        </w:rPr>
        <w:t xml:space="preserve">
       корпоративного                   ванию) </w:t>
      </w:r>
      <w:r>
        <w:br/>
      </w:r>
      <w:r>
        <w:rPr>
          <w:rFonts w:ascii="Times New Roman"/>
          <w:b w:val="false"/>
          <w:i w:val="false"/>
          <w:color w:val="000000"/>
          <w:sz w:val="28"/>
        </w:rPr>
        <w:t xml:space="preserve">
       управления </w:t>
      </w:r>
      <w:r>
        <w:br/>
      </w:r>
      <w:r>
        <w:rPr>
          <w:rFonts w:ascii="Times New Roman"/>
          <w:b w:val="false"/>
          <w:i w:val="false"/>
          <w:color w:val="000000"/>
          <w:sz w:val="28"/>
        </w:rPr>
        <w:t>
 </w:t>
      </w:r>
      <w:r>
        <w:br/>
      </w:r>
      <w:r>
        <w:rPr>
          <w:rFonts w:ascii="Times New Roman"/>
          <w:b w:val="false"/>
          <w:i w:val="false"/>
          <w:color w:val="000000"/>
          <w:sz w:val="28"/>
        </w:rPr>
        <w:t xml:space="preserve">
  2.2.6. Уточнение процедур,   Предло-    МФ,      III      Не тре- </w:t>
      </w:r>
      <w:r>
        <w:br/>
      </w:r>
      <w:r>
        <w:rPr>
          <w:rFonts w:ascii="Times New Roman"/>
          <w:b w:val="false"/>
          <w:i w:val="false"/>
          <w:color w:val="000000"/>
          <w:sz w:val="28"/>
        </w:rPr>
        <w:t xml:space="preserve">
       связанных с предос-   жения в    МЭБП,    квартал  буется </w:t>
      </w:r>
      <w:r>
        <w:br/>
      </w:r>
      <w:r>
        <w:rPr>
          <w:rFonts w:ascii="Times New Roman"/>
          <w:b w:val="false"/>
          <w:i w:val="false"/>
          <w:color w:val="000000"/>
          <w:sz w:val="28"/>
        </w:rPr>
        <w:t xml:space="preserve">
       тавлением государ-    Прави-     АФН (по  2005 </w:t>
      </w:r>
      <w:r>
        <w:br/>
      </w:r>
      <w:r>
        <w:rPr>
          <w:rFonts w:ascii="Times New Roman"/>
          <w:b w:val="false"/>
          <w:i w:val="false"/>
          <w:color w:val="000000"/>
          <w:sz w:val="28"/>
        </w:rPr>
        <w:t xml:space="preserve">
       ственной гарантии     тельство   согла-   года </w:t>
      </w:r>
      <w:r>
        <w:br/>
      </w:r>
      <w:r>
        <w:rPr>
          <w:rFonts w:ascii="Times New Roman"/>
          <w:b w:val="false"/>
          <w:i w:val="false"/>
          <w:color w:val="000000"/>
          <w:sz w:val="28"/>
        </w:rPr>
        <w:t xml:space="preserve">
       по инвестиционным     Респуб-    сова- </w:t>
      </w:r>
      <w:r>
        <w:br/>
      </w:r>
      <w:r>
        <w:rPr>
          <w:rFonts w:ascii="Times New Roman"/>
          <w:b w:val="false"/>
          <w:i w:val="false"/>
          <w:color w:val="000000"/>
          <w:sz w:val="28"/>
        </w:rPr>
        <w:t xml:space="preserve">
       проектам в части      лики       нию), </w:t>
      </w:r>
      <w:r>
        <w:br/>
      </w:r>
      <w:r>
        <w:rPr>
          <w:rFonts w:ascii="Times New Roman"/>
          <w:b w:val="false"/>
          <w:i w:val="false"/>
          <w:color w:val="000000"/>
          <w:sz w:val="28"/>
        </w:rPr>
        <w:t xml:space="preserve">
       распространения на    Казахстан  НБК (по </w:t>
      </w:r>
      <w:r>
        <w:br/>
      </w:r>
      <w:r>
        <w:rPr>
          <w:rFonts w:ascii="Times New Roman"/>
          <w:b w:val="false"/>
          <w:i w:val="false"/>
          <w:color w:val="000000"/>
          <w:sz w:val="28"/>
        </w:rPr>
        <w:t xml:space="preserve">
       юридических лиц, по   о рас-     согла- </w:t>
      </w:r>
      <w:r>
        <w:br/>
      </w:r>
      <w:r>
        <w:rPr>
          <w:rFonts w:ascii="Times New Roman"/>
          <w:b w:val="false"/>
          <w:i w:val="false"/>
          <w:color w:val="000000"/>
          <w:sz w:val="28"/>
        </w:rPr>
        <w:t xml:space="preserve">
       облигациям которых    смотрении  сова- </w:t>
      </w:r>
      <w:r>
        <w:br/>
      </w:r>
      <w:r>
        <w:rPr>
          <w:rFonts w:ascii="Times New Roman"/>
          <w:b w:val="false"/>
          <w:i w:val="false"/>
          <w:color w:val="000000"/>
          <w:sz w:val="28"/>
        </w:rPr>
        <w:t xml:space="preserve">
       могут быть предос-    возмож-    нию) </w:t>
      </w:r>
      <w:r>
        <w:br/>
      </w:r>
      <w:r>
        <w:rPr>
          <w:rFonts w:ascii="Times New Roman"/>
          <w:b w:val="false"/>
          <w:i w:val="false"/>
          <w:color w:val="000000"/>
          <w:sz w:val="28"/>
        </w:rPr>
        <w:t xml:space="preserve">
       тавлены государ-      ности  </w:t>
      </w:r>
      <w:r>
        <w:br/>
      </w:r>
      <w:r>
        <w:rPr>
          <w:rFonts w:ascii="Times New Roman"/>
          <w:b w:val="false"/>
          <w:i w:val="false"/>
          <w:color w:val="000000"/>
          <w:sz w:val="28"/>
        </w:rPr>
        <w:t xml:space="preserve">
       ственные гарантии,    внесения </w:t>
      </w:r>
      <w:r>
        <w:br/>
      </w:r>
      <w:r>
        <w:rPr>
          <w:rFonts w:ascii="Times New Roman"/>
          <w:b w:val="false"/>
          <w:i w:val="false"/>
          <w:color w:val="000000"/>
          <w:sz w:val="28"/>
        </w:rPr>
        <w:t xml:space="preserve">
       размера платы         изменений </w:t>
      </w:r>
      <w:r>
        <w:br/>
      </w:r>
      <w:r>
        <w:rPr>
          <w:rFonts w:ascii="Times New Roman"/>
          <w:b w:val="false"/>
          <w:i w:val="false"/>
          <w:color w:val="000000"/>
          <w:sz w:val="28"/>
        </w:rPr>
        <w:t xml:space="preserve">
       (сбора) за предос-    и допол- </w:t>
      </w:r>
      <w:r>
        <w:br/>
      </w:r>
      <w:r>
        <w:rPr>
          <w:rFonts w:ascii="Times New Roman"/>
          <w:b w:val="false"/>
          <w:i w:val="false"/>
          <w:color w:val="000000"/>
          <w:sz w:val="28"/>
        </w:rPr>
        <w:t xml:space="preserve">
       тавление государ-     нений в </w:t>
      </w:r>
      <w:r>
        <w:br/>
      </w:r>
      <w:r>
        <w:rPr>
          <w:rFonts w:ascii="Times New Roman"/>
          <w:b w:val="false"/>
          <w:i w:val="false"/>
          <w:color w:val="000000"/>
          <w:sz w:val="28"/>
        </w:rPr>
        <w:t xml:space="preserve">
       ственной гарантии,    бюджетное </w:t>
      </w:r>
      <w:r>
        <w:br/>
      </w:r>
      <w:r>
        <w:rPr>
          <w:rFonts w:ascii="Times New Roman"/>
          <w:b w:val="false"/>
          <w:i w:val="false"/>
          <w:color w:val="000000"/>
          <w:sz w:val="28"/>
        </w:rPr>
        <w:t xml:space="preserve">
       предусмотренного      законода- </w:t>
      </w:r>
      <w:r>
        <w:br/>
      </w:r>
      <w:r>
        <w:rPr>
          <w:rFonts w:ascii="Times New Roman"/>
          <w:b w:val="false"/>
          <w:i w:val="false"/>
          <w:color w:val="000000"/>
          <w:sz w:val="28"/>
        </w:rPr>
        <w:t xml:space="preserve">
       для юридических       тельство </w:t>
      </w:r>
      <w:r>
        <w:br/>
      </w:r>
      <w:r>
        <w:rPr>
          <w:rFonts w:ascii="Times New Roman"/>
          <w:b w:val="false"/>
          <w:i w:val="false"/>
          <w:color w:val="000000"/>
          <w:sz w:val="28"/>
        </w:rPr>
        <w:t xml:space="preserve">
       лиц, образованных </w:t>
      </w:r>
      <w:r>
        <w:br/>
      </w:r>
      <w:r>
        <w:rPr>
          <w:rFonts w:ascii="Times New Roman"/>
          <w:b w:val="false"/>
          <w:i w:val="false"/>
          <w:color w:val="000000"/>
          <w:sz w:val="28"/>
        </w:rPr>
        <w:t xml:space="preserve">
       со стопроцентным </w:t>
      </w:r>
      <w:r>
        <w:br/>
      </w:r>
      <w:r>
        <w:rPr>
          <w:rFonts w:ascii="Times New Roman"/>
          <w:b w:val="false"/>
          <w:i w:val="false"/>
          <w:color w:val="000000"/>
          <w:sz w:val="28"/>
        </w:rPr>
        <w:t xml:space="preserve">
       участием госу- </w:t>
      </w:r>
      <w:r>
        <w:br/>
      </w:r>
      <w:r>
        <w:rPr>
          <w:rFonts w:ascii="Times New Roman"/>
          <w:b w:val="false"/>
          <w:i w:val="false"/>
          <w:color w:val="000000"/>
          <w:sz w:val="28"/>
        </w:rPr>
        <w:t xml:space="preserve">
       дарства в уставном </w:t>
      </w:r>
      <w:r>
        <w:br/>
      </w:r>
      <w:r>
        <w:rPr>
          <w:rFonts w:ascii="Times New Roman"/>
          <w:b w:val="false"/>
          <w:i w:val="false"/>
          <w:color w:val="000000"/>
          <w:sz w:val="28"/>
        </w:rPr>
        <w:t xml:space="preserve">
       капитале, и отмены </w:t>
      </w:r>
      <w:r>
        <w:br/>
      </w:r>
      <w:r>
        <w:rPr>
          <w:rFonts w:ascii="Times New Roman"/>
          <w:b w:val="false"/>
          <w:i w:val="false"/>
          <w:color w:val="000000"/>
          <w:sz w:val="28"/>
        </w:rPr>
        <w:t xml:space="preserve">
       требования о наличии </w:t>
      </w:r>
      <w:r>
        <w:br/>
      </w:r>
      <w:r>
        <w:rPr>
          <w:rFonts w:ascii="Times New Roman"/>
          <w:b w:val="false"/>
          <w:i w:val="false"/>
          <w:color w:val="000000"/>
          <w:sz w:val="28"/>
        </w:rPr>
        <w:t xml:space="preserve">
       у получателя госу- </w:t>
      </w:r>
      <w:r>
        <w:br/>
      </w:r>
      <w:r>
        <w:rPr>
          <w:rFonts w:ascii="Times New Roman"/>
          <w:b w:val="false"/>
          <w:i w:val="false"/>
          <w:color w:val="000000"/>
          <w:sz w:val="28"/>
        </w:rPr>
        <w:t xml:space="preserve">
       дарственной гарантии </w:t>
      </w:r>
      <w:r>
        <w:br/>
      </w:r>
      <w:r>
        <w:rPr>
          <w:rFonts w:ascii="Times New Roman"/>
          <w:b w:val="false"/>
          <w:i w:val="false"/>
          <w:color w:val="000000"/>
          <w:sz w:val="28"/>
        </w:rPr>
        <w:t xml:space="preserve">
       дополнительной </w:t>
      </w:r>
      <w:r>
        <w:br/>
      </w:r>
      <w:r>
        <w:rPr>
          <w:rFonts w:ascii="Times New Roman"/>
          <w:b w:val="false"/>
          <w:i w:val="false"/>
          <w:color w:val="000000"/>
          <w:sz w:val="28"/>
        </w:rPr>
        <w:t xml:space="preserve">
       гарантии банка </w:t>
      </w:r>
      <w:r>
        <w:br/>
      </w:r>
      <w:r>
        <w:rPr>
          <w:rFonts w:ascii="Times New Roman"/>
          <w:b w:val="false"/>
          <w:i w:val="false"/>
          <w:color w:val="000000"/>
          <w:sz w:val="28"/>
        </w:rPr>
        <w:t xml:space="preserve">
       второго уровня </w:t>
      </w:r>
      <w:r>
        <w:br/>
      </w:r>
      <w:r>
        <w:rPr>
          <w:rFonts w:ascii="Times New Roman"/>
          <w:b w:val="false"/>
          <w:i w:val="false"/>
          <w:color w:val="000000"/>
          <w:sz w:val="28"/>
        </w:rPr>
        <w:t>
 </w:t>
      </w:r>
      <w:r>
        <w:br/>
      </w:r>
      <w:r>
        <w:rPr>
          <w:rFonts w:ascii="Times New Roman"/>
          <w:b w:val="false"/>
          <w:i w:val="false"/>
          <w:color w:val="000000"/>
          <w:sz w:val="28"/>
        </w:rPr>
        <w:t xml:space="preserve">
  2.2.7.  </w:t>
      </w:r>
      <w:r>
        <w:rPr>
          <w:rFonts w:ascii="Times New Roman"/>
          <w:b w:val="false"/>
          <w:i w:val="false"/>
          <w:color w:val="ff0000"/>
          <w:sz w:val="28"/>
        </w:rPr>
        <w:t xml:space="preserve">(Исключена - от 3 мая 2006 года N  </w:t>
      </w:r>
      <w:r>
        <w:rPr>
          <w:rFonts w:ascii="Times New Roman"/>
          <w:b w:val="false"/>
          <w:i w:val="false"/>
          <w:color w:val="000000"/>
          <w:sz w:val="28"/>
        </w:rPr>
        <w:t xml:space="preserve">357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2.2.8. Уточнение процедур,   Предло-    МФ,      III      Не тре- </w:t>
      </w:r>
      <w:r>
        <w:br/>
      </w:r>
      <w:r>
        <w:rPr>
          <w:rFonts w:ascii="Times New Roman"/>
          <w:b w:val="false"/>
          <w:i w:val="false"/>
          <w:color w:val="000000"/>
          <w:sz w:val="28"/>
        </w:rPr>
        <w:t xml:space="preserve">
       связанных с принуди-  жения      МЭБП     квартал  буется </w:t>
      </w:r>
      <w:r>
        <w:br/>
      </w:r>
      <w:r>
        <w:rPr>
          <w:rFonts w:ascii="Times New Roman"/>
          <w:b w:val="false"/>
          <w:i w:val="false"/>
          <w:color w:val="000000"/>
          <w:sz w:val="28"/>
        </w:rPr>
        <w:t xml:space="preserve">
       тельным  выпуском     Прави-              2005 </w:t>
      </w:r>
      <w:r>
        <w:br/>
      </w:r>
      <w:r>
        <w:rPr>
          <w:rFonts w:ascii="Times New Roman"/>
          <w:b w:val="false"/>
          <w:i w:val="false"/>
          <w:color w:val="000000"/>
          <w:sz w:val="28"/>
        </w:rPr>
        <w:t xml:space="preserve">
       акций эмитентом       тельству            года </w:t>
      </w:r>
      <w:r>
        <w:br/>
      </w:r>
      <w:r>
        <w:rPr>
          <w:rFonts w:ascii="Times New Roman"/>
          <w:b w:val="false"/>
          <w:i w:val="false"/>
          <w:color w:val="000000"/>
          <w:sz w:val="28"/>
        </w:rPr>
        <w:t xml:space="preserve">
       облигаций и после-    Респуб- </w:t>
      </w:r>
      <w:r>
        <w:br/>
      </w:r>
      <w:r>
        <w:rPr>
          <w:rFonts w:ascii="Times New Roman"/>
          <w:b w:val="false"/>
          <w:i w:val="false"/>
          <w:color w:val="000000"/>
          <w:sz w:val="28"/>
        </w:rPr>
        <w:t xml:space="preserve">
       дующей передачей в    лики </w:t>
      </w:r>
      <w:r>
        <w:br/>
      </w:r>
      <w:r>
        <w:rPr>
          <w:rFonts w:ascii="Times New Roman"/>
          <w:b w:val="false"/>
          <w:i w:val="false"/>
          <w:color w:val="000000"/>
          <w:sz w:val="28"/>
        </w:rPr>
        <w:t xml:space="preserve">
       собственность госу-   Казахстан </w:t>
      </w:r>
      <w:r>
        <w:br/>
      </w:r>
      <w:r>
        <w:rPr>
          <w:rFonts w:ascii="Times New Roman"/>
          <w:b w:val="false"/>
          <w:i w:val="false"/>
          <w:color w:val="000000"/>
          <w:sz w:val="28"/>
        </w:rPr>
        <w:t xml:space="preserve">
       дарства при наступ-   о рас- </w:t>
      </w:r>
      <w:r>
        <w:br/>
      </w:r>
      <w:r>
        <w:rPr>
          <w:rFonts w:ascii="Times New Roman"/>
          <w:b w:val="false"/>
          <w:i w:val="false"/>
          <w:color w:val="000000"/>
          <w:sz w:val="28"/>
        </w:rPr>
        <w:t xml:space="preserve">
       лении случаев испол-  смотрении </w:t>
      </w:r>
      <w:r>
        <w:br/>
      </w:r>
      <w:r>
        <w:rPr>
          <w:rFonts w:ascii="Times New Roman"/>
          <w:b w:val="false"/>
          <w:i w:val="false"/>
          <w:color w:val="000000"/>
          <w:sz w:val="28"/>
        </w:rPr>
        <w:t xml:space="preserve">
       нения государством    возможности </w:t>
      </w:r>
      <w:r>
        <w:br/>
      </w:r>
      <w:r>
        <w:rPr>
          <w:rFonts w:ascii="Times New Roman"/>
          <w:b w:val="false"/>
          <w:i w:val="false"/>
          <w:color w:val="000000"/>
          <w:sz w:val="28"/>
        </w:rPr>
        <w:t xml:space="preserve">
       обязательств по       внесения </w:t>
      </w:r>
      <w:r>
        <w:br/>
      </w:r>
      <w:r>
        <w:rPr>
          <w:rFonts w:ascii="Times New Roman"/>
          <w:b w:val="false"/>
          <w:i w:val="false"/>
          <w:color w:val="000000"/>
          <w:sz w:val="28"/>
        </w:rPr>
        <w:t xml:space="preserve">
       предоставленным в     изменений </w:t>
      </w:r>
      <w:r>
        <w:br/>
      </w:r>
      <w:r>
        <w:rPr>
          <w:rFonts w:ascii="Times New Roman"/>
          <w:b w:val="false"/>
          <w:i w:val="false"/>
          <w:color w:val="000000"/>
          <w:sz w:val="28"/>
        </w:rPr>
        <w:t xml:space="preserve">
       отношении облигаций   и допол- </w:t>
      </w:r>
      <w:r>
        <w:br/>
      </w:r>
      <w:r>
        <w:rPr>
          <w:rFonts w:ascii="Times New Roman"/>
          <w:b w:val="false"/>
          <w:i w:val="false"/>
          <w:color w:val="000000"/>
          <w:sz w:val="28"/>
        </w:rPr>
        <w:t xml:space="preserve">
       эмитента гарантиям    нений в </w:t>
      </w:r>
      <w:r>
        <w:br/>
      </w:r>
      <w:r>
        <w:rPr>
          <w:rFonts w:ascii="Times New Roman"/>
          <w:b w:val="false"/>
          <w:i w:val="false"/>
          <w:color w:val="000000"/>
          <w:sz w:val="28"/>
        </w:rPr>
        <w:t>
                              </w:t>
      </w:r>
      <w:r>
        <w:rPr>
          <w:rFonts w:ascii="Times New Roman"/>
          <w:b w:val="false"/>
          <w:i w:val="false"/>
          <w:color w:val="000000"/>
          <w:sz w:val="28"/>
        </w:rPr>
        <w:t xml:space="preserve">Закон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"Об акцио- </w:t>
      </w:r>
      <w:r>
        <w:br/>
      </w:r>
      <w:r>
        <w:rPr>
          <w:rFonts w:ascii="Times New Roman"/>
          <w:b w:val="false"/>
          <w:i w:val="false"/>
          <w:color w:val="000000"/>
          <w:sz w:val="28"/>
        </w:rPr>
        <w:t xml:space="preserve">
                             нерных </w:t>
      </w:r>
      <w:r>
        <w:br/>
      </w:r>
      <w:r>
        <w:rPr>
          <w:rFonts w:ascii="Times New Roman"/>
          <w:b w:val="false"/>
          <w:i w:val="false"/>
          <w:color w:val="000000"/>
          <w:sz w:val="28"/>
        </w:rPr>
        <w:t xml:space="preserve">
                             обществах", </w:t>
      </w:r>
      <w:r>
        <w:br/>
      </w:r>
      <w:r>
        <w:rPr>
          <w:rFonts w:ascii="Times New Roman"/>
          <w:b w:val="false"/>
          <w:i w:val="false"/>
          <w:color w:val="000000"/>
          <w:sz w:val="28"/>
        </w:rPr>
        <w:t xml:space="preserve">
                             Бюджетный </w:t>
      </w:r>
      <w:r>
        <w:br/>
      </w:r>
      <w:r>
        <w:rPr>
          <w:rFonts w:ascii="Times New Roman"/>
          <w:b w:val="false"/>
          <w:i w:val="false"/>
          <w:color w:val="000000"/>
          <w:sz w:val="28"/>
        </w:rPr>
        <w:t xml:space="preserve">
                             кодекс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2.2.9. Определить инвести-   Информа-   МИТ,     III      Не тре- </w:t>
      </w:r>
      <w:r>
        <w:br/>
      </w:r>
      <w:r>
        <w:rPr>
          <w:rFonts w:ascii="Times New Roman"/>
          <w:b w:val="false"/>
          <w:i w:val="false"/>
          <w:color w:val="000000"/>
          <w:sz w:val="28"/>
        </w:rPr>
        <w:t xml:space="preserve">
       ционные проекты,      ция об     МФ,      квартал  буется </w:t>
      </w:r>
      <w:r>
        <w:br/>
      </w:r>
      <w:r>
        <w:rPr>
          <w:rFonts w:ascii="Times New Roman"/>
          <w:b w:val="false"/>
          <w:i w:val="false"/>
          <w:color w:val="000000"/>
          <w:sz w:val="28"/>
        </w:rPr>
        <w:t xml:space="preserve">
       имеющие государст-    исполне-   МЭБП,    2005 </w:t>
      </w:r>
      <w:r>
        <w:br/>
      </w:r>
      <w:r>
        <w:rPr>
          <w:rFonts w:ascii="Times New Roman"/>
          <w:b w:val="false"/>
          <w:i w:val="false"/>
          <w:color w:val="000000"/>
          <w:sz w:val="28"/>
        </w:rPr>
        <w:t xml:space="preserve">
       венное значение, для  нии в      БРК (по  года </w:t>
      </w:r>
      <w:r>
        <w:br/>
      </w:r>
      <w:r>
        <w:rPr>
          <w:rFonts w:ascii="Times New Roman"/>
          <w:b w:val="false"/>
          <w:i w:val="false"/>
          <w:color w:val="000000"/>
          <w:sz w:val="28"/>
        </w:rPr>
        <w:t xml:space="preserve">
       финансирования        Прави-     согла- </w:t>
      </w:r>
      <w:r>
        <w:br/>
      </w:r>
      <w:r>
        <w:rPr>
          <w:rFonts w:ascii="Times New Roman"/>
          <w:b w:val="false"/>
          <w:i w:val="false"/>
          <w:color w:val="000000"/>
          <w:sz w:val="28"/>
        </w:rPr>
        <w:t xml:space="preserve">
       которых целесообраз-  тельство   сова- </w:t>
      </w:r>
      <w:r>
        <w:br/>
      </w:r>
      <w:r>
        <w:rPr>
          <w:rFonts w:ascii="Times New Roman"/>
          <w:b w:val="false"/>
          <w:i w:val="false"/>
          <w:color w:val="000000"/>
          <w:sz w:val="28"/>
        </w:rPr>
        <w:t xml:space="preserve">
       но рассмотреть воз-   Респуб-    нию) </w:t>
      </w:r>
      <w:r>
        <w:br/>
      </w:r>
      <w:r>
        <w:rPr>
          <w:rFonts w:ascii="Times New Roman"/>
          <w:b w:val="false"/>
          <w:i w:val="false"/>
          <w:color w:val="000000"/>
          <w:sz w:val="28"/>
        </w:rPr>
        <w:t xml:space="preserve">
       можность выпуска      лики </w:t>
      </w:r>
      <w:r>
        <w:br/>
      </w:r>
      <w:r>
        <w:rPr>
          <w:rFonts w:ascii="Times New Roman"/>
          <w:b w:val="false"/>
          <w:i w:val="false"/>
          <w:color w:val="000000"/>
          <w:sz w:val="28"/>
        </w:rPr>
        <w:t xml:space="preserve">
       проектных облигаций,  Казахстан </w:t>
      </w:r>
      <w:r>
        <w:br/>
      </w:r>
      <w:r>
        <w:rPr>
          <w:rFonts w:ascii="Times New Roman"/>
          <w:b w:val="false"/>
          <w:i w:val="false"/>
          <w:color w:val="000000"/>
          <w:sz w:val="28"/>
        </w:rPr>
        <w:t xml:space="preserve">
       гарантированных </w:t>
      </w:r>
      <w:r>
        <w:br/>
      </w:r>
      <w:r>
        <w:rPr>
          <w:rFonts w:ascii="Times New Roman"/>
          <w:b w:val="false"/>
          <w:i w:val="false"/>
          <w:color w:val="000000"/>
          <w:sz w:val="28"/>
        </w:rPr>
        <w:t xml:space="preserve">
       Правительством РК, </w:t>
      </w:r>
      <w:r>
        <w:br/>
      </w:r>
      <w:r>
        <w:rPr>
          <w:rFonts w:ascii="Times New Roman"/>
          <w:b w:val="false"/>
          <w:i w:val="false"/>
          <w:color w:val="000000"/>
          <w:sz w:val="28"/>
        </w:rPr>
        <w:t xml:space="preserve">
       АО "Банк Развития </w:t>
      </w:r>
      <w:r>
        <w:br/>
      </w:r>
      <w:r>
        <w:rPr>
          <w:rFonts w:ascii="Times New Roman"/>
          <w:b w:val="false"/>
          <w:i w:val="false"/>
          <w:color w:val="000000"/>
          <w:sz w:val="28"/>
        </w:rPr>
        <w:t xml:space="preserve">
       Казахстана" </w:t>
      </w:r>
      <w:r>
        <w:br/>
      </w:r>
      <w:r>
        <w:rPr>
          <w:rFonts w:ascii="Times New Roman"/>
          <w:b w:val="false"/>
          <w:i w:val="false"/>
          <w:color w:val="000000"/>
          <w:sz w:val="28"/>
        </w:rPr>
        <w:t>
 </w:t>
      </w:r>
      <w:r>
        <w:br/>
      </w:r>
      <w:r>
        <w:rPr>
          <w:rFonts w:ascii="Times New Roman"/>
          <w:b w:val="false"/>
          <w:i w:val="false"/>
          <w:color w:val="000000"/>
          <w:sz w:val="28"/>
        </w:rPr>
        <w:t xml:space="preserve">
  2.2.10 Развитие форм финан-  Проект     МФ,      I квар-  Не тре- </w:t>
      </w:r>
      <w:r>
        <w:br/>
      </w:r>
      <w:r>
        <w:rPr>
          <w:rFonts w:ascii="Times New Roman"/>
          <w:b w:val="false"/>
          <w:i w:val="false"/>
          <w:color w:val="000000"/>
          <w:sz w:val="28"/>
        </w:rPr>
        <w:t xml:space="preserve">
       сирования на струк-   Закона     АФН (по  тал      буется </w:t>
      </w:r>
      <w:r>
        <w:br/>
      </w:r>
      <w:r>
        <w:rPr>
          <w:rFonts w:ascii="Times New Roman"/>
          <w:b w:val="false"/>
          <w:i w:val="false"/>
          <w:color w:val="000000"/>
          <w:sz w:val="28"/>
        </w:rPr>
        <w:t xml:space="preserve">
       турной основе с                  согла-   2005 </w:t>
      </w:r>
      <w:r>
        <w:br/>
      </w:r>
      <w:r>
        <w:rPr>
          <w:rFonts w:ascii="Times New Roman"/>
          <w:b w:val="false"/>
          <w:i w:val="false"/>
          <w:color w:val="000000"/>
          <w:sz w:val="28"/>
        </w:rPr>
        <w:t xml:space="preserve">
       распределением риска             сова-    года </w:t>
      </w:r>
      <w:r>
        <w:br/>
      </w:r>
      <w:r>
        <w:rPr>
          <w:rFonts w:ascii="Times New Roman"/>
          <w:b w:val="false"/>
          <w:i w:val="false"/>
          <w:color w:val="000000"/>
          <w:sz w:val="28"/>
        </w:rPr>
        <w:t xml:space="preserve">
       в зависимости от                 нию), </w:t>
      </w:r>
      <w:r>
        <w:br/>
      </w:r>
      <w:r>
        <w:rPr>
          <w:rFonts w:ascii="Times New Roman"/>
          <w:b w:val="false"/>
          <w:i w:val="false"/>
          <w:color w:val="000000"/>
          <w:sz w:val="28"/>
        </w:rPr>
        <w:t xml:space="preserve">
       потребностей различ-             НБК (по  </w:t>
      </w:r>
      <w:r>
        <w:br/>
      </w:r>
      <w:r>
        <w:rPr>
          <w:rFonts w:ascii="Times New Roman"/>
          <w:b w:val="false"/>
          <w:i w:val="false"/>
          <w:color w:val="000000"/>
          <w:sz w:val="28"/>
        </w:rPr>
        <w:t xml:space="preserve">
       ных категорий инвес-             согласо- </w:t>
      </w:r>
      <w:r>
        <w:br/>
      </w:r>
      <w:r>
        <w:rPr>
          <w:rFonts w:ascii="Times New Roman"/>
          <w:b w:val="false"/>
          <w:i w:val="false"/>
          <w:color w:val="000000"/>
          <w:sz w:val="28"/>
        </w:rPr>
        <w:t xml:space="preserve">
       торов                            ванию), </w:t>
      </w:r>
      <w:r>
        <w:br/>
      </w:r>
      <w:r>
        <w:rPr>
          <w:rFonts w:ascii="Times New Roman"/>
          <w:b w:val="false"/>
          <w:i w:val="false"/>
          <w:color w:val="000000"/>
          <w:sz w:val="28"/>
        </w:rPr>
        <w:t xml:space="preserve">
       (секьюритизация)                 МЭБП, </w:t>
      </w:r>
      <w:r>
        <w:br/>
      </w:r>
      <w:r>
        <w:rPr>
          <w:rFonts w:ascii="Times New Roman"/>
          <w:b w:val="false"/>
          <w:i w:val="false"/>
          <w:color w:val="000000"/>
          <w:sz w:val="28"/>
        </w:rPr>
        <w:t xml:space="preserve">
                                        МИТ </w:t>
      </w:r>
      <w:r>
        <w:br/>
      </w:r>
      <w:r>
        <w:rPr>
          <w:rFonts w:ascii="Times New Roman"/>
          <w:b w:val="false"/>
          <w:i w:val="false"/>
          <w:color w:val="000000"/>
          <w:sz w:val="28"/>
        </w:rPr>
        <w:t>
 </w:t>
      </w:r>
      <w:r>
        <w:br/>
      </w:r>
      <w:r>
        <w:rPr>
          <w:rFonts w:ascii="Times New Roman"/>
          <w:b w:val="false"/>
          <w:i w:val="false"/>
          <w:color w:val="000000"/>
          <w:sz w:val="28"/>
        </w:rPr>
        <w:t xml:space="preserve">
  2.2.11 Установление порядка  Проект     АФН (по  III      Не тре- </w:t>
      </w:r>
      <w:r>
        <w:br/>
      </w:r>
      <w:r>
        <w:rPr>
          <w:rFonts w:ascii="Times New Roman"/>
          <w:b w:val="false"/>
          <w:i w:val="false"/>
          <w:color w:val="000000"/>
          <w:sz w:val="28"/>
        </w:rPr>
        <w:t xml:space="preserve">
       выпуска коммерческих  Закона     согла-   квартал  буется </w:t>
      </w:r>
      <w:r>
        <w:br/>
      </w:r>
      <w:r>
        <w:rPr>
          <w:rFonts w:ascii="Times New Roman"/>
          <w:b w:val="false"/>
          <w:i w:val="false"/>
          <w:color w:val="000000"/>
          <w:sz w:val="28"/>
        </w:rPr>
        <w:t xml:space="preserve">
       ценных бумаг                     сова-    2006 </w:t>
      </w:r>
      <w:r>
        <w:br/>
      </w:r>
      <w:r>
        <w:rPr>
          <w:rFonts w:ascii="Times New Roman"/>
          <w:b w:val="false"/>
          <w:i w:val="false"/>
          <w:color w:val="000000"/>
          <w:sz w:val="28"/>
        </w:rPr>
        <w:t xml:space="preserve">
                                        нию)     года </w:t>
      </w:r>
      <w:r>
        <w:br/>
      </w:r>
      <w:r>
        <w:rPr>
          <w:rFonts w:ascii="Times New Roman"/>
          <w:b w:val="false"/>
          <w:i w:val="false"/>
          <w:color w:val="000000"/>
          <w:sz w:val="28"/>
        </w:rPr>
        <w:t>
 </w:t>
      </w:r>
      <w:r>
        <w:br/>
      </w:r>
      <w:r>
        <w:rPr>
          <w:rFonts w:ascii="Times New Roman"/>
          <w:b w:val="false"/>
          <w:i w:val="false"/>
          <w:color w:val="000000"/>
          <w:sz w:val="28"/>
        </w:rPr>
        <w:t xml:space="preserve">
  2.2.12 Проведение работы с   Информа-   АФН (по  IV       Не тре- </w:t>
      </w:r>
      <w:r>
        <w:br/>
      </w:r>
      <w:r>
        <w:rPr>
          <w:rFonts w:ascii="Times New Roman"/>
          <w:b w:val="false"/>
          <w:i w:val="false"/>
          <w:color w:val="000000"/>
          <w:sz w:val="28"/>
        </w:rPr>
        <w:t xml:space="preserve">
       информационными и     ция в      согла-   квартал  буется </w:t>
      </w:r>
      <w:r>
        <w:br/>
      </w:r>
      <w:r>
        <w:rPr>
          <w:rFonts w:ascii="Times New Roman"/>
          <w:b w:val="false"/>
          <w:i w:val="false"/>
          <w:color w:val="000000"/>
          <w:sz w:val="28"/>
        </w:rPr>
        <w:t xml:space="preserve">
       аналитическими агент- Прави-     сова-    2005 </w:t>
      </w:r>
      <w:r>
        <w:br/>
      </w:r>
      <w:r>
        <w:rPr>
          <w:rFonts w:ascii="Times New Roman"/>
          <w:b w:val="false"/>
          <w:i w:val="false"/>
          <w:color w:val="000000"/>
          <w:sz w:val="28"/>
        </w:rPr>
        <w:t xml:space="preserve">
       ствами по обеспечению тельство   нию),    года </w:t>
      </w:r>
      <w:r>
        <w:br/>
      </w:r>
      <w:r>
        <w:rPr>
          <w:rFonts w:ascii="Times New Roman"/>
          <w:b w:val="false"/>
          <w:i w:val="false"/>
          <w:color w:val="000000"/>
          <w:sz w:val="28"/>
        </w:rPr>
        <w:t xml:space="preserve">
       разработки ими ряда   Респуб-    КФБ (по </w:t>
      </w:r>
      <w:r>
        <w:br/>
      </w:r>
      <w:r>
        <w:rPr>
          <w:rFonts w:ascii="Times New Roman"/>
          <w:b w:val="false"/>
          <w:i w:val="false"/>
          <w:color w:val="000000"/>
          <w:sz w:val="28"/>
        </w:rPr>
        <w:t xml:space="preserve">
       индексов рынка цен-   лики       согласо- </w:t>
      </w:r>
      <w:r>
        <w:br/>
      </w:r>
      <w:r>
        <w:rPr>
          <w:rFonts w:ascii="Times New Roman"/>
          <w:b w:val="false"/>
          <w:i w:val="false"/>
          <w:color w:val="000000"/>
          <w:sz w:val="28"/>
        </w:rPr>
        <w:t xml:space="preserve">
       ных бумаг             Казахстан  ванию) </w:t>
      </w:r>
      <w:r>
        <w:br/>
      </w:r>
      <w:r>
        <w:rPr>
          <w:rFonts w:ascii="Times New Roman"/>
          <w:b w:val="false"/>
          <w:i w:val="false"/>
          <w:color w:val="000000"/>
          <w:sz w:val="28"/>
        </w:rPr>
        <w:t>
 </w:t>
      </w:r>
      <w:r>
        <w:br/>
      </w:r>
      <w:r>
        <w:rPr>
          <w:rFonts w:ascii="Times New Roman"/>
          <w:b w:val="false"/>
          <w:i w:val="false"/>
          <w:color w:val="000000"/>
          <w:sz w:val="28"/>
        </w:rPr>
        <w:t xml:space="preserve">
  2.2.13 Расширение использо-  Проекты    АФН (по  IV       Не тре- </w:t>
      </w:r>
      <w:r>
        <w:br/>
      </w:r>
      <w:r>
        <w:rPr>
          <w:rFonts w:ascii="Times New Roman"/>
          <w:b w:val="false"/>
          <w:i w:val="false"/>
          <w:color w:val="000000"/>
          <w:sz w:val="28"/>
        </w:rPr>
        <w:t xml:space="preserve">
       вания рейтингов, в    норма-     согла-   квартал  буется </w:t>
      </w:r>
      <w:r>
        <w:br/>
      </w:r>
      <w:r>
        <w:rPr>
          <w:rFonts w:ascii="Times New Roman"/>
          <w:b w:val="false"/>
          <w:i w:val="false"/>
          <w:color w:val="000000"/>
          <w:sz w:val="28"/>
        </w:rPr>
        <w:t xml:space="preserve">
       том числе по нацио-   тивных     сова-    2005 </w:t>
      </w:r>
      <w:r>
        <w:br/>
      </w:r>
      <w:r>
        <w:rPr>
          <w:rFonts w:ascii="Times New Roman"/>
          <w:b w:val="false"/>
          <w:i w:val="false"/>
          <w:color w:val="000000"/>
          <w:sz w:val="28"/>
        </w:rPr>
        <w:t xml:space="preserve">
       нальной шкале, для    правовых   нию)     года </w:t>
      </w:r>
      <w:r>
        <w:br/>
      </w:r>
      <w:r>
        <w:rPr>
          <w:rFonts w:ascii="Times New Roman"/>
          <w:b w:val="false"/>
          <w:i w:val="false"/>
          <w:color w:val="000000"/>
          <w:sz w:val="28"/>
        </w:rPr>
        <w:t xml:space="preserve">
       определения требова-  актов </w:t>
      </w:r>
      <w:r>
        <w:br/>
      </w:r>
      <w:r>
        <w:rPr>
          <w:rFonts w:ascii="Times New Roman"/>
          <w:b w:val="false"/>
          <w:i w:val="false"/>
          <w:color w:val="000000"/>
          <w:sz w:val="28"/>
        </w:rPr>
        <w:t xml:space="preserve">
       ний к порядку инвес- </w:t>
      </w:r>
      <w:r>
        <w:br/>
      </w:r>
      <w:r>
        <w:rPr>
          <w:rFonts w:ascii="Times New Roman"/>
          <w:b w:val="false"/>
          <w:i w:val="false"/>
          <w:color w:val="000000"/>
          <w:sz w:val="28"/>
        </w:rPr>
        <w:t xml:space="preserve">
       тирования пенсионных </w:t>
      </w:r>
      <w:r>
        <w:br/>
      </w:r>
      <w:r>
        <w:rPr>
          <w:rFonts w:ascii="Times New Roman"/>
          <w:b w:val="false"/>
          <w:i w:val="false"/>
          <w:color w:val="000000"/>
          <w:sz w:val="28"/>
        </w:rPr>
        <w:t xml:space="preserve">
       активов, а также </w:t>
      </w:r>
      <w:r>
        <w:br/>
      </w:r>
      <w:r>
        <w:rPr>
          <w:rFonts w:ascii="Times New Roman"/>
          <w:b w:val="false"/>
          <w:i w:val="false"/>
          <w:color w:val="000000"/>
          <w:sz w:val="28"/>
        </w:rPr>
        <w:t xml:space="preserve">
       включения ценных </w:t>
      </w:r>
      <w:r>
        <w:br/>
      </w:r>
      <w:r>
        <w:rPr>
          <w:rFonts w:ascii="Times New Roman"/>
          <w:b w:val="false"/>
          <w:i w:val="false"/>
          <w:color w:val="000000"/>
          <w:sz w:val="28"/>
        </w:rPr>
        <w:t xml:space="preserve">
       бумаг в официальный </w:t>
      </w:r>
      <w:r>
        <w:br/>
      </w:r>
      <w:r>
        <w:rPr>
          <w:rFonts w:ascii="Times New Roman"/>
          <w:b w:val="false"/>
          <w:i w:val="false"/>
          <w:color w:val="000000"/>
          <w:sz w:val="28"/>
        </w:rPr>
        <w:t xml:space="preserve">
       список организатора </w:t>
      </w:r>
      <w:r>
        <w:br/>
      </w:r>
      <w:r>
        <w:rPr>
          <w:rFonts w:ascii="Times New Roman"/>
          <w:b w:val="false"/>
          <w:i w:val="false"/>
          <w:color w:val="000000"/>
          <w:sz w:val="28"/>
        </w:rPr>
        <w:t xml:space="preserve">
       торгов </w:t>
      </w:r>
      <w:r>
        <w:br/>
      </w:r>
      <w:r>
        <w:rPr>
          <w:rFonts w:ascii="Times New Roman"/>
          <w:b w:val="false"/>
          <w:i w:val="false"/>
          <w:color w:val="000000"/>
          <w:sz w:val="28"/>
        </w:rPr>
        <w:t>
 </w:t>
      </w:r>
      <w:r>
        <w:br/>
      </w:r>
      <w:r>
        <w:rPr>
          <w:rFonts w:ascii="Times New Roman"/>
          <w:b w:val="false"/>
          <w:i w:val="false"/>
          <w:color w:val="000000"/>
          <w:sz w:val="28"/>
        </w:rPr>
        <w:t xml:space="preserve">
  2.2.14 Стимулирование        Рекомен-   АФН (по  II       Не тре- </w:t>
      </w:r>
      <w:r>
        <w:br/>
      </w:r>
      <w:r>
        <w:rPr>
          <w:rFonts w:ascii="Times New Roman"/>
          <w:b w:val="false"/>
          <w:i w:val="false"/>
          <w:color w:val="000000"/>
          <w:sz w:val="28"/>
        </w:rPr>
        <w:t xml:space="preserve">
       хеджирования рисков   дации      согла-   квартал  буется </w:t>
      </w:r>
      <w:r>
        <w:br/>
      </w:r>
      <w:r>
        <w:rPr>
          <w:rFonts w:ascii="Times New Roman"/>
          <w:b w:val="false"/>
          <w:i w:val="false"/>
          <w:color w:val="000000"/>
          <w:sz w:val="28"/>
        </w:rPr>
        <w:t xml:space="preserve">
       профессиональными                сова-    2007 </w:t>
      </w:r>
      <w:r>
        <w:br/>
      </w:r>
      <w:r>
        <w:rPr>
          <w:rFonts w:ascii="Times New Roman"/>
          <w:b w:val="false"/>
          <w:i w:val="false"/>
          <w:color w:val="000000"/>
          <w:sz w:val="28"/>
        </w:rPr>
        <w:t xml:space="preserve">
       участниками рынка                нию)     года </w:t>
      </w:r>
      <w:r>
        <w:br/>
      </w:r>
      <w:r>
        <w:rPr>
          <w:rFonts w:ascii="Times New Roman"/>
          <w:b w:val="false"/>
          <w:i w:val="false"/>
          <w:color w:val="000000"/>
          <w:sz w:val="28"/>
        </w:rPr>
        <w:t xml:space="preserve">
       ценных бумаг </w:t>
      </w:r>
      <w:r>
        <w:br/>
      </w:r>
      <w:r>
        <w:rPr>
          <w:rFonts w:ascii="Times New Roman"/>
          <w:b w:val="false"/>
          <w:i w:val="false"/>
          <w:color w:val="000000"/>
          <w:sz w:val="28"/>
        </w:rPr>
        <w:t>
 </w:t>
      </w:r>
      <w:r>
        <w:br/>
      </w:r>
      <w:r>
        <w:rPr>
          <w:rFonts w:ascii="Times New Roman"/>
          <w:b w:val="false"/>
          <w:i w:val="false"/>
          <w:color w:val="000000"/>
          <w:sz w:val="28"/>
        </w:rPr>
        <w:t xml:space="preserve">
  2.2.15 Разработка порядка    Проекты    АФН (по  В тече-  Не тре- </w:t>
      </w:r>
      <w:r>
        <w:br/>
      </w:r>
      <w:r>
        <w:rPr>
          <w:rFonts w:ascii="Times New Roman"/>
          <w:b w:val="false"/>
          <w:i w:val="false"/>
          <w:color w:val="000000"/>
          <w:sz w:val="28"/>
        </w:rPr>
        <w:t xml:space="preserve">
       совершения операций   норма-     согла-   ние      буется </w:t>
      </w:r>
      <w:r>
        <w:br/>
      </w:r>
      <w:r>
        <w:rPr>
          <w:rFonts w:ascii="Times New Roman"/>
          <w:b w:val="false"/>
          <w:i w:val="false"/>
          <w:color w:val="000000"/>
          <w:sz w:val="28"/>
        </w:rPr>
        <w:t xml:space="preserve">
       хеджирования активов  тивных     сова-    одного </w:t>
      </w:r>
      <w:r>
        <w:br/>
      </w:r>
      <w:r>
        <w:rPr>
          <w:rFonts w:ascii="Times New Roman"/>
          <w:b w:val="false"/>
          <w:i w:val="false"/>
          <w:color w:val="000000"/>
          <w:sz w:val="28"/>
        </w:rPr>
        <w:t xml:space="preserve">
       накопительных         правовых   нию)     квартала </w:t>
      </w:r>
      <w:r>
        <w:br/>
      </w:r>
      <w:r>
        <w:rPr>
          <w:rFonts w:ascii="Times New Roman"/>
          <w:b w:val="false"/>
          <w:i w:val="false"/>
          <w:color w:val="000000"/>
          <w:sz w:val="28"/>
        </w:rPr>
        <w:t xml:space="preserve">
       пенсионных фондов и   актов               после </w:t>
      </w:r>
      <w:r>
        <w:br/>
      </w:r>
      <w:r>
        <w:rPr>
          <w:rFonts w:ascii="Times New Roman"/>
          <w:b w:val="false"/>
          <w:i w:val="false"/>
          <w:color w:val="000000"/>
          <w:sz w:val="28"/>
        </w:rPr>
        <w:t xml:space="preserve">
       страховых организа-                       вступле- </w:t>
      </w:r>
      <w:r>
        <w:br/>
      </w:r>
      <w:r>
        <w:rPr>
          <w:rFonts w:ascii="Times New Roman"/>
          <w:b w:val="false"/>
          <w:i w:val="false"/>
          <w:color w:val="000000"/>
          <w:sz w:val="28"/>
        </w:rPr>
        <w:t xml:space="preserve">
       ций                                       ния в </w:t>
      </w:r>
      <w:r>
        <w:br/>
      </w:r>
      <w:r>
        <w:rPr>
          <w:rFonts w:ascii="Times New Roman"/>
          <w:b w:val="false"/>
          <w:i w:val="false"/>
          <w:color w:val="000000"/>
          <w:sz w:val="28"/>
        </w:rPr>
        <w:t xml:space="preserve">
                                                 силу </w:t>
      </w:r>
      <w:r>
        <w:br/>
      </w:r>
      <w:r>
        <w:rPr>
          <w:rFonts w:ascii="Times New Roman"/>
          <w:b w:val="false"/>
          <w:i w:val="false"/>
          <w:color w:val="000000"/>
          <w:sz w:val="28"/>
        </w:rPr>
        <w:t xml:space="preserve">
                                                 соответ- </w:t>
      </w:r>
      <w:r>
        <w:br/>
      </w:r>
      <w:r>
        <w:rPr>
          <w:rFonts w:ascii="Times New Roman"/>
          <w:b w:val="false"/>
          <w:i w:val="false"/>
          <w:color w:val="000000"/>
          <w:sz w:val="28"/>
        </w:rPr>
        <w:t xml:space="preserve">
                                                 ствующих </w:t>
      </w:r>
      <w:r>
        <w:br/>
      </w:r>
      <w:r>
        <w:rPr>
          <w:rFonts w:ascii="Times New Roman"/>
          <w:b w:val="false"/>
          <w:i w:val="false"/>
          <w:color w:val="000000"/>
          <w:sz w:val="28"/>
        </w:rPr>
        <w:t xml:space="preserve">
                                                 изменений </w:t>
      </w:r>
      <w:r>
        <w:br/>
      </w:r>
      <w:r>
        <w:rPr>
          <w:rFonts w:ascii="Times New Roman"/>
          <w:b w:val="false"/>
          <w:i w:val="false"/>
          <w:color w:val="000000"/>
          <w:sz w:val="28"/>
        </w:rPr>
        <w:t>
                                                 в  </w:t>
      </w:r>
      <w:r>
        <w:rPr>
          <w:rFonts w:ascii="Times New Roman"/>
          <w:b w:val="false"/>
          <w:i w:val="false"/>
          <w:color w:val="000000"/>
          <w:sz w:val="28"/>
        </w:rPr>
        <w:t xml:space="preserve">закон </w:t>
      </w:r>
      <w:r>
        <w:br/>
      </w:r>
      <w:r>
        <w:rPr>
          <w:rFonts w:ascii="Times New Roman"/>
          <w:b w:val="false"/>
          <w:i w:val="false"/>
          <w:color w:val="000000"/>
          <w:sz w:val="28"/>
        </w:rPr>
        <w:t xml:space="preserve">
                                                 "О пен- </w:t>
      </w:r>
      <w:r>
        <w:br/>
      </w:r>
      <w:r>
        <w:rPr>
          <w:rFonts w:ascii="Times New Roman"/>
          <w:b w:val="false"/>
          <w:i w:val="false"/>
          <w:color w:val="000000"/>
          <w:sz w:val="28"/>
        </w:rPr>
        <w:t xml:space="preserve">
                                                 сионном </w:t>
      </w:r>
      <w:r>
        <w:br/>
      </w:r>
      <w:r>
        <w:rPr>
          <w:rFonts w:ascii="Times New Roman"/>
          <w:b w:val="false"/>
          <w:i w:val="false"/>
          <w:color w:val="000000"/>
          <w:sz w:val="28"/>
        </w:rPr>
        <w:t xml:space="preserve">
                                                 обеспече- </w:t>
      </w:r>
      <w:r>
        <w:br/>
      </w:r>
      <w:r>
        <w:rPr>
          <w:rFonts w:ascii="Times New Roman"/>
          <w:b w:val="false"/>
          <w:i w:val="false"/>
          <w:color w:val="000000"/>
          <w:sz w:val="28"/>
        </w:rPr>
        <w:t xml:space="preserve">
                                                 нии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2.2.16 Организация торгов    Проекты    КФБ (по  В те-    Не тре- </w:t>
      </w:r>
      <w:r>
        <w:br/>
      </w:r>
      <w:r>
        <w:rPr>
          <w:rFonts w:ascii="Times New Roman"/>
          <w:b w:val="false"/>
          <w:i w:val="false"/>
          <w:color w:val="000000"/>
          <w:sz w:val="28"/>
        </w:rPr>
        <w:t xml:space="preserve">
       беспоставочными то-   норма-     согла-   чение    буется </w:t>
      </w:r>
      <w:r>
        <w:br/>
      </w:r>
      <w:r>
        <w:rPr>
          <w:rFonts w:ascii="Times New Roman"/>
          <w:b w:val="false"/>
          <w:i w:val="false"/>
          <w:color w:val="000000"/>
          <w:sz w:val="28"/>
        </w:rPr>
        <w:t xml:space="preserve">
       варными фьючерсами    тивных     сова-    двух </w:t>
      </w:r>
      <w:r>
        <w:br/>
      </w:r>
      <w:r>
        <w:rPr>
          <w:rFonts w:ascii="Times New Roman"/>
          <w:b w:val="false"/>
          <w:i w:val="false"/>
          <w:color w:val="000000"/>
          <w:sz w:val="28"/>
        </w:rPr>
        <w:t xml:space="preserve">
       на фондовой бирже     актов      нию),    кварталов </w:t>
      </w:r>
      <w:r>
        <w:br/>
      </w:r>
      <w:r>
        <w:rPr>
          <w:rFonts w:ascii="Times New Roman"/>
          <w:b w:val="false"/>
          <w:i w:val="false"/>
          <w:color w:val="000000"/>
          <w:sz w:val="28"/>
        </w:rPr>
        <w:t xml:space="preserve">
                                        АФН (по  после </w:t>
      </w:r>
      <w:r>
        <w:br/>
      </w:r>
      <w:r>
        <w:rPr>
          <w:rFonts w:ascii="Times New Roman"/>
          <w:b w:val="false"/>
          <w:i w:val="false"/>
          <w:color w:val="000000"/>
          <w:sz w:val="28"/>
        </w:rPr>
        <w:t xml:space="preserve">
                                        согла-   органи- </w:t>
      </w:r>
      <w:r>
        <w:br/>
      </w:r>
      <w:r>
        <w:rPr>
          <w:rFonts w:ascii="Times New Roman"/>
          <w:b w:val="false"/>
          <w:i w:val="false"/>
          <w:color w:val="000000"/>
          <w:sz w:val="28"/>
        </w:rPr>
        <w:t xml:space="preserve">
                                        сова-    зации </w:t>
      </w:r>
      <w:r>
        <w:br/>
      </w:r>
      <w:r>
        <w:rPr>
          <w:rFonts w:ascii="Times New Roman"/>
          <w:b w:val="false"/>
          <w:i w:val="false"/>
          <w:color w:val="000000"/>
          <w:sz w:val="28"/>
        </w:rPr>
        <w:t xml:space="preserve">
                                        нию)     на </w:t>
      </w:r>
      <w:r>
        <w:br/>
      </w:r>
      <w:r>
        <w:rPr>
          <w:rFonts w:ascii="Times New Roman"/>
          <w:b w:val="false"/>
          <w:i w:val="false"/>
          <w:color w:val="000000"/>
          <w:sz w:val="28"/>
        </w:rPr>
        <w:t xml:space="preserve">
                                                 товарных </w:t>
      </w:r>
      <w:r>
        <w:br/>
      </w:r>
      <w:r>
        <w:rPr>
          <w:rFonts w:ascii="Times New Roman"/>
          <w:b w:val="false"/>
          <w:i w:val="false"/>
          <w:color w:val="000000"/>
          <w:sz w:val="28"/>
        </w:rPr>
        <w:t xml:space="preserve">
                                                 биржах и </w:t>
      </w:r>
      <w:r>
        <w:br/>
      </w:r>
      <w:r>
        <w:rPr>
          <w:rFonts w:ascii="Times New Roman"/>
          <w:b w:val="false"/>
          <w:i w:val="false"/>
          <w:color w:val="000000"/>
          <w:sz w:val="28"/>
        </w:rPr>
        <w:t xml:space="preserve">
                                                 проведе- </w:t>
      </w:r>
      <w:r>
        <w:br/>
      </w:r>
      <w:r>
        <w:rPr>
          <w:rFonts w:ascii="Times New Roman"/>
          <w:b w:val="false"/>
          <w:i w:val="false"/>
          <w:color w:val="000000"/>
          <w:sz w:val="28"/>
        </w:rPr>
        <w:t xml:space="preserve">
                                                 ния на </w:t>
      </w:r>
      <w:r>
        <w:br/>
      </w:r>
      <w:r>
        <w:rPr>
          <w:rFonts w:ascii="Times New Roman"/>
          <w:b w:val="false"/>
          <w:i w:val="false"/>
          <w:color w:val="000000"/>
          <w:sz w:val="28"/>
        </w:rPr>
        <w:t xml:space="preserve">
                                                 ней регу- </w:t>
      </w:r>
      <w:r>
        <w:br/>
      </w:r>
      <w:r>
        <w:rPr>
          <w:rFonts w:ascii="Times New Roman"/>
          <w:b w:val="false"/>
          <w:i w:val="false"/>
          <w:color w:val="000000"/>
          <w:sz w:val="28"/>
        </w:rPr>
        <w:t xml:space="preserve">
                                                 лярных </w:t>
      </w:r>
      <w:r>
        <w:br/>
      </w:r>
      <w:r>
        <w:rPr>
          <w:rFonts w:ascii="Times New Roman"/>
          <w:b w:val="false"/>
          <w:i w:val="false"/>
          <w:color w:val="000000"/>
          <w:sz w:val="28"/>
        </w:rPr>
        <w:t xml:space="preserve">
                                                 торгов </w:t>
      </w:r>
      <w:r>
        <w:br/>
      </w:r>
      <w:r>
        <w:rPr>
          <w:rFonts w:ascii="Times New Roman"/>
          <w:b w:val="false"/>
          <w:i w:val="false"/>
          <w:color w:val="000000"/>
          <w:sz w:val="28"/>
        </w:rPr>
        <w:t xml:space="preserve">
                                                 зерном, </w:t>
      </w:r>
      <w:r>
        <w:br/>
      </w:r>
      <w:r>
        <w:rPr>
          <w:rFonts w:ascii="Times New Roman"/>
          <w:b w:val="false"/>
          <w:i w:val="false"/>
          <w:color w:val="000000"/>
          <w:sz w:val="28"/>
        </w:rPr>
        <w:t xml:space="preserve">
                                                 нефтью и </w:t>
      </w:r>
      <w:r>
        <w:br/>
      </w:r>
      <w:r>
        <w:rPr>
          <w:rFonts w:ascii="Times New Roman"/>
          <w:b w:val="false"/>
          <w:i w:val="false"/>
          <w:color w:val="000000"/>
          <w:sz w:val="28"/>
        </w:rPr>
        <w:t xml:space="preserve">
                                                 нефтепро- </w:t>
      </w:r>
      <w:r>
        <w:br/>
      </w:r>
      <w:r>
        <w:rPr>
          <w:rFonts w:ascii="Times New Roman"/>
          <w:b w:val="false"/>
          <w:i w:val="false"/>
          <w:color w:val="000000"/>
          <w:sz w:val="28"/>
        </w:rPr>
        <w:t xml:space="preserve">
                                                 дуктами </w:t>
      </w:r>
      <w:r>
        <w:br/>
      </w:r>
      <w:r>
        <w:rPr>
          <w:rFonts w:ascii="Times New Roman"/>
          <w:b w:val="false"/>
          <w:i w:val="false"/>
          <w:color w:val="000000"/>
          <w:sz w:val="28"/>
        </w:rPr>
        <w:t xml:space="preserve">
                                                 или </w:t>
      </w:r>
      <w:r>
        <w:br/>
      </w:r>
      <w:r>
        <w:rPr>
          <w:rFonts w:ascii="Times New Roman"/>
          <w:b w:val="false"/>
          <w:i w:val="false"/>
          <w:color w:val="000000"/>
          <w:sz w:val="28"/>
        </w:rPr>
        <w:t xml:space="preserve">
                                                 запуска </w:t>
      </w:r>
      <w:r>
        <w:br/>
      </w:r>
      <w:r>
        <w:rPr>
          <w:rFonts w:ascii="Times New Roman"/>
          <w:b w:val="false"/>
          <w:i w:val="false"/>
          <w:color w:val="000000"/>
          <w:sz w:val="28"/>
        </w:rPr>
        <w:t xml:space="preserve">
                                                 государ- </w:t>
      </w:r>
      <w:r>
        <w:br/>
      </w:r>
      <w:r>
        <w:rPr>
          <w:rFonts w:ascii="Times New Roman"/>
          <w:b w:val="false"/>
          <w:i w:val="false"/>
          <w:color w:val="000000"/>
          <w:sz w:val="28"/>
        </w:rPr>
        <w:t xml:space="preserve">
                                                 ственной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монито- </w:t>
      </w:r>
      <w:r>
        <w:br/>
      </w:r>
      <w:r>
        <w:rPr>
          <w:rFonts w:ascii="Times New Roman"/>
          <w:b w:val="false"/>
          <w:i w:val="false"/>
          <w:color w:val="000000"/>
          <w:sz w:val="28"/>
        </w:rPr>
        <w:t xml:space="preserve">
                                                 ринга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товарных </w:t>
      </w:r>
      <w:r>
        <w:br/>
      </w:r>
      <w:r>
        <w:rPr>
          <w:rFonts w:ascii="Times New Roman"/>
          <w:b w:val="false"/>
          <w:i w:val="false"/>
          <w:color w:val="000000"/>
          <w:sz w:val="28"/>
        </w:rPr>
        <w:t xml:space="preserve">
                                                 рынков </w:t>
      </w:r>
      <w:r>
        <w:br/>
      </w:r>
      <w:r>
        <w:rPr>
          <w:rFonts w:ascii="Times New Roman"/>
          <w:b w:val="false"/>
          <w:i w:val="false"/>
          <w:color w:val="000000"/>
          <w:sz w:val="28"/>
        </w:rPr>
        <w:t>
 </w:t>
      </w:r>
      <w:r>
        <w:br/>
      </w:r>
      <w:r>
        <w:rPr>
          <w:rFonts w:ascii="Times New Roman"/>
          <w:b w:val="false"/>
          <w:i w:val="false"/>
          <w:color w:val="000000"/>
          <w:sz w:val="28"/>
        </w:rPr>
        <w:t xml:space="preserve">
  2.2.17 Установление          Проект     АФН (по  III      Не тре- </w:t>
      </w:r>
      <w:r>
        <w:br/>
      </w:r>
      <w:r>
        <w:rPr>
          <w:rFonts w:ascii="Times New Roman"/>
          <w:b w:val="false"/>
          <w:i w:val="false"/>
          <w:color w:val="000000"/>
          <w:sz w:val="28"/>
        </w:rPr>
        <w:t xml:space="preserve">
       требования к казах-   Закона     согла-   квартал  буется </w:t>
      </w:r>
      <w:r>
        <w:br/>
      </w:r>
      <w:r>
        <w:rPr>
          <w:rFonts w:ascii="Times New Roman"/>
          <w:b w:val="false"/>
          <w:i w:val="false"/>
          <w:color w:val="000000"/>
          <w:sz w:val="28"/>
        </w:rPr>
        <w:t xml:space="preserve">
       станским эмитентам,              сова-    2006 </w:t>
      </w:r>
      <w:r>
        <w:br/>
      </w:r>
      <w:r>
        <w:rPr>
          <w:rFonts w:ascii="Times New Roman"/>
          <w:b w:val="false"/>
          <w:i w:val="false"/>
          <w:color w:val="000000"/>
          <w:sz w:val="28"/>
        </w:rPr>
        <w:t xml:space="preserve">
       намеренным осущест-              нию)     года </w:t>
      </w:r>
      <w:r>
        <w:br/>
      </w:r>
      <w:r>
        <w:rPr>
          <w:rFonts w:ascii="Times New Roman"/>
          <w:b w:val="false"/>
          <w:i w:val="false"/>
          <w:color w:val="000000"/>
          <w:sz w:val="28"/>
        </w:rPr>
        <w:t xml:space="preserve">
       вить размещение </w:t>
      </w:r>
      <w:r>
        <w:br/>
      </w:r>
      <w:r>
        <w:rPr>
          <w:rFonts w:ascii="Times New Roman"/>
          <w:b w:val="false"/>
          <w:i w:val="false"/>
          <w:color w:val="000000"/>
          <w:sz w:val="28"/>
        </w:rPr>
        <w:t xml:space="preserve">
       своих ценных бумаг </w:t>
      </w:r>
      <w:r>
        <w:br/>
      </w:r>
      <w:r>
        <w:rPr>
          <w:rFonts w:ascii="Times New Roman"/>
          <w:b w:val="false"/>
          <w:i w:val="false"/>
          <w:color w:val="000000"/>
          <w:sz w:val="28"/>
        </w:rPr>
        <w:t xml:space="preserve">
       на международных </w:t>
      </w:r>
      <w:r>
        <w:br/>
      </w:r>
      <w:r>
        <w:rPr>
          <w:rFonts w:ascii="Times New Roman"/>
          <w:b w:val="false"/>
          <w:i w:val="false"/>
          <w:color w:val="000000"/>
          <w:sz w:val="28"/>
        </w:rPr>
        <w:t xml:space="preserve">
       фондовых рынках, </w:t>
      </w:r>
      <w:r>
        <w:br/>
      </w:r>
      <w:r>
        <w:rPr>
          <w:rFonts w:ascii="Times New Roman"/>
          <w:b w:val="false"/>
          <w:i w:val="false"/>
          <w:color w:val="000000"/>
          <w:sz w:val="28"/>
        </w:rPr>
        <w:t xml:space="preserve">
       по обязательному </w:t>
      </w:r>
      <w:r>
        <w:br/>
      </w:r>
      <w:r>
        <w:rPr>
          <w:rFonts w:ascii="Times New Roman"/>
          <w:b w:val="false"/>
          <w:i w:val="false"/>
          <w:color w:val="000000"/>
          <w:sz w:val="28"/>
        </w:rPr>
        <w:t xml:space="preserve">
       предварительному </w:t>
      </w:r>
      <w:r>
        <w:br/>
      </w:r>
      <w:r>
        <w:rPr>
          <w:rFonts w:ascii="Times New Roman"/>
          <w:b w:val="false"/>
          <w:i w:val="false"/>
          <w:color w:val="000000"/>
          <w:sz w:val="28"/>
        </w:rPr>
        <w:t xml:space="preserve">
       включению данных </w:t>
      </w:r>
      <w:r>
        <w:br/>
      </w:r>
      <w:r>
        <w:rPr>
          <w:rFonts w:ascii="Times New Roman"/>
          <w:b w:val="false"/>
          <w:i w:val="false"/>
          <w:color w:val="000000"/>
          <w:sz w:val="28"/>
        </w:rPr>
        <w:t xml:space="preserve">
       ценных бумаг в </w:t>
      </w:r>
      <w:r>
        <w:br/>
      </w:r>
      <w:r>
        <w:rPr>
          <w:rFonts w:ascii="Times New Roman"/>
          <w:b w:val="false"/>
          <w:i w:val="false"/>
          <w:color w:val="000000"/>
          <w:sz w:val="28"/>
        </w:rPr>
        <w:t xml:space="preserve">
       официальный список </w:t>
      </w:r>
      <w:r>
        <w:br/>
      </w:r>
      <w:r>
        <w:rPr>
          <w:rFonts w:ascii="Times New Roman"/>
          <w:b w:val="false"/>
          <w:i w:val="false"/>
          <w:color w:val="000000"/>
          <w:sz w:val="28"/>
        </w:rPr>
        <w:t xml:space="preserve">
       казахстанского </w:t>
      </w:r>
      <w:r>
        <w:br/>
      </w:r>
      <w:r>
        <w:rPr>
          <w:rFonts w:ascii="Times New Roman"/>
          <w:b w:val="false"/>
          <w:i w:val="false"/>
          <w:color w:val="000000"/>
          <w:sz w:val="28"/>
        </w:rPr>
        <w:t xml:space="preserve">
       организованного </w:t>
      </w:r>
      <w:r>
        <w:br/>
      </w:r>
      <w:r>
        <w:rPr>
          <w:rFonts w:ascii="Times New Roman"/>
          <w:b w:val="false"/>
          <w:i w:val="false"/>
          <w:color w:val="000000"/>
          <w:sz w:val="28"/>
        </w:rPr>
        <w:t xml:space="preserve">
       рынка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2.3. Допуск иностранных ценных бумаг </w:t>
      </w:r>
      <w:r>
        <w:br/>
      </w:r>
      <w:r>
        <w:rPr>
          <w:rFonts w:ascii="Times New Roman"/>
          <w:b w:val="false"/>
          <w:i w:val="false"/>
          <w:color w:val="000000"/>
          <w:sz w:val="28"/>
        </w:rPr>
        <w:t>
 </w:t>
      </w:r>
      <w:r>
        <w:br/>
      </w:r>
      <w:r>
        <w:rPr>
          <w:rFonts w:ascii="Times New Roman"/>
          <w:b w:val="false"/>
          <w:i w:val="false"/>
          <w:color w:val="000000"/>
          <w:sz w:val="28"/>
        </w:rPr>
        <w:t xml:space="preserve">
  2.3.1. Передача полномочий   Проект     АФН (по  III      Не тре- </w:t>
      </w:r>
      <w:r>
        <w:br/>
      </w:r>
      <w:r>
        <w:rPr>
          <w:rFonts w:ascii="Times New Roman"/>
          <w:b w:val="false"/>
          <w:i w:val="false"/>
          <w:color w:val="000000"/>
          <w:sz w:val="28"/>
        </w:rPr>
        <w:t xml:space="preserve">
       по установлению       Закона     согла-   квартал  буется </w:t>
      </w:r>
      <w:r>
        <w:br/>
      </w:r>
      <w:r>
        <w:rPr>
          <w:rFonts w:ascii="Times New Roman"/>
          <w:b w:val="false"/>
          <w:i w:val="false"/>
          <w:color w:val="000000"/>
          <w:sz w:val="28"/>
        </w:rPr>
        <w:t xml:space="preserve">
       требований к                     сова-    2006 </w:t>
      </w:r>
      <w:r>
        <w:br/>
      </w:r>
      <w:r>
        <w:rPr>
          <w:rFonts w:ascii="Times New Roman"/>
          <w:b w:val="false"/>
          <w:i w:val="false"/>
          <w:color w:val="000000"/>
          <w:sz w:val="28"/>
        </w:rPr>
        <w:t xml:space="preserve">
       иностранным ценным               нию)     года </w:t>
      </w:r>
      <w:r>
        <w:br/>
      </w:r>
      <w:r>
        <w:rPr>
          <w:rFonts w:ascii="Times New Roman"/>
          <w:b w:val="false"/>
          <w:i w:val="false"/>
          <w:color w:val="000000"/>
          <w:sz w:val="28"/>
        </w:rPr>
        <w:t xml:space="preserve">
       бумагам в целях их </w:t>
      </w:r>
      <w:r>
        <w:br/>
      </w:r>
      <w:r>
        <w:rPr>
          <w:rFonts w:ascii="Times New Roman"/>
          <w:b w:val="false"/>
          <w:i w:val="false"/>
          <w:color w:val="000000"/>
          <w:sz w:val="28"/>
        </w:rPr>
        <w:t xml:space="preserve">
       допуска к обращению </w:t>
      </w:r>
      <w:r>
        <w:br/>
      </w:r>
      <w:r>
        <w:rPr>
          <w:rFonts w:ascii="Times New Roman"/>
          <w:b w:val="false"/>
          <w:i w:val="false"/>
          <w:color w:val="000000"/>
          <w:sz w:val="28"/>
        </w:rPr>
        <w:t xml:space="preserve">
       на организованном </w:t>
      </w:r>
      <w:r>
        <w:br/>
      </w:r>
      <w:r>
        <w:rPr>
          <w:rFonts w:ascii="Times New Roman"/>
          <w:b w:val="false"/>
          <w:i w:val="false"/>
          <w:color w:val="000000"/>
          <w:sz w:val="28"/>
        </w:rPr>
        <w:t xml:space="preserve">
       рынке ценных бумаг </w:t>
      </w:r>
      <w:r>
        <w:br/>
      </w:r>
      <w:r>
        <w:rPr>
          <w:rFonts w:ascii="Times New Roman"/>
          <w:b w:val="false"/>
          <w:i w:val="false"/>
          <w:color w:val="000000"/>
          <w:sz w:val="28"/>
        </w:rPr>
        <w:t xml:space="preserve">
       Республики Казах- </w:t>
      </w:r>
      <w:r>
        <w:br/>
      </w:r>
      <w:r>
        <w:rPr>
          <w:rFonts w:ascii="Times New Roman"/>
          <w:b w:val="false"/>
          <w:i w:val="false"/>
          <w:color w:val="000000"/>
          <w:sz w:val="28"/>
        </w:rPr>
        <w:t xml:space="preserve">
       стан, организатору </w:t>
      </w:r>
      <w:r>
        <w:br/>
      </w:r>
      <w:r>
        <w:rPr>
          <w:rFonts w:ascii="Times New Roman"/>
          <w:b w:val="false"/>
          <w:i w:val="false"/>
          <w:color w:val="000000"/>
          <w:sz w:val="28"/>
        </w:rPr>
        <w:t xml:space="preserve">
       торгов </w:t>
      </w:r>
      <w:r>
        <w:br/>
      </w:r>
      <w:r>
        <w:rPr>
          <w:rFonts w:ascii="Times New Roman"/>
          <w:b w:val="false"/>
          <w:i w:val="false"/>
          <w:color w:val="000000"/>
          <w:sz w:val="28"/>
        </w:rPr>
        <w:t>
 </w:t>
      </w:r>
      <w:r>
        <w:br/>
      </w:r>
      <w:r>
        <w:rPr>
          <w:rFonts w:ascii="Times New Roman"/>
          <w:b w:val="false"/>
          <w:i w:val="false"/>
          <w:color w:val="000000"/>
          <w:sz w:val="28"/>
        </w:rPr>
        <w:t xml:space="preserve">
  2.3.2. Анализ возможных      Предло-    АФН (по  II       Не тре- </w:t>
      </w:r>
      <w:r>
        <w:br/>
      </w:r>
      <w:r>
        <w:rPr>
          <w:rFonts w:ascii="Times New Roman"/>
          <w:b w:val="false"/>
          <w:i w:val="false"/>
          <w:color w:val="000000"/>
          <w:sz w:val="28"/>
        </w:rPr>
        <w:t xml:space="preserve">
       путей интеграции      жения в    согла-   квартал  буется </w:t>
      </w:r>
      <w:r>
        <w:br/>
      </w:r>
      <w:r>
        <w:rPr>
          <w:rFonts w:ascii="Times New Roman"/>
          <w:b w:val="false"/>
          <w:i w:val="false"/>
          <w:color w:val="000000"/>
          <w:sz w:val="28"/>
        </w:rPr>
        <w:t xml:space="preserve">
       казахстанского рынка  Прави-     сова-    2006 </w:t>
      </w:r>
      <w:r>
        <w:br/>
      </w:r>
      <w:r>
        <w:rPr>
          <w:rFonts w:ascii="Times New Roman"/>
          <w:b w:val="false"/>
          <w:i w:val="false"/>
          <w:color w:val="000000"/>
          <w:sz w:val="28"/>
        </w:rPr>
        <w:t xml:space="preserve">
       ценных бумаг, в том   тельство   нию),    года </w:t>
      </w:r>
      <w:r>
        <w:br/>
      </w:r>
      <w:r>
        <w:rPr>
          <w:rFonts w:ascii="Times New Roman"/>
          <w:b w:val="false"/>
          <w:i w:val="false"/>
          <w:color w:val="000000"/>
          <w:sz w:val="28"/>
        </w:rPr>
        <w:t xml:space="preserve">
       числе организован-    Респуб-    КФБ (по </w:t>
      </w:r>
      <w:r>
        <w:br/>
      </w:r>
      <w:r>
        <w:rPr>
          <w:rFonts w:ascii="Times New Roman"/>
          <w:b w:val="false"/>
          <w:i w:val="false"/>
          <w:color w:val="000000"/>
          <w:sz w:val="28"/>
        </w:rPr>
        <w:t xml:space="preserve">
       ного, в мировой       лики       согла- </w:t>
      </w:r>
      <w:r>
        <w:br/>
      </w:r>
      <w:r>
        <w:rPr>
          <w:rFonts w:ascii="Times New Roman"/>
          <w:b w:val="false"/>
          <w:i w:val="false"/>
          <w:color w:val="000000"/>
          <w:sz w:val="28"/>
        </w:rPr>
        <w:t xml:space="preserve">
       рынок в рамках        Казахстан  сованию) </w:t>
      </w:r>
      <w:r>
        <w:br/>
      </w:r>
      <w:r>
        <w:rPr>
          <w:rFonts w:ascii="Times New Roman"/>
          <w:b w:val="false"/>
          <w:i w:val="false"/>
          <w:color w:val="000000"/>
          <w:sz w:val="28"/>
        </w:rPr>
        <w:t xml:space="preserve">
       сотрудничества в </w:t>
      </w:r>
      <w:r>
        <w:br/>
      </w:r>
      <w:r>
        <w:rPr>
          <w:rFonts w:ascii="Times New Roman"/>
          <w:b w:val="false"/>
          <w:i w:val="false"/>
          <w:color w:val="000000"/>
          <w:sz w:val="28"/>
        </w:rPr>
        <w:t xml:space="preserve">
       ЕврАзЭС, ЕЭП и </w:t>
      </w:r>
      <w:r>
        <w:br/>
      </w:r>
      <w:r>
        <w:rPr>
          <w:rFonts w:ascii="Times New Roman"/>
          <w:b w:val="false"/>
          <w:i w:val="false"/>
          <w:color w:val="000000"/>
          <w:sz w:val="28"/>
        </w:rPr>
        <w:t xml:space="preserve">
       других международных </w:t>
      </w:r>
      <w:r>
        <w:br/>
      </w:r>
      <w:r>
        <w:rPr>
          <w:rFonts w:ascii="Times New Roman"/>
          <w:b w:val="false"/>
          <w:i w:val="false"/>
          <w:color w:val="000000"/>
          <w:sz w:val="28"/>
        </w:rPr>
        <w:t xml:space="preserve">
       сообществах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2.4. Совершенствование порядка налогообложения </w:t>
      </w:r>
      <w:r>
        <w:br/>
      </w:r>
      <w:r>
        <w:rPr>
          <w:rFonts w:ascii="Times New Roman"/>
          <w:b w:val="false"/>
          <w:i w:val="false"/>
          <w:color w:val="000000"/>
          <w:sz w:val="28"/>
        </w:rPr>
        <w:t>
</w:t>
      </w:r>
      <w:r>
        <w:rPr>
          <w:rFonts w:ascii="Times New Roman"/>
          <w:b/>
          <w:i w:val="false"/>
          <w:color w:val="000000"/>
          <w:sz w:val="28"/>
        </w:rPr>
        <w:t xml:space="preserve">                          на рынке ценных бумаг </w:t>
      </w:r>
      <w:r>
        <w:br/>
      </w:r>
      <w:r>
        <w:rPr>
          <w:rFonts w:ascii="Times New Roman"/>
          <w:b w:val="false"/>
          <w:i w:val="false"/>
          <w:color w:val="000000"/>
          <w:sz w:val="28"/>
        </w:rPr>
        <w:t>
 </w:t>
      </w:r>
      <w:r>
        <w:br/>
      </w:r>
      <w:r>
        <w:rPr>
          <w:rFonts w:ascii="Times New Roman"/>
          <w:b w:val="false"/>
          <w:i w:val="false"/>
          <w:color w:val="000000"/>
          <w:sz w:val="28"/>
        </w:rPr>
        <w:t xml:space="preserve">
  2.4.1. Рассмотрение вопроса  Предло-    МЭБП,    I        Не тре- </w:t>
      </w:r>
      <w:r>
        <w:br/>
      </w:r>
      <w:r>
        <w:rPr>
          <w:rFonts w:ascii="Times New Roman"/>
          <w:b w:val="false"/>
          <w:i w:val="false"/>
          <w:color w:val="000000"/>
          <w:sz w:val="28"/>
        </w:rPr>
        <w:t xml:space="preserve">
       об отмене освобожде-  жения в    АФН (по  квартал  буется </w:t>
      </w:r>
      <w:r>
        <w:br/>
      </w:r>
      <w:r>
        <w:rPr>
          <w:rFonts w:ascii="Times New Roman"/>
          <w:b w:val="false"/>
          <w:i w:val="false"/>
          <w:color w:val="000000"/>
          <w:sz w:val="28"/>
        </w:rPr>
        <w:t xml:space="preserve">
       ния от налогообложе-  Прави-     согла-   2006 </w:t>
      </w:r>
      <w:r>
        <w:br/>
      </w:r>
      <w:r>
        <w:rPr>
          <w:rFonts w:ascii="Times New Roman"/>
          <w:b w:val="false"/>
          <w:i w:val="false"/>
          <w:color w:val="000000"/>
          <w:sz w:val="28"/>
        </w:rPr>
        <w:t xml:space="preserve">
       ния доходов:          тельство   сова-    года </w:t>
      </w:r>
      <w:r>
        <w:br/>
      </w:r>
      <w:r>
        <w:rPr>
          <w:rFonts w:ascii="Times New Roman"/>
          <w:b w:val="false"/>
          <w:i w:val="false"/>
          <w:color w:val="000000"/>
          <w:sz w:val="28"/>
        </w:rPr>
        <w:t xml:space="preserve">
       - физических лиц по   Респуб-    нию), </w:t>
      </w:r>
      <w:r>
        <w:br/>
      </w:r>
      <w:r>
        <w:rPr>
          <w:rFonts w:ascii="Times New Roman"/>
          <w:b w:val="false"/>
          <w:i w:val="false"/>
          <w:color w:val="000000"/>
          <w:sz w:val="28"/>
        </w:rPr>
        <w:t xml:space="preserve">
       депозитам и долговым  лики       МФ </w:t>
      </w:r>
      <w:r>
        <w:br/>
      </w:r>
      <w:r>
        <w:rPr>
          <w:rFonts w:ascii="Times New Roman"/>
          <w:b w:val="false"/>
          <w:i w:val="false"/>
          <w:color w:val="000000"/>
          <w:sz w:val="28"/>
        </w:rPr>
        <w:t xml:space="preserve">
       ценным бумагам;       Казахстан </w:t>
      </w:r>
      <w:r>
        <w:br/>
      </w:r>
      <w:r>
        <w:rPr>
          <w:rFonts w:ascii="Times New Roman"/>
          <w:b w:val="false"/>
          <w:i w:val="false"/>
          <w:color w:val="000000"/>
          <w:sz w:val="28"/>
        </w:rPr>
        <w:t xml:space="preserve">
       - физических и </w:t>
      </w:r>
      <w:r>
        <w:br/>
      </w:r>
      <w:r>
        <w:rPr>
          <w:rFonts w:ascii="Times New Roman"/>
          <w:b w:val="false"/>
          <w:i w:val="false"/>
          <w:color w:val="000000"/>
          <w:sz w:val="28"/>
        </w:rPr>
        <w:t xml:space="preserve">
       юридических лиц от </w:t>
      </w:r>
      <w:r>
        <w:br/>
      </w:r>
      <w:r>
        <w:rPr>
          <w:rFonts w:ascii="Times New Roman"/>
          <w:b w:val="false"/>
          <w:i w:val="false"/>
          <w:color w:val="000000"/>
          <w:sz w:val="28"/>
        </w:rPr>
        <w:t xml:space="preserve">
       операций с государ- </w:t>
      </w:r>
      <w:r>
        <w:br/>
      </w:r>
      <w:r>
        <w:rPr>
          <w:rFonts w:ascii="Times New Roman"/>
          <w:b w:val="false"/>
          <w:i w:val="false"/>
          <w:color w:val="000000"/>
          <w:sz w:val="28"/>
        </w:rPr>
        <w:t xml:space="preserve">
       ственными ценными </w:t>
      </w:r>
      <w:r>
        <w:br/>
      </w:r>
      <w:r>
        <w:rPr>
          <w:rFonts w:ascii="Times New Roman"/>
          <w:b w:val="false"/>
          <w:i w:val="false"/>
          <w:color w:val="000000"/>
          <w:sz w:val="28"/>
        </w:rPr>
        <w:t xml:space="preserve">
       бумагами и агентскими </w:t>
      </w:r>
      <w:r>
        <w:br/>
      </w:r>
      <w:r>
        <w:rPr>
          <w:rFonts w:ascii="Times New Roman"/>
          <w:b w:val="false"/>
          <w:i w:val="false"/>
          <w:color w:val="000000"/>
          <w:sz w:val="28"/>
        </w:rPr>
        <w:t xml:space="preserve">
       облигациями.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2.5. Создание Совета эмитентов </w:t>
      </w:r>
      <w:r>
        <w:br/>
      </w:r>
      <w:r>
        <w:rPr>
          <w:rFonts w:ascii="Times New Roman"/>
          <w:b w:val="false"/>
          <w:i w:val="false"/>
          <w:color w:val="000000"/>
          <w:sz w:val="28"/>
        </w:rPr>
        <w:t>
 </w:t>
      </w:r>
      <w:r>
        <w:br/>
      </w:r>
      <w:r>
        <w:rPr>
          <w:rFonts w:ascii="Times New Roman"/>
          <w:b w:val="false"/>
          <w:i w:val="false"/>
          <w:color w:val="000000"/>
          <w:sz w:val="28"/>
        </w:rPr>
        <w:t xml:space="preserve">
  2.5.1. Создание Совета       Проект     АФН (по  II       Не тре- </w:t>
      </w:r>
      <w:r>
        <w:br/>
      </w:r>
      <w:r>
        <w:rPr>
          <w:rFonts w:ascii="Times New Roman"/>
          <w:b w:val="false"/>
          <w:i w:val="false"/>
          <w:color w:val="000000"/>
          <w:sz w:val="28"/>
        </w:rPr>
        <w:t xml:space="preserve">
       эмитентов при         норма-     согла-   квартал  буется </w:t>
      </w:r>
      <w:r>
        <w:br/>
      </w:r>
      <w:r>
        <w:rPr>
          <w:rFonts w:ascii="Times New Roman"/>
          <w:b w:val="false"/>
          <w:i w:val="false"/>
          <w:color w:val="000000"/>
          <w:sz w:val="28"/>
        </w:rPr>
        <w:t xml:space="preserve">
       Агентстве Республики  тивного    сова-    2005 </w:t>
      </w:r>
      <w:r>
        <w:br/>
      </w:r>
      <w:r>
        <w:rPr>
          <w:rFonts w:ascii="Times New Roman"/>
          <w:b w:val="false"/>
          <w:i w:val="false"/>
          <w:color w:val="000000"/>
          <w:sz w:val="28"/>
        </w:rPr>
        <w:t xml:space="preserve">
       Казахстан по регу-    правового  нию),    года </w:t>
      </w:r>
      <w:r>
        <w:br/>
      </w:r>
      <w:r>
        <w:rPr>
          <w:rFonts w:ascii="Times New Roman"/>
          <w:b w:val="false"/>
          <w:i w:val="false"/>
          <w:color w:val="000000"/>
          <w:sz w:val="28"/>
        </w:rPr>
        <w:t xml:space="preserve">
       лированию и надзору   акта       АФК (по </w:t>
      </w:r>
      <w:r>
        <w:br/>
      </w:r>
      <w:r>
        <w:rPr>
          <w:rFonts w:ascii="Times New Roman"/>
          <w:b w:val="false"/>
          <w:i w:val="false"/>
          <w:color w:val="000000"/>
          <w:sz w:val="28"/>
        </w:rPr>
        <w:t xml:space="preserve">
       финансового рынка и              согла- </w:t>
      </w:r>
      <w:r>
        <w:br/>
      </w:r>
      <w:r>
        <w:rPr>
          <w:rFonts w:ascii="Times New Roman"/>
          <w:b w:val="false"/>
          <w:i w:val="false"/>
          <w:color w:val="000000"/>
          <w:sz w:val="28"/>
        </w:rPr>
        <w:t xml:space="preserve">
       финансовых органи-               сова- </w:t>
      </w:r>
      <w:r>
        <w:br/>
      </w:r>
      <w:r>
        <w:rPr>
          <w:rFonts w:ascii="Times New Roman"/>
          <w:b w:val="false"/>
          <w:i w:val="false"/>
          <w:color w:val="000000"/>
          <w:sz w:val="28"/>
        </w:rPr>
        <w:t xml:space="preserve">
       заций                            нию), </w:t>
      </w:r>
      <w:r>
        <w:br/>
      </w:r>
      <w:r>
        <w:rPr>
          <w:rFonts w:ascii="Times New Roman"/>
          <w:b w:val="false"/>
          <w:i w:val="false"/>
          <w:color w:val="000000"/>
          <w:sz w:val="28"/>
        </w:rPr>
        <w:t xml:space="preserve">
                                        КАРД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p>
    <w:p>
      <w:pPr>
        <w:spacing w:after="0"/>
        <w:ind w:left="0"/>
        <w:jc w:val="both"/>
      </w:pPr>
      <w:r>
        <w:rPr>
          <w:rFonts w:ascii="Times New Roman"/>
          <w:b/>
          <w:i w:val="false"/>
          <w:color w:val="000000"/>
          <w:sz w:val="28"/>
        </w:rPr>
        <w:t xml:space="preserve">            3. ПОЛИТИКА ПО OTHOШЕНИЮ К ИНФРАСТРУКТУРЕ  </w:t>
      </w:r>
      <w:r>
        <w:br/>
      </w:r>
      <w:r>
        <w:rPr>
          <w:rFonts w:ascii="Times New Roman"/>
          <w:b w:val="false"/>
          <w:i w:val="false"/>
          <w:color w:val="000000"/>
          <w:sz w:val="28"/>
        </w:rPr>
        <w:t>
</w:t>
      </w:r>
      <w:r>
        <w:rPr>
          <w:rFonts w:ascii="Times New Roman"/>
          <w:b/>
          <w:i w:val="false"/>
          <w:color w:val="000000"/>
          <w:sz w:val="28"/>
        </w:rPr>
        <w:t xml:space="preserve">                          РЫНКА ЦЕННЫХ БУМАГ </w:t>
      </w:r>
    </w:p>
    <w:p>
      <w:pPr>
        <w:spacing w:after="0"/>
        <w:ind w:left="0"/>
        <w:jc w:val="both"/>
      </w:pPr>
      <w:r>
        <w:rPr>
          <w:rFonts w:ascii="Times New Roman"/>
          <w:b w:val="false"/>
          <w:i w:val="false"/>
          <w:color w:val="000000"/>
          <w:sz w:val="28"/>
        </w:rPr>
        <w:t xml:space="preserve">3.1. Пересмотр требований к  Проект     АФН (по  III      Не тре- </w:t>
      </w:r>
      <w:r>
        <w:br/>
      </w:r>
      <w:r>
        <w:rPr>
          <w:rFonts w:ascii="Times New Roman"/>
          <w:b w:val="false"/>
          <w:i w:val="false"/>
          <w:color w:val="000000"/>
          <w:sz w:val="28"/>
        </w:rPr>
        <w:t xml:space="preserve">
     организационно-право-   Закона     согла-   квартал  буется </w:t>
      </w:r>
      <w:r>
        <w:br/>
      </w:r>
      <w:r>
        <w:rPr>
          <w:rFonts w:ascii="Times New Roman"/>
          <w:b w:val="false"/>
          <w:i w:val="false"/>
          <w:color w:val="000000"/>
          <w:sz w:val="28"/>
        </w:rPr>
        <w:t xml:space="preserve">
     вой форме лицензиатов              сова-    2006 </w:t>
      </w:r>
      <w:r>
        <w:br/>
      </w:r>
      <w:r>
        <w:rPr>
          <w:rFonts w:ascii="Times New Roman"/>
          <w:b w:val="false"/>
          <w:i w:val="false"/>
          <w:color w:val="000000"/>
          <w:sz w:val="28"/>
        </w:rPr>
        <w:t xml:space="preserve">
     рынка ценных бумаг с               нию)     года </w:t>
      </w:r>
      <w:r>
        <w:br/>
      </w:r>
      <w:r>
        <w:rPr>
          <w:rFonts w:ascii="Times New Roman"/>
          <w:b w:val="false"/>
          <w:i w:val="false"/>
          <w:color w:val="000000"/>
          <w:sz w:val="28"/>
        </w:rPr>
        <w:t xml:space="preserve">
     целью их оптимизации </w:t>
      </w:r>
      <w:r>
        <w:br/>
      </w:r>
      <w:r>
        <w:rPr>
          <w:rFonts w:ascii="Times New Roman"/>
          <w:b w:val="false"/>
          <w:i w:val="false"/>
          <w:color w:val="000000"/>
          <w:sz w:val="28"/>
        </w:rPr>
        <w:t>
 </w:t>
      </w:r>
      <w:r>
        <w:br/>
      </w:r>
      <w:r>
        <w:rPr>
          <w:rFonts w:ascii="Times New Roman"/>
          <w:b w:val="false"/>
          <w:i w:val="false"/>
          <w:color w:val="000000"/>
          <w:sz w:val="28"/>
        </w:rPr>
        <w:t xml:space="preserve">
  3.2. Пересмотр требований    Проекты    АФН (по  I        Не тре- </w:t>
      </w:r>
      <w:r>
        <w:br/>
      </w:r>
      <w:r>
        <w:rPr>
          <w:rFonts w:ascii="Times New Roman"/>
          <w:b w:val="false"/>
          <w:i w:val="false"/>
          <w:color w:val="000000"/>
          <w:sz w:val="28"/>
        </w:rPr>
        <w:t xml:space="preserve">
     к капитализации лицен-  норма-     согла-   квартал  буется </w:t>
      </w:r>
      <w:r>
        <w:br/>
      </w:r>
      <w:r>
        <w:rPr>
          <w:rFonts w:ascii="Times New Roman"/>
          <w:b w:val="false"/>
          <w:i w:val="false"/>
          <w:color w:val="000000"/>
          <w:sz w:val="28"/>
        </w:rPr>
        <w:t xml:space="preserve">
     зиатов рынка ценных     тивных     сова-    2005 </w:t>
      </w:r>
      <w:r>
        <w:br/>
      </w:r>
      <w:r>
        <w:rPr>
          <w:rFonts w:ascii="Times New Roman"/>
          <w:b w:val="false"/>
          <w:i w:val="false"/>
          <w:color w:val="000000"/>
          <w:sz w:val="28"/>
        </w:rPr>
        <w:t xml:space="preserve">
     бумаг с целью их        правовых   нию)     года </w:t>
      </w:r>
      <w:r>
        <w:br/>
      </w:r>
      <w:r>
        <w:rPr>
          <w:rFonts w:ascii="Times New Roman"/>
          <w:b w:val="false"/>
          <w:i w:val="false"/>
          <w:color w:val="000000"/>
          <w:sz w:val="28"/>
        </w:rPr>
        <w:t xml:space="preserve">
     оптимизации             актов </w:t>
      </w:r>
      <w:r>
        <w:br/>
      </w:r>
      <w:r>
        <w:rPr>
          <w:rFonts w:ascii="Times New Roman"/>
          <w:b w:val="false"/>
          <w:i w:val="false"/>
          <w:color w:val="000000"/>
          <w:sz w:val="28"/>
        </w:rPr>
        <w:t>
 </w:t>
      </w:r>
      <w:r>
        <w:br/>
      </w:r>
      <w:r>
        <w:rPr>
          <w:rFonts w:ascii="Times New Roman"/>
          <w:b w:val="false"/>
          <w:i w:val="false"/>
          <w:color w:val="000000"/>
          <w:sz w:val="28"/>
        </w:rPr>
        <w:t xml:space="preserve">
  3.3. Разработка требований   Проекты    АФН (по  II       Не тре- </w:t>
      </w:r>
      <w:r>
        <w:br/>
      </w:r>
      <w:r>
        <w:rPr>
          <w:rFonts w:ascii="Times New Roman"/>
          <w:b w:val="false"/>
          <w:i w:val="false"/>
          <w:color w:val="000000"/>
          <w:sz w:val="28"/>
        </w:rPr>
        <w:t xml:space="preserve">
     к программно-           норма-     согла-   квартал  буется </w:t>
      </w:r>
      <w:r>
        <w:br/>
      </w:r>
      <w:r>
        <w:rPr>
          <w:rFonts w:ascii="Times New Roman"/>
          <w:b w:val="false"/>
          <w:i w:val="false"/>
          <w:color w:val="000000"/>
          <w:sz w:val="28"/>
        </w:rPr>
        <w:t xml:space="preserve">
     техническому обеспече-  тивных     сова-    2005 </w:t>
      </w:r>
      <w:r>
        <w:br/>
      </w:r>
      <w:r>
        <w:rPr>
          <w:rFonts w:ascii="Times New Roman"/>
          <w:b w:val="false"/>
          <w:i w:val="false"/>
          <w:color w:val="000000"/>
          <w:sz w:val="28"/>
        </w:rPr>
        <w:t xml:space="preserve">
     нию и сертификации      правовых   нию),    года </w:t>
      </w:r>
      <w:r>
        <w:br/>
      </w:r>
      <w:r>
        <w:rPr>
          <w:rFonts w:ascii="Times New Roman"/>
          <w:b w:val="false"/>
          <w:i w:val="false"/>
          <w:color w:val="000000"/>
          <w:sz w:val="28"/>
        </w:rPr>
        <w:t xml:space="preserve">
     программного обеспече-  актов      СРО (по </w:t>
      </w:r>
      <w:r>
        <w:br/>
      </w:r>
      <w:r>
        <w:rPr>
          <w:rFonts w:ascii="Times New Roman"/>
          <w:b w:val="false"/>
          <w:i w:val="false"/>
          <w:color w:val="000000"/>
          <w:sz w:val="28"/>
        </w:rPr>
        <w:t xml:space="preserve">
     ния лицензиатов рынка              согла- </w:t>
      </w:r>
      <w:r>
        <w:br/>
      </w:r>
      <w:r>
        <w:rPr>
          <w:rFonts w:ascii="Times New Roman"/>
          <w:b w:val="false"/>
          <w:i w:val="false"/>
          <w:color w:val="000000"/>
          <w:sz w:val="28"/>
        </w:rPr>
        <w:t xml:space="preserve">
     ценных бумаг                       сова- </w:t>
      </w:r>
      <w:r>
        <w:br/>
      </w:r>
      <w:r>
        <w:rPr>
          <w:rFonts w:ascii="Times New Roman"/>
          <w:b w:val="false"/>
          <w:i w:val="false"/>
          <w:color w:val="000000"/>
          <w:sz w:val="28"/>
        </w:rPr>
        <w:t xml:space="preserve">
                                        нию) </w:t>
      </w:r>
      <w:r>
        <w:br/>
      </w:r>
      <w:r>
        <w:rPr>
          <w:rFonts w:ascii="Times New Roman"/>
          <w:b w:val="false"/>
          <w:i w:val="false"/>
          <w:color w:val="000000"/>
          <w:sz w:val="28"/>
        </w:rPr>
        <w:t>
 </w:t>
      </w:r>
      <w:r>
        <w:br/>
      </w:r>
      <w:r>
        <w:rPr>
          <w:rFonts w:ascii="Times New Roman"/>
          <w:b w:val="false"/>
          <w:i w:val="false"/>
          <w:color w:val="000000"/>
          <w:sz w:val="28"/>
        </w:rPr>
        <w:t xml:space="preserve">
  3.4. Содействие внедрению    Проекты    АФН (по  II       Не тре- </w:t>
      </w:r>
      <w:r>
        <w:br/>
      </w:r>
      <w:r>
        <w:rPr>
          <w:rFonts w:ascii="Times New Roman"/>
          <w:b w:val="false"/>
          <w:i w:val="false"/>
          <w:color w:val="000000"/>
          <w:sz w:val="28"/>
        </w:rPr>
        <w:t xml:space="preserve">
     электронных документов  норма-     согла-   квартал  буется </w:t>
      </w:r>
      <w:r>
        <w:br/>
      </w:r>
      <w:r>
        <w:rPr>
          <w:rFonts w:ascii="Times New Roman"/>
          <w:b w:val="false"/>
          <w:i w:val="false"/>
          <w:color w:val="000000"/>
          <w:sz w:val="28"/>
        </w:rPr>
        <w:t xml:space="preserve">
     и электронной подписи   тивных     сова-    2006 </w:t>
      </w:r>
      <w:r>
        <w:br/>
      </w:r>
      <w:r>
        <w:rPr>
          <w:rFonts w:ascii="Times New Roman"/>
          <w:b w:val="false"/>
          <w:i w:val="false"/>
          <w:color w:val="000000"/>
          <w:sz w:val="28"/>
        </w:rPr>
        <w:t xml:space="preserve">
     при представлении       правовых   нию)     года </w:t>
      </w:r>
      <w:r>
        <w:br/>
      </w:r>
      <w:r>
        <w:rPr>
          <w:rFonts w:ascii="Times New Roman"/>
          <w:b w:val="false"/>
          <w:i w:val="false"/>
          <w:color w:val="000000"/>
          <w:sz w:val="28"/>
        </w:rPr>
        <w:t xml:space="preserve">
     отчетов профессиональ-  актов </w:t>
      </w:r>
      <w:r>
        <w:br/>
      </w:r>
      <w:r>
        <w:rPr>
          <w:rFonts w:ascii="Times New Roman"/>
          <w:b w:val="false"/>
          <w:i w:val="false"/>
          <w:color w:val="000000"/>
          <w:sz w:val="28"/>
        </w:rPr>
        <w:t xml:space="preserve">
     ными участниками рынка </w:t>
      </w:r>
      <w:r>
        <w:br/>
      </w:r>
      <w:r>
        <w:rPr>
          <w:rFonts w:ascii="Times New Roman"/>
          <w:b w:val="false"/>
          <w:i w:val="false"/>
          <w:color w:val="000000"/>
          <w:sz w:val="28"/>
        </w:rPr>
        <w:t xml:space="preserve">
     ценных бумаг </w:t>
      </w:r>
      <w:r>
        <w:br/>
      </w:r>
      <w:r>
        <w:rPr>
          <w:rFonts w:ascii="Times New Roman"/>
          <w:b w:val="false"/>
          <w:i w:val="false"/>
          <w:color w:val="000000"/>
          <w:sz w:val="28"/>
        </w:rPr>
        <w:t>
 </w:t>
      </w:r>
      <w:r>
        <w:br/>
      </w:r>
      <w:r>
        <w:rPr>
          <w:rFonts w:ascii="Times New Roman"/>
          <w:b w:val="false"/>
          <w:i w:val="false"/>
          <w:color w:val="000000"/>
          <w:sz w:val="28"/>
        </w:rPr>
        <w:t xml:space="preserve">
  3.5. Пересмотр требований к  Проекты    АФН (по  I        Не тре- </w:t>
      </w:r>
      <w:r>
        <w:br/>
      </w:r>
      <w:r>
        <w:rPr>
          <w:rFonts w:ascii="Times New Roman"/>
          <w:b w:val="false"/>
          <w:i w:val="false"/>
          <w:color w:val="000000"/>
          <w:sz w:val="28"/>
        </w:rPr>
        <w:t xml:space="preserve">
     трансфер-агентской      норма-     согла-   квартал  буется </w:t>
      </w:r>
      <w:r>
        <w:br/>
      </w:r>
      <w:r>
        <w:rPr>
          <w:rFonts w:ascii="Times New Roman"/>
          <w:b w:val="false"/>
          <w:i w:val="false"/>
          <w:color w:val="000000"/>
          <w:sz w:val="28"/>
        </w:rPr>
        <w:t xml:space="preserve">
     деятельности            тивных     сова-    2005 </w:t>
      </w:r>
      <w:r>
        <w:br/>
      </w:r>
      <w:r>
        <w:rPr>
          <w:rFonts w:ascii="Times New Roman"/>
          <w:b w:val="false"/>
          <w:i w:val="false"/>
          <w:color w:val="000000"/>
          <w:sz w:val="28"/>
        </w:rPr>
        <w:t xml:space="preserve">
                             правовых   нию)     года </w:t>
      </w:r>
      <w:r>
        <w:br/>
      </w:r>
      <w:r>
        <w:rPr>
          <w:rFonts w:ascii="Times New Roman"/>
          <w:b w:val="false"/>
          <w:i w:val="false"/>
          <w:color w:val="000000"/>
          <w:sz w:val="28"/>
        </w:rPr>
        <w:t xml:space="preserve">
                             актов </w:t>
      </w:r>
      <w:r>
        <w:br/>
      </w:r>
      <w:r>
        <w:rPr>
          <w:rFonts w:ascii="Times New Roman"/>
          <w:b w:val="false"/>
          <w:i w:val="false"/>
          <w:color w:val="000000"/>
          <w:sz w:val="28"/>
        </w:rPr>
        <w:t>
 </w:t>
      </w:r>
      <w:r>
        <w:br/>
      </w:r>
      <w:r>
        <w:rPr>
          <w:rFonts w:ascii="Times New Roman"/>
          <w:b w:val="false"/>
          <w:i w:val="false"/>
          <w:color w:val="000000"/>
          <w:sz w:val="28"/>
        </w:rPr>
        <w:t xml:space="preserve">
  3.6. Создать трансфер-       Получение  АИС,     IV       Не тре- </w:t>
      </w:r>
      <w:r>
        <w:br/>
      </w:r>
      <w:r>
        <w:rPr>
          <w:rFonts w:ascii="Times New Roman"/>
          <w:b w:val="false"/>
          <w:i w:val="false"/>
          <w:color w:val="000000"/>
          <w:sz w:val="28"/>
        </w:rPr>
        <w:t xml:space="preserve">
     агента на базе АО       лицензии   АО       квартал  буется </w:t>
      </w:r>
      <w:r>
        <w:br/>
      </w:r>
      <w:r>
        <w:rPr>
          <w:rFonts w:ascii="Times New Roman"/>
          <w:b w:val="false"/>
          <w:i w:val="false"/>
          <w:color w:val="000000"/>
          <w:sz w:val="28"/>
        </w:rPr>
        <w:t xml:space="preserve">
     "Казпочта"              на осу-    "Каз-    2005 </w:t>
      </w:r>
      <w:r>
        <w:br/>
      </w:r>
      <w:r>
        <w:rPr>
          <w:rFonts w:ascii="Times New Roman"/>
          <w:b w:val="false"/>
          <w:i w:val="false"/>
          <w:color w:val="000000"/>
          <w:sz w:val="28"/>
        </w:rPr>
        <w:t xml:space="preserve">
                             ществле-   почта"   года </w:t>
      </w:r>
      <w:r>
        <w:br/>
      </w:r>
      <w:r>
        <w:rPr>
          <w:rFonts w:ascii="Times New Roman"/>
          <w:b w:val="false"/>
          <w:i w:val="false"/>
          <w:color w:val="000000"/>
          <w:sz w:val="28"/>
        </w:rPr>
        <w:t xml:space="preserve">
                             ние        (по </w:t>
      </w:r>
      <w:r>
        <w:br/>
      </w:r>
      <w:r>
        <w:rPr>
          <w:rFonts w:ascii="Times New Roman"/>
          <w:b w:val="false"/>
          <w:i w:val="false"/>
          <w:color w:val="000000"/>
          <w:sz w:val="28"/>
        </w:rPr>
        <w:t xml:space="preserve">
                             трансфер-  согла- </w:t>
      </w:r>
      <w:r>
        <w:br/>
      </w:r>
      <w:r>
        <w:rPr>
          <w:rFonts w:ascii="Times New Roman"/>
          <w:b w:val="false"/>
          <w:i w:val="false"/>
          <w:color w:val="000000"/>
          <w:sz w:val="28"/>
        </w:rPr>
        <w:t xml:space="preserve">
                             агентской  сова- </w:t>
      </w:r>
      <w:r>
        <w:br/>
      </w:r>
      <w:r>
        <w:rPr>
          <w:rFonts w:ascii="Times New Roman"/>
          <w:b w:val="false"/>
          <w:i w:val="false"/>
          <w:color w:val="000000"/>
          <w:sz w:val="28"/>
        </w:rPr>
        <w:t xml:space="preserve">
                             деятель-   нию) </w:t>
      </w:r>
      <w:r>
        <w:br/>
      </w:r>
      <w:r>
        <w:rPr>
          <w:rFonts w:ascii="Times New Roman"/>
          <w:b w:val="false"/>
          <w:i w:val="false"/>
          <w:color w:val="000000"/>
          <w:sz w:val="28"/>
        </w:rPr>
        <w:t xml:space="preserve">
                             ности АО </w:t>
      </w:r>
      <w:r>
        <w:br/>
      </w:r>
      <w:r>
        <w:rPr>
          <w:rFonts w:ascii="Times New Roman"/>
          <w:b w:val="false"/>
          <w:i w:val="false"/>
          <w:color w:val="000000"/>
          <w:sz w:val="28"/>
        </w:rPr>
        <w:t xml:space="preserve">
                             "Казпочта" </w:t>
      </w:r>
      <w:r>
        <w:br/>
      </w:r>
      <w:r>
        <w:rPr>
          <w:rFonts w:ascii="Times New Roman"/>
          <w:b w:val="false"/>
          <w:i w:val="false"/>
          <w:color w:val="000000"/>
          <w:sz w:val="28"/>
        </w:rPr>
        <w:t>
 </w:t>
      </w:r>
      <w:r>
        <w:br/>
      </w:r>
      <w:r>
        <w:rPr>
          <w:rFonts w:ascii="Times New Roman"/>
          <w:b w:val="false"/>
          <w:i w:val="false"/>
          <w:color w:val="000000"/>
          <w:sz w:val="28"/>
        </w:rPr>
        <w:t xml:space="preserve">
  3.7. Создание нормативной    Проекты    АФН (по  I        Не тре- </w:t>
      </w:r>
      <w:r>
        <w:br/>
      </w:r>
      <w:r>
        <w:rPr>
          <w:rFonts w:ascii="Times New Roman"/>
          <w:b w:val="false"/>
          <w:i w:val="false"/>
          <w:color w:val="000000"/>
          <w:sz w:val="28"/>
        </w:rPr>
        <w:t xml:space="preserve">
     базы для осуществления  норма-     согла-   квартал  буется </w:t>
      </w:r>
      <w:r>
        <w:br/>
      </w:r>
      <w:r>
        <w:rPr>
          <w:rFonts w:ascii="Times New Roman"/>
          <w:b w:val="false"/>
          <w:i w:val="false"/>
          <w:color w:val="000000"/>
          <w:sz w:val="28"/>
        </w:rPr>
        <w:t xml:space="preserve">
     центральным депозита-   тивных     сова-    2005 </w:t>
      </w:r>
      <w:r>
        <w:br/>
      </w:r>
      <w:r>
        <w:rPr>
          <w:rFonts w:ascii="Times New Roman"/>
          <w:b w:val="false"/>
          <w:i w:val="false"/>
          <w:color w:val="000000"/>
          <w:sz w:val="28"/>
        </w:rPr>
        <w:t xml:space="preserve">
     рием функций централи-  правовых   нию)     года </w:t>
      </w:r>
      <w:r>
        <w:br/>
      </w:r>
      <w:r>
        <w:rPr>
          <w:rFonts w:ascii="Times New Roman"/>
          <w:b w:val="false"/>
          <w:i w:val="false"/>
          <w:color w:val="000000"/>
          <w:sz w:val="28"/>
        </w:rPr>
        <w:t xml:space="preserve">
     зованной расчетной      актов </w:t>
      </w:r>
      <w:r>
        <w:br/>
      </w:r>
      <w:r>
        <w:rPr>
          <w:rFonts w:ascii="Times New Roman"/>
          <w:b w:val="false"/>
          <w:i w:val="false"/>
          <w:color w:val="000000"/>
          <w:sz w:val="28"/>
        </w:rPr>
        <w:t xml:space="preserve">
     организации брокеров- </w:t>
      </w:r>
      <w:r>
        <w:br/>
      </w:r>
      <w:r>
        <w:rPr>
          <w:rFonts w:ascii="Times New Roman"/>
          <w:b w:val="false"/>
          <w:i w:val="false"/>
          <w:color w:val="000000"/>
          <w:sz w:val="28"/>
        </w:rPr>
        <w:t xml:space="preserve">
     дилеров </w:t>
      </w:r>
      <w:r>
        <w:br/>
      </w:r>
      <w:r>
        <w:rPr>
          <w:rFonts w:ascii="Times New Roman"/>
          <w:b w:val="false"/>
          <w:i w:val="false"/>
          <w:color w:val="000000"/>
          <w:sz w:val="28"/>
        </w:rPr>
        <w:t>
 </w:t>
      </w:r>
      <w:r>
        <w:br/>
      </w:r>
      <w:r>
        <w:rPr>
          <w:rFonts w:ascii="Times New Roman"/>
          <w:b w:val="false"/>
          <w:i w:val="false"/>
          <w:color w:val="000000"/>
          <w:sz w:val="28"/>
        </w:rPr>
        <w:t xml:space="preserve">
  3.8. Стимулирование добро-   Проекты    АФН (по  II       Не тре- </w:t>
      </w:r>
      <w:r>
        <w:br/>
      </w:r>
      <w:r>
        <w:rPr>
          <w:rFonts w:ascii="Times New Roman"/>
          <w:b w:val="false"/>
          <w:i w:val="false"/>
          <w:color w:val="000000"/>
          <w:sz w:val="28"/>
        </w:rPr>
        <w:t xml:space="preserve">
     вольного страхования    норма-     согла-   квартал  буется </w:t>
      </w:r>
      <w:r>
        <w:br/>
      </w:r>
      <w:r>
        <w:rPr>
          <w:rFonts w:ascii="Times New Roman"/>
          <w:b w:val="false"/>
          <w:i w:val="false"/>
          <w:color w:val="000000"/>
          <w:sz w:val="28"/>
        </w:rPr>
        <w:t xml:space="preserve">
     отдельных рисков        тивных     сова-    2005 </w:t>
      </w:r>
      <w:r>
        <w:br/>
      </w:r>
      <w:r>
        <w:rPr>
          <w:rFonts w:ascii="Times New Roman"/>
          <w:b w:val="false"/>
          <w:i w:val="false"/>
          <w:color w:val="000000"/>
          <w:sz w:val="28"/>
        </w:rPr>
        <w:t xml:space="preserve">
     лицензиатами рынка      правовых   нию)     года </w:t>
      </w:r>
      <w:r>
        <w:br/>
      </w:r>
      <w:r>
        <w:rPr>
          <w:rFonts w:ascii="Times New Roman"/>
          <w:b w:val="false"/>
          <w:i w:val="false"/>
          <w:color w:val="000000"/>
          <w:sz w:val="28"/>
        </w:rPr>
        <w:t xml:space="preserve">
     ценных бумаг на         актов </w:t>
      </w:r>
      <w:r>
        <w:br/>
      </w:r>
      <w:r>
        <w:rPr>
          <w:rFonts w:ascii="Times New Roman"/>
          <w:b w:val="false"/>
          <w:i w:val="false"/>
          <w:color w:val="000000"/>
          <w:sz w:val="28"/>
        </w:rPr>
        <w:t xml:space="preserve">
     случай дефолта </w:t>
      </w:r>
      <w:r>
        <w:br/>
      </w:r>
      <w:r>
        <w:rPr>
          <w:rFonts w:ascii="Times New Roman"/>
          <w:b w:val="false"/>
          <w:i w:val="false"/>
          <w:color w:val="000000"/>
          <w:sz w:val="28"/>
        </w:rPr>
        <w:t>
 </w:t>
      </w:r>
      <w:r>
        <w:br/>
      </w:r>
      <w:r>
        <w:rPr>
          <w:rFonts w:ascii="Times New Roman"/>
          <w:b w:val="false"/>
          <w:i w:val="false"/>
          <w:color w:val="000000"/>
          <w:sz w:val="28"/>
        </w:rPr>
        <w:t xml:space="preserve">
  3.9. Признание деятельности  Проект     АФН (по  I        Не тре- </w:t>
      </w:r>
      <w:r>
        <w:br/>
      </w:r>
      <w:r>
        <w:rPr>
          <w:rFonts w:ascii="Times New Roman"/>
          <w:b w:val="false"/>
          <w:i w:val="false"/>
          <w:color w:val="000000"/>
          <w:sz w:val="28"/>
        </w:rPr>
        <w:t xml:space="preserve">
     центрального депозита-  Закона     согла-   квартал  буется </w:t>
      </w:r>
      <w:r>
        <w:br/>
      </w:r>
      <w:r>
        <w:rPr>
          <w:rFonts w:ascii="Times New Roman"/>
          <w:b w:val="false"/>
          <w:i w:val="false"/>
          <w:color w:val="000000"/>
          <w:sz w:val="28"/>
        </w:rPr>
        <w:t xml:space="preserve">
     рия безлицензионной и              сова-    2005 </w:t>
      </w:r>
      <w:r>
        <w:br/>
      </w:r>
      <w:r>
        <w:rPr>
          <w:rFonts w:ascii="Times New Roman"/>
          <w:b w:val="false"/>
          <w:i w:val="false"/>
          <w:color w:val="000000"/>
          <w:sz w:val="28"/>
        </w:rPr>
        <w:t xml:space="preserve">
     дополнение его                     нию)     года </w:t>
      </w:r>
      <w:r>
        <w:br/>
      </w:r>
      <w:r>
        <w:rPr>
          <w:rFonts w:ascii="Times New Roman"/>
          <w:b w:val="false"/>
          <w:i w:val="false"/>
          <w:color w:val="000000"/>
          <w:sz w:val="28"/>
        </w:rPr>
        <w:t xml:space="preserve">
     деятельности функцией </w:t>
      </w:r>
      <w:r>
        <w:br/>
      </w:r>
      <w:r>
        <w:rPr>
          <w:rFonts w:ascii="Times New Roman"/>
          <w:b w:val="false"/>
          <w:i w:val="false"/>
          <w:color w:val="000000"/>
          <w:sz w:val="28"/>
        </w:rPr>
        <w:t xml:space="preserve">
     ведения системы реест- </w:t>
      </w:r>
      <w:r>
        <w:br/>
      </w:r>
      <w:r>
        <w:rPr>
          <w:rFonts w:ascii="Times New Roman"/>
          <w:b w:val="false"/>
          <w:i w:val="false"/>
          <w:color w:val="000000"/>
          <w:sz w:val="28"/>
        </w:rPr>
        <w:t xml:space="preserve">
     ров держателей ценных </w:t>
      </w:r>
      <w:r>
        <w:br/>
      </w:r>
      <w:r>
        <w:rPr>
          <w:rFonts w:ascii="Times New Roman"/>
          <w:b w:val="false"/>
          <w:i w:val="false"/>
          <w:color w:val="000000"/>
          <w:sz w:val="28"/>
        </w:rPr>
        <w:t xml:space="preserve">
     бумаг </w:t>
      </w:r>
      <w:r>
        <w:br/>
      </w:r>
      <w:r>
        <w:rPr>
          <w:rFonts w:ascii="Times New Roman"/>
          <w:b w:val="false"/>
          <w:i w:val="false"/>
          <w:color w:val="000000"/>
          <w:sz w:val="28"/>
        </w:rPr>
        <w:t>
 </w:t>
      </w:r>
      <w:r>
        <w:br/>
      </w:r>
      <w:r>
        <w:rPr>
          <w:rFonts w:ascii="Times New Roman"/>
          <w:b w:val="false"/>
          <w:i w:val="false"/>
          <w:color w:val="000000"/>
          <w:sz w:val="28"/>
        </w:rPr>
        <w:t xml:space="preserve">
  3.10. Установление дополни-  Проект     АФН (по  III      Не тре- </w:t>
      </w:r>
      <w:r>
        <w:br/>
      </w:r>
      <w:r>
        <w:rPr>
          <w:rFonts w:ascii="Times New Roman"/>
          <w:b w:val="false"/>
          <w:i w:val="false"/>
          <w:color w:val="000000"/>
          <w:sz w:val="28"/>
        </w:rPr>
        <w:t xml:space="preserve">
      тельных требований к   норма-     согла-   квартал  буется </w:t>
      </w:r>
      <w:r>
        <w:br/>
      </w:r>
      <w:r>
        <w:rPr>
          <w:rFonts w:ascii="Times New Roman"/>
          <w:b w:val="false"/>
          <w:i w:val="false"/>
          <w:color w:val="000000"/>
          <w:sz w:val="28"/>
        </w:rPr>
        <w:t xml:space="preserve">
      ценным бумагам и их    тивного    сова-    2007 </w:t>
      </w:r>
      <w:r>
        <w:br/>
      </w:r>
      <w:r>
        <w:rPr>
          <w:rFonts w:ascii="Times New Roman"/>
          <w:b w:val="false"/>
          <w:i w:val="false"/>
          <w:color w:val="000000"/>
          <w:sz w:val="28"/>
        </w:rPr>
        <w:t xml:space="preserve">
      эмитентам наивысшей    правового  нию),    года </w:t>
      </w:r>
      <w:r>
        <w:br/>
      </w:r>
      <w:r>
        <w:rPr>
          <w:rFonts w:ascii="Times New Roman"/>
          <w:b w:val="false"/>
          <w:i w:val="false"/>
          <w:color w:val="000000"/>
          <w:sz w:val="28"/>
        </w:rPr>
        <w:t xml:space="preserve">
      категории официально-  акта       КФБ (по </w:t>
      </w:r>
      <w:r>
        <w:br/>
      </w:r>
      <w:r>
        <w:rPr>
          <w:rFonts w:ascii="Times New Roman"/>
          <w:b w:val="false"/>
          <w:i w:val="false"/>
          <w:color w:val="000000"/>
          <w:sz w:val="28"/>
        </w:rPr>
        <w:t xml:space="preserve">
      го списка фондовой                согла- </w:t>
      </w:r>
      <w:r>
        <w:br/>
      </w:r>
      <w:r>
        <w:rPr>
          <w:rFonts w:ascii="Times New Roman"/>
          <w:b w:val="false"/>
          <w:i w:val="false"/>
          <w:color w:val="000000"/>
          <w:sz w:val="28"/>
        </w:rPr>
        <w:t xml:space="preserve">
      биржи, в том числе                сова- </w:t>
      </w:r>
      <w:r>
        <w:br/>
      </w:r>
      <w:r>
        <w:rPr>
          <w:rFonts w:ascii="Times New Roman"/>
          <w:b w:val="false"/>
          <w:i w:val="false"/>
          <w:color w:val="000000"/>
          <w:sz w:val="28"/>
        </w:rPr>
        <w:t xml:space="preserve">
      в части обращения                 нию) </w:t>
      </w:r>
      <w:r>
        <w:br/>
      </w:r>
      <w:r>
        <w:rPr>
          <w:rFonts w:ascii="Times New Roman"/>
          <w:b w:val="false"/>
          <w:i w:val="false"/>
          <w:color w:val="000000"/>
          <w:sz w:val="28"/>
        </w:rPr>
        <w:t xml:space="preserve">
      акций среди институ- </w:t>
      </w:r>
      <w:r>
        <w:br/>
      </w:r>
      <w:r>
        <w:rPr>
          <w:rFonts w:ascii="Times New Roman"/>
          <w:b w:val="false"/>
          <w:i w:val="false"/>
          <w:color w:val="000000"/>
          <w:sz w:val="28"/>
        </w:rPr>
        <w:t xml:space="preserve">
      циональных инвесторов </w:t>
      </w:r>
      <w:r>
        <w:br/>
      </w:r>
      <w:r>
        <w:rPr>
          <w:rFonts w:ascii="Times New Roman"/>
          <w:b w:val="false"/>
          <w:i w:val="false"/>
          <w:color w:val="000000"/>
          <w:sz w:val="28"/>
        </w:rPr>
        <w:t xml:space="preserve">
      либо миноритарных </w:t>
      </w:r>
      <w:r>
        <w:br/>
      </w:r>
      <w:r>
        <w:rPr>
          <w:rFonts w:ascii="Times New Roman"/>
          <w:b w:val="false"/>
          <w:i w:val="false"/>
          <w:color w:val="000000"/>
          <w:sz w:val="28"/>
        </w:rPr>
        <w:t xml:space="preserve">
      акционеров. </w:t>
      </w:r>
      <w:r>
        <w:br/>
      </w:r>
      <w:r>
        <w:rPr>
          <w:rFonts w:ascii="Times New Roman"/>
          <w:b w:val="false"/>
          <w:i w:val="false"/>
          <w:color w:val="000000"/>
          <w:sz w:val="28"/>
        </w:rPr>
        <w:t>
 </w:t>
      </w:r>
      <w:r>
        <w:br/>
      </w:r>
      <w:r>
        <w:rPr>
          <w:rFonts w:ascii="Times New Roman"/>
          <w:b w:val="false"/>
          <w:i w:val="false"/>
          <w:color w:val="000000"/>
          <w:sz w:val="28"/>
        </w:rPr>
        <w:t xml:space="preserve">
  3.11. Либерализация требо-   Проекты    АФН (по  I        Не тре- </w:t>
      </w:r>
      <w:r>
        <w:br/>
      </w:r>
      <w:r>
        <w:rPr>
          <w:rFonts w:ascii="Times New Roman"/>
          <w:b w:val="false"/>
          <w:i w:val="false"/>
          <w:color w:val="000000"/>
          <w:sz w:val="28"/>
        </w:rPr>
        <w:t xml:space="preserve">
      ваний к эмитентам по   норма-     согла-   квартал  буется </w:t>
      </w:r>
      <w:r>
        <w:br/>
      </w:r>
      <w:r>
        <w:rPr>
          <w:rFonts w:ascii="Times New Roman"/>
          <w:b w:val="false"/>
          <w:i w:val="false"/>
          <w:color w:val="000000"/>
          <w:sz w:val="28"/>
        </w:rPr>
        <w:t xml:space="preserve">
      включению и нахождению тивных     сова-    2005 </w:t>
      </w:r>
      <w:r>
        <w:br/>
      </w:r>
      <w:r>
        <w:rPr>
          <w:rFonts w:ascii="Times New Roman"/>
          <w:b w:val="false"/>
          <w:i w:val="false"/>
          <w:color w:val="000000"/>
          <w:sz w:val="28"/>
        </w:rPr>
        <w:t xml:space="preserve">
      их ценных бумаг в ка-  правовых   нию),    года </w:t>
      </w:r>
      <w:r>
        <w:br/>
      </w:r>
      <w:r>
        <w:rPr>
          <w:rFonts w:ascii="Times New Roman"/>
          <w:b w:val="false"/>
          <w:i w:val="false"/>
          <w:color w:val="000000"/>
          <w:sz w:val="28"/>
        </w:rPr>
        <w:t xml:space="preserve">
      тегории, следующей за  актов      КФБ (по </w:t>
      </w:r>
      <w:r>
        <w:br/>
      </w:r>
      <w:r>
        <w:rPr>
          <w:rFonts w:ascii="Times New Roman"/>
          <w:b w:val="false"/>
          <w:i w:val="false"/>
          <w:color w:val="000000"/>
          <w:sz w:val="28"/>
        </w:rPr>
        <w:t xml:space="preserve">
      наивысшей,  официаль-             согла- </w:t>
      </w:r>
      <w:r>
        <w:br/>
      </w:r>
      <w:r>
        <w:rPr>
          <w:rFonts w:ascii="Times New Roman"/>
          <w:b w:val="false"/>
          <w:i w:val="false"/>
          <w:color w:val="000000"/>
          <w:sz w:val="28"/>
        </w:rPr>
        <w:t xml:space="preserve">
      ного списка организа-             сова- </w:t>
      </w:r>
      <w:r>
        <w:br/>
      </w:r>
      <w:r>
        <w:rPr>
          <w:rFonts w:ascii="Times New Roman"/>
          <w:b w:val="false"/>
          <w:i w:val="false"/>
          <w:color w:val="000000"/>
          <w:sz w:val="28"/>
        </w:rPr>
        <w:t xml:space="preserve">
      тора торгов                       нию) </w:t>
      </w:r>
      <w:r>
        <w:br/>
      </w:r>
      <w:r>
        <w:rPr>
          <w:rFonts w:ascii="Times New Roman"/>
          <w:b w:val="false"/>
          <w:i w:val="false"/>
          <w:color w:val="000000"/>
          <w:sz w:val="28"/>
        </w:rPr>
        <w:t>
 </w:t>
      </w:r>
      <w:r>
        <w:br/>
      </w:r>
      <w:r>
        <w:rPr>
          <w:rFonts w:ascii="Times New Roman"/>
          <w:b w:val="false"/>
          <w:i w:val="false"/>
          <w:color w:val="000000"/>
          <w:sz w:val="28"/>
        </w:rPr>
        <w:t xml:space="preserve">
  3.12. Обеспечение разде-     Проекты    КФБ (по  I        Не тре- </w:t>
      </w:r>
      <w:r>
        <w:br/>
      </w:r>
      <w:r>
        <w:rPr>
          <w:rFonts w:ascii="Times New Roman"/>
          <w:b w:val="false"/>
          <w:i w:val="false"/>
          <w:color w:val="000000"/>
          <w:sz w:val="28"/>
        </w:rPr>
        <w:t xml:space="preserve">
      ления наивысшей кате-  норма-     согла-   квартал  буется </w:t>
      </w:r>
      <w:r>
        <w:br/>
      </w:r>
      <w:r>
        <w:rPr>
          <w:rFonts w:ascii="Times New Roman"/>
          <w:b w:val="false"/>
          <w:i w:val="false"/>
          <w:color w:val="000000"/>
          <w:sz w:val="28"/>
        </w:rPr>
        <w:t xml:space="preserve">
      гории официального     тивных     сова-    2005 </w:t>
      </w:r>
      <w:r>
        <w:br/>
      </w:r>
      <w:r>
        <w:rPr>
          <w:rFonts w:ascii="Times New Roman"/>
          <w:b w:val="false"/>
          <w:i w:val="false"/>
          <w:color w:val="000000"/>
          <w:sz w:val="28"/>
        </w:rPr>
        <w:t xml:space="preserve">
      списка организатора    актов      нию),    года </w:t>
      </w:r>
      <w:r>
        <w:br/>
      </w:r>
      <w:r>
        <w:rPr>
          <w:rFonts w:ascii="Times New Roman"/>
          <w:b w:val="false"/>
          <w:i w:val="false"/>
          <w:color w:val="000000"/>
          <w:sz w:val="28"/>
        </w:rPr>
        <w:t xml:space="preserve">
      торгов на подкатего-              АФН (по </w:t>
      </w:r>
      <w:r>
        <w:br/>
      </w:r>
      <w:r>
        <w:rPr>
          <w:rFonts w:ascii="Times New Roman"/>
          <w:b w:val="false"/>
          <w:i w:val="false"/>
          <w:color w:val="000000"/>
          <w:sz w:val="28"/>
        </w:rPr>
        <w:t xml:space="preserve">
      рии (классы) с                    согла- </w:t>
      </w:r>
      <w:r>
        <w:br/>
      </w:r>
      <w:r>
        <w:rPr>
          <w:rFonts w:ascii="Times New Roman"/>
          <w:b w:val="false"/>
          <w:i w:val="false"/>
          <w:color w:val="000000"/>
          <w:sz w:val="28"/>
        </w:rPr>
        <w:t xml:space="preserve">
      целью их специализа-              сова- </w:t>
      </w:r>
      <w:r>
        <w:br/>
      </w:r>
      <w:r>
        <w:rPr>
          <w:rFonts w:ascii="Times New Roman"/>
          <w:b w:val="false"/>
          <w:i w:val="false"/>
          <w:color w:val="000000"/>
          <w:sz w:val="28"/>
        </w:rPr>
        <w:t xml:space="preserve">
      ции по видам                      нию) </w:t>
      </w:r>
      <w:r>
        <w:br/>
      </w:r>
      <w:r>
        <w:rPr>
          <w:rFonts w:ascii="Times New Roman"/>
          <w:b w:val="false"/>
          <w:i w:val="false"/>
          <w:color w:val="000000"/>
          <w:sz w:val="28"/>
        </w:rPr>
        <w:t xml:space="preserve">
      эмитентов, с учетом </w:t>
      </w:r>
      <w:r>
        <w:br/>
      </w:r>
      <w:r>
        <w:rPr>
          <w:rFonts w:ascii="Times New Roman"/>
          <w:b w:val="false"/>
          <w:i w:val="false"/>
          <w:color w:val="000000"/>
          <w:sz w:val="28"/>
        </w:rPr>
        <w:t xml:space="preserve">
      отраслей и специфики </w:t>
      </w:r>
      <w:r>
        <w:br/>
      </w:r>
      <w:r>
        <w:rPr>
          <w:rFonts w:ascii="Times New Roman"/>
          <w:b w:val="false"/>
          <w:i w:val="false"/>
          <w:color w:val="000000"/>
          <w:sz w:val="28"/>
        </w:rPr>
        <w:t xml:space="preserve">
      их деятельности </w:t>
      </w:r>
      <w:r>
        <w:br/>
      </w:r>
      <w:r>
        <w:rPr>
          <w:rFonts w:ascii="Times New Roman"/>
          <w:b w:val="false"/>
          <w:i w:val="false"/>
          <w:color w:val="000000"/>
          <w:sz w:val="28"/>
        </w:rPr>
        <w:t>
 </w:t>
      </w:r>
      <w:r>
        <w:br/>
      </w:r>
      <w:r>
        <w:rPr>
          <w:rFonts w:ascii="Times New Roman"/>
          <w:b w:val="false"/>
          <w:i w:val="false"/>
          <w:color w:val="000000"/>
          <w:sz w:val="28"/>
        </w:rPr>
        <w:t xml:space="preserve">
  3.13. Рассмотрение вопроса   Рекомен-   КФБ (по  I        Не тре- </w:t>
      </w:r>
      <w:r>
        <w:br/>
      </w:r>
      <w:r>
        <w:rPr>
          <w:rFonts w:ascii="Times New Roman"/>
          <w:b w:val="false"/>
          <w:i w:val="false"/>
          <w:color w:val="000000"/>
          <w:sz w:val="28"/>
        </w:rPr>
        <w:t xml:space="preserve">
      о возможности исполь-  дации      согла-   квартал  буется </w:t>
      </w:r>
      <w:r>
        <w:br/>
      </w:r>
      <w:r>
        <w:rPr>
          <w:rFonts w:ascii="Times New Roman"/>
          <w:b w:val="false"/>
          <w:i w:val="false"/>
          <w:color w:val="000000"/>
          <w:sz w:val="28"/>
        </w:rPr>
        <w:t xml:space="preserve">
      зования нелистинговой             сова-    2005 </w:t>
      </w:r>
      <w:r>
        <w:br/>
      </w:r>
      <w:r>
        <w:rPr>
          <w:rFonts w:ascii="Times New Roman"/>
          <w:b w:val="false"/>
          <w:i w:val="false"/>
          <w:color w:val="000000"/>
          <w:sz w:val="28"/>
        </w:rPr>
        <w:t xml:space="preserve">
      торговой площадки                 нию),    года </w:t>
      </w:r>
      <w:r>
        <w:br/>
      </w:r>
      <w:r>
        <w:rPr>
          <w:rFonts w:ascii="Times New Roman"/>
          <w:b w:val="false"/>
          <w:i w:val="false"/>
          <w:color w:val="000000"/>
          <w:sz w:val="28"/>
        </w:rPr>
        <w:t xml:space="preserve">
      фондовой биржи в                  АФН (по </w:t>
      </w:r>
      <w:r>
        <w:br/>
      </w:r>
      <w:r>
        <w:rPr>
          <w:rFonts w:ascii="Times New Roman"/>
          <w:b w:val="false"/>
          <w:i w:val="false"/>
          <w:color w:val="000000"/>
          <w:sz w:val="28"/>
        </w:rPr>
        <w:t xml:space="preserve">
      качестве котировочной             согла- </w:t>
      </w:r>
      <w:r>
        <w:br/>
      </w:r>
      <w:r>
        <w:rPr>
          <w:rFonts w:ascii="Times New Roman"/>
          <w:b w:val="false"/>
          <w:i w:val="false"/>
          <w:color w:val="000000"/>
          <w:sz w:val="28"/>
        </w:rPr>
        <w:t xml:space="preserve">
      системы                           сова- </w:t>
      </w:r>
      <w:r>
        <w:br/>
      </w:r>
      <w:r>
        <w:rPr>
          <w:rFonts w:ascii="Times New Roman"/>
          <w:b w:val="false"/>
          <w:i w:val="false"/>
          <w:color w:val="000000"/>
          <w:sz w:val="28"/>
        </w:rPr>
        <w:t xml:space="preserve">
                                        нию) </w:t>
      </w:r>
      <w:r>
        <w:br/>
      </w:r>
      <w:r>
        <w:rPr>
          <w:rFonts w:ascii="Times New Roman"/>
          <w:b w:val="false"/>
          <w:i w:val="false"/>
          <w:color w:val="000000"/>
          <w:sz w:val="28"/>
        </w:rPr>
        <w:t>
 </w:t>
      </w:r>
      <w:r>
        <w:br/>
      </w:r>
      <w:r>
        <w:rPr>
          <w:rFonts w:ascii="Times New Roman"/>
          <w:b w:val="false"/>
          <w:i w:val="false"/>
          <w:color w:val="000000"/>
          <w:sz w:val="28"/>
        </w:rPr>
        <w:t xml:space="preserve">
  3.14. Установление требова-  Проекты    АФН (по  I        Не тре- </w:t>
      </w:r>
      <w:r>
        <w:br/>
      </w:r>
      <w:r>
        <w:rPr>
          <w:rFonts w:ascii="Times New Roman"/>
          <w:b w:val="false"/>
          <w:i w:val="false"/>
          <w:color w:val="000000"/>
          <w:sz w:val="28"/>
        </w:rPr>
        <w:t xml:space="preserve">
      ний к системе резерв-  норма-     согла-   квартал  буется </w:t>
      </w:r>
      <w:r>
        <w:br/>
      </w:r>
      <w:r>
        <w:rPr>
          <w:rFonts w:ascii="Times New Roman"/>
          <w:b w:val="false"/>
          <w:i w:val="false"/>
          <w:color w:val="000000"/>
          <w:sz w:val="28"/>
        </w:rPr>
        <w:t xml:space="preserve">
      ного копирования и     тивных     сова-    2005 </w:t>
      </w:r>
      <w:r>
        <w:br/>
      </w:r>
      <w:r>
        <w:rPr>
          <w:rFonts w:ascii="Times New Roman"/>
          <w:b w:val="false"/>
          <w:i w:val="false"/>
          <w:color w:val="000000"/>
          <w:sz w:val="28"/>
        </w:rPr>
        <w:t xml:space="preserve">
      хранения информации    правовых   нию)     года </w:t>
      </w:r>
      <w:r>
        <w:br/>
      </w:r>
      <w:r>
        <w:rPr>
          <w:rFonts w:ascii="Times New Roman"/>
          <w:b w:val="false"/>
          <w:i w:val="false"/>
          <w:color w:val="000000"/>
          <w:sz w:val="28"/>
        </w:rPr>
        <w:t xml:space="preserve">
      организатора торгов,   актов </w:t>
      </w:r>
      <w:r>
        <w:br/>
      </w:r>
      <w:r>
        <w:rPr>
          <w:rFonts w:ascii="Times New Roman"/>
          <w:b w:val="false"/>
          <w:i w:val="false"/>
          <w:color w:val="000000"/>
          <w:sz w:val="28"/>
        </w:rPr>
        <w:t xml:space="preserve">
      центрального депози- </w:t>
      </w:r>
      <w:r>
        <w:br/>
      </w:r>
      <w:r>
        <w:rPr>
          <w:rFonts w:ascii="Times New Roman"/>
          <w:b w:val="false"/>
          <w:i w:val="false"/>
          <w:color w:val="000000"/>
          <w:sz w:val="28"/>
        </w:rPr>
        <w:t xml:space="preserve">
      тария, в том числе </w:t>
      </w:r>
      <w:r>
        <w:br/>
      </w:r>
      <w:r>
        <w:rPr>
          <w:rFonts w:ascii="Times New Roman"/>
          <w:b w:val="false"/>
          <w:i w:val="false"/>
          <w:color w:val="000000"/>
          <w:sz w:val="28"/>
        </w:rPr>
        <w:t xml:space="preserve">
      номинальных держате- </w:t>
      </w:r>
      <w:r>
        <w:br/>
      </w:r>
      <w:r>
        <w:rPr>
          <w:rFonts w:ascii="Times New Roman"/>
          <w:b w:val="false"/>
          <w:i w:val="false"/>
          <w:color w:val="000000"/>
          <w:sz w:val="28"/>
        </w:rPr>
        <w:t xml:space="preserve">
      лей и регистраторов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ПОЛИТИКА РЕГУЛИРОВАНИЯ РЫНКА ЦЕННЫХ БУМАГ </w:t>
      </w:r>
    </w:p>
    <w:p>
      <w:pPr>
        <w:spacing w:after="0"/>
        <w:ind w:left="0"/>
        <w:jc w:val="both"/>
      </w:pPr>
      <w:r>
        <w:rPr>
          <w:rFonts w:ascii="Times New Roman"/>
          <w:b/>
          <w:i w:val="false"/>
          <w:color w:val="000000"/>
          <w:sz w:val="28"/>
        </w:rPr>
        <w:t xml:space="preserve">      4.1. Совершенствование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                        рынка ценных бумаг </w:t>
      </w:r>
      <w:r>
        <w:br/>
      </w:r>
      <w:r>
        <w:rPr>
          <w:rFonts w:ascii="Times New Roman"/>
          <w:b w:val="false"/>
          <w:i w:val="false"/>
          <w:color w:val="000000"/>
          <w:sz w:val="28"/>
        </w:rPr>
        <w:t>
 </w:t>
      </w:r>
      <w:r>
        <w:br/>
      </w:r>
      <w:r>
        <w:rPr>
          <w:rFonts w:ascii="Times New Roman"/>
          <w:b w:val="false"/>
          <w:i w:val="false"/>
          <w:color w:val="000000"/>
          <w:sz w:val="28"/>
        </w:rPr>
        <w:t xml:space="preserve">
  4.1.1. Внесение изменений    Проект     АФН (по  III      Не тре- </w:t>
      </w:r>
      <w:r>
        <w:br/>
      </w:r>
      <w:r>
        <w:rPr>
          <w:rFonts w:ascii="Times New Roman"/>
          <w:b w:val="false"/>
          <w:i w:val="false"/>
          <w:color w:val="000000"/>
          <w:sz w:val="28"/>
        </w:rPr>
        <w:t xml:space="preserve">
       и дополнений в зако-  Закона     согла-   квартал  буется </w:t>
      </w:r>
      <w:r>
        <w:br/>
      </w:r>
      <w:r>
        <w:rPr>
          <w:rFonts w:ascii="Times New Roman"/>
          <w:b w:val="false"/>
          <w:i w:val="false"/>
          <w:color w:val="000000"/>
          <w:sz w:val="28"/>
        </w:rPr>
        <w:t xml:space="preserve">
       нодательство в части             сова-    2006 </w:t>
      </w:r>
      <w:r>
        <w:br/>
      </w:r>
      <w:r>
        <w:rPr>
          <w:rFonts w:ascii="Times New Roman"/>
          <w:b w:val="false"/>
          <w:i w:val="false"/>
          <w:color w:val="000000"/>
          <w:sz w:val="28"/>
        </w:rPr>
        <w:t xml:space="preserve">
       введения понятия                 нию)     года </w:t>
      </w:r>
      <w:r>
        <w:br/>
      </w:r>
      <w:r>
        <w:rPr>
          <w:rFonts w:ascii="Times New Roman"/>
          <w:b w:val="false"/>
          <w:i w:val="false"/>
          <w:color w:val="000000"/>
          <w:sz w:val="28"/>
        </w:rPr>
        <w:t xml:space="preserve">
       инсайдерской инфор- </w:t>
      </w:r>
      <w:r>
        <w:br/>
      </w:r>
      <w:r>
        <w:rPr>
          <w:rFonts w:ascii="Times New Roman"/>
          <w:b w:val="false"/>
          <w:i w:val="false"/>
          <w:color w:val="000000"/>
          <w:sz w:val="28"/>
        </w:rPr>
        <w:t xml:space="preserve">
       мации и инсайдерской </w:t>
      </w:r>
      <w:r>
        <w:br/>
      </w:r>
      <w:r>
        <w:rPr>
          <w:rFonts w:ascii="Times New Roman"/>
          <w:b w:val="false"/>
          <w:i w:val="false"/>
          <w:color w:val="000000"/>
          <w:sz w:val="28"/>
        </w:rPr>
        <w:t xml:space="preserve">
       торговли и защиты </w:t>
      </w:r>
      <w:r>
        <w:br/>
      </w:r>
      <w:r>
        <w:rPr>
          <w:rFonts w:ascii="Times New Roman"/>
          <w:b w:val="false"/>
          <w:i w:val="false"/>
          <w:color w:val="000000"/>
          <w:sz w:val="28"/>
        </w:rPr>
        <w:t xml:space="preserve">
       прав инвесторов </w:t>
      </w:r>
      <w:r>
        <w:br/>
      </w:r>
      <w:r>
        <w:rPr>
          <w:rFonts w:ascii="Times New Roman"/>
          <w:b w:val="false"/>
          <w:i w:val="false"/>
          <w:color w:val="000000"/>
          <w:sz w:val="28"/>
        </w:rPr>
        <w:t>
 </w:t>
      </w:r>
      <w:r>
        <w:br/>
      </w:r>
      <w:r>
        <w:rPr>
          <w:rFonts w:ascii="Times New Roman"/>
          <w:b w:val="false"/>
          <w:i w:val="false"/>
          <w:color w:val="000000"/>
          <w:sz w:val="28"/>
        </w:rPr>
        <w:t xml:space="preserve">
  4.1.2. Внесение изменений и  Проект     АФН (по  I        Не тре- </w:t>
      </w:r>
      <w:r>
        <w:br/>
      </w:r>
      <w:r>
        <w:rPr>
          <w:rFonts w:ascii="Times New Roman"/>
          <w:b w:val="false"/>
          <w:i w:val="false"/>
          <w:color w:val="000000"/>
          <w:sz w:val="28"/>
        </w:rPr>
        <w:t>
       дополнений в  </w:t>
      </w:r>
      <w:r>
        <w:rPr>
          <w:rFonts w:ascii="Times New Roman"/>
          <w:b w:val="false"/>
          <w:i w:val="false"/>
          <w:color w:val="000000"/>
          <w:sz w:val="28"/>
        </w:rPr>
        <w:t xml:space="preserve">уголов </w:t>
      </w:r>
      <w:r>
        <w:rPr>
          <w:rFonts w:ascii="Times New Roman"/>
          <w:b w:val="false"/>
          <w:i w:val="false"/>
          <w:color w:val="000000"/>
          <w:sz w:val="28"/>
        </w:rPr>
        <w:t xml:space="preserve">- Закона     согла-   квартал  буется </w:t>
      </w:r>
      <w:r>
        <w:br/>
      </w:r>
      <w:r>
        <w:rPr>
          <w:rFonts w:ascii="Times New Roman"/>
          <w:b w:val="false"/>
          <w:i w:val="false"/>
          <w:color w:val="000000"/>
          <w:sz w:val="28"/>
        </w:rPr>
        <w:t>
       ный и  </w:t>
      </w:r>
      <w:r>
        <w:rPr>
          <w:rFonts w:ascii="Times New Roman"/>
          <w:b w:val="false"/>
          <w:i w:val="false"/>
          <w:color w:val="000000"/>
          <w:sz w:val="28"/>
        </w:rPr>
        <w:t xml:space="preserve">административ </w:t>
      </w:r>
      <w:r>
        <w:rPr>
          <w:rFonts w:ascii="Times New Roman"/>
          <w:b w:val="false"/>
          <w:i w:val="false"/>
          <w:color w:val="000000"/>
          <w:sz w:val="28"/>
        </w:rPr>
        <w:t xml:space="preserve">-           сова-    2005 </w:t>
      </w:r>
      <w:r>
        <w:br/>
      </w:r>
      <w:r>
        <w:rPr>
          <w:rFonts w:ascii="Times New Roman"/>
          <w:b w:val="false"/>
          <w:i w:val="false"/>
          <w:color w:val="000000"/>
          <w:sz w:val="28"/>
        </w:rPr>
        <w:t xml:space="preserve">
       ный кодексы в части              нию)     года </w:t>
      </w:r>
      <w:r>
        <w:br/>
      </w:r>
      <w:r>
        <w:rPr>
          <w:rFonts w:ascii="Times New Roman"/>
          <w:b w:val="false"/>
          <w:i w:val="false"/>
          <w:color w:val="000000"/>
          <w:sz w:val="28"/>
        </w:rPr>
        <w:t xml:space="preserve">
       наложения санкций по </w:t>
      </w:r>
      <w:r>
        <w:br/>
      </w:r>
      <w:r>
        <w:rPr>
          <w:rFonts w:ascii="Times New Roman"/>
          <w:b w:val="false"/>
          <w:i w:val="false"/>
          <w:color w:val="000000"/>
          <w:sz w:val="28"/>
        </w:rPr>
        <w:t xml:space="preserve">
       отношению к эмитен- </w:t>
      </w:r>
      <w:r>
        <w:br/>
      </w:r>
      <w:r>
        <w:rPr>
          <w:rFonts w:ascii="Times New Roman"/>
          <w:b w:val="false"/>
          <w:i w:val="false"/>
          <w:color w:val="000000"/>
          <w:sz w:val="28"/>
        </w:rPr>
        <w:t xml:space="preserve">
       там и лицензиатам </w:t>
      </w:r>
      <w:r>
        <w:br/>
      </w:r>
      <w:r>
        <w:rPr>
          <w:rFonts w:ascii="Times New Roman"/>
          <w:b w:val="false"/>
          <w:i w:val="false"/>
          <w:color w:val="000000"/>
          <w:sz w:val="28"/>
        </w:rPr>
        <w:t xml:space="preserve">
       рынка ценных бумаг, </w:t>
      </w:r>
      <w:r>
        <w:br/>
      </w:r>
      <w:r>
        <w:rPr>
          <w:rFonts w:ascii="Times New Roman"/>
          <w:b w:val="false"/>
          <w:i w:val="false"/>
          <w:color w:val="000000"/>
          <w:sz w:val="28"/>
        </w:rPr>
        <w:t xml:space="preserve">
       нарушающим требования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w:t>
      </w:r>
      <w:r>
        <w:br/>
      </w:r>
      <w:r>
        <w:rPr>
          <w:rFonts w:ascii="Times New Roman"/>
          <w:b w:val="false"/>
          <w:i w:val="false"/>
          <w:color w:val="000000"/>
          <w:sz w:val="28"/>
        </w:rPr>
        <w:t xml:space="preserve">
  4.1.3. Проведение постоян-   Аналити-   НБК (по  Еже-     Не тре- </w:t>
      </w:r>
      <w:r>
        <w:br/>
      </w:r>
      <w:r>
        <w:rPr>
          <w:rFonts w:ascii="Times New Roman"/>
          <w:b w:val="false"/>
          <w:i w:val="false"/>
          <w:color w:val="000000"/>
          <w:sz w:val="28"/>
        </w:rPr>
        <w:t xml:space="preserve">
       ного (на ежеквар-     ческий     согла-   квар-    буется </w:t>
      </w:r>
      <w:r>
        <w:br/>
      </w:r>
      <w:r>
        <w:rPr>
          <w:rFonts w:ascii="Times New Roman"/>
          <w:b w:val="false"/>
          <w:i w:val="false"/>
          <w:color w:val="000000"/>
          <w:sz w:val="28"/>
        </w:rPr>
        <w:t xml:space="preserve">
       тальной основе)       обзор,     сова-    тально </w:t>
      </w:r>
      <w:r>
        <w:br/>
      </w:r>
      <w:r>
        <w:rPr>
          <w:rFonts w:ascii="Times New Roman"/>
          <w:b w:val="false"/>
          <w:i w:val="false"/>
          <w:color w:val="000000"/>
          <w:sz w:val="28"/>
        </w:rPr>
        <w:t xml:space="preserve">
       оперативного мони-    представ-  нию) </w:t>
      </w:r>
      <w:r>
        <w:br/>
      </w:r>
      <w:r>
        <w:rPr>
          <w:rFonts w:ascii="Times New Roman"/>
          <w:b w:val="false"/>
          <w:i w:val="false"/>
          <w:color w:val="000000"/>
          <w:sz w:val="28"/>
        </w:rPr>
        <w:t xml:space="preserve">
       торинга акционерных   ляемый </w:t>
      </w:r>
      <w:r>
        <w:br/>
      </w:r>
      <w:r>
        <w:rPr>
          <w:rFonts w:ascii="Times New Roman"/>
          <w:b w:val="false"/>
          <w:i w:val="false"/>
          <w:color w:val="000000"/>
          <w:sz w:val="28"/>
        </w:rPr>
        <w:t xml:space="preserve">
       обществ и других      в АФН </w:t>
      </w:r>
      <w:r>
        <w:br/>
      </w:r>
      <w:r>
        <w:rPr>
          <w:rFonts w:ascii="Times New Roman"/>
          <w:b w:val="false"/>
          <w:i w:val="false"/>
          <w:color w:val="000000"/>
          <w:sz w:val="28"/>
        </w:rPr>
        <w:t xml:space="preserve">
       предприятий с целью </w:t>
      </w:r>
      <w:r>
        <w:br/>
      </w:r>
      <w:r>
        <w:rPr>
          <w:rFonts w:ascii="Times New Roman"/>
          <w:b w:val="false"/>
          <w:i w:val="false"/>
          <w:color w:val="000000"/>
          <w:sz w:val="28"/>
        </w:rPr>
        <w:t xml:space="preserve">
       агрегированной </w:t>
      </w:r>
      <w:r>
        <w:br/>
      </w:r>
      <w:r>
        <w:rPr>
          <w:rFonts w:ascii="Times New Roman"/>
          <w:b w:val="false"/>
          <w:i w:val="false"/>
          <w:color w:val="000000"/>
          <w:sz w:val="28"/>
        </w:rPr>
        <w:t xml:space="preserve">
       оценки текущего </w:t>
      </w:r>
      <w:r>
        <w:br/>
      </w:r>
      <w:r>
        <w:rPr>
          <w:rFonts w:ascii="Times New Roman"/>
          <w:b w:val="false"/>
          <w:i w:val="false"/>
          <w:color w:val="000000"/>
          <w:sz w:val="28"/>
        </w:rPr>
        <w:t xml:space="preserve">
       состояния и кратко- </w:t>
      </w:r>
      <w:r>
        <w:br/>
      </w:r>
      <w:r>
        <w:rPr>
          <w:rFonts w:ascii="Times New Roman"/>
          <w:b w:val="false"/>
          <w:i w:val="false"/>
          <w:color w:val="000000"/>
          <w:sz w:val="28"/>
        </w:rPr>
        <w:t xml:space="preserve">
       срочного прогноза </w:t>
      </w:r>
      <w:r>
        <w:br/>
      </w:r>
      <w:r>
        <w:rPr>
          <w:rFonts w:ascii="Times New Roman"/>
          <w:b w:val="false"/>
          <w:i w:val="false"/>
          <w:color w:val="000000"/>
          <w:sz w:val="28"/>
        </w:rPr>
        <w:t xml:space="preserve">
       изменения экономи- </w:t>
      </w:r>
      <w:r>
        <w:br/>
      </w:r>
      <w:r>
        <w:rPr>
          <w:rFonts w:ascii="Times New Roman"/>
          <w:b w:val="false"/>
          <w:i w:val="false"/>
          <w:color w:val="000000"/>
          <w:sz w:val="28"/>
        </w:rPr>
        <w:t xml:space="preserve">
       ческой конъюнктуры, </w:t>
      </w:r>
      <w:r>
        <w:br/>
      </w:r>
      <w:r>
        <w:rPr>
          <w:rFonts w:ascii="Times New Roman"/>
          <w:b w:val="false"/>
          <w:i w:val="false"/>
          <w:color w:val="000000"/>
          <w:sz w:val="28"/>
        </w:rPr>
        <w:t xml:space="preserve">
       инвестиционного </w:t>
      </w:r>
      <w:r>
        <w:br/>
      </w:r>
      <w:r>
        <w:rPr>
          <w:rFonts w:ascii="Times New Roman"/>
          <w:b w:val="false"/>
          <w:i w:val="false"/>
          <w:color w:val="000000"/>
          <w:sz w:val="28"/>
        </w:rPr>
        <w:t xml:space="preserve">
       климата, структуры </w:t>
      </w:r>
      <w:r>
        <w:br/>
      </w:r>
      <w:r>
        <w:rPr>
          <w:rFonts w:ascii="Times New Roman"/>
          <w:b w:val="false"/>
          <w:i w:val="false"/>
          <w:color w:val="000000"/>
          <w:sz w:val="28"/>
        </w:rPr>
        <w:t xml:space="preserve">
       капитала и финансо- </w:t>
      </w:r>
      <w:r>
        <w:br/>
      </w:r>
      <w:r>
        <w:rPr>
          <w:rFonts w:ascii="Times New Roman"/>
          <w:b w:val="false"/>
          <w:i w:val="false"/>
          <w:color w:val="000000"/>
          <w:sz w:val="28"/>
        </w:rPr>
        <w:t xml:space="preserve">
       вой устойчивости </w:t>
      </w:r>
      <w:r>
        <w:br/>
      </w:r>
      <w:r>
        <w:rPr>
          <w:rFonts w:ascii="Times New Roman"/>
          <w:b w:val="false"/>
          <w:i w:val="false"/>
          <w:color w:val="000000"/>
          <w:sz w:val="28"/>
        </w:rPr>
        <w:t xml:space="preserve">
       сектора нефинансовых </w:t>
      </w:r>
      <w:r>
        <w:br/>
      </w:r>
      <w:r>
        <w:rPr>
          <w:rFonts w:ascii="Times New Roman"/>
          <w:b w:val="false"/>
          <w:i w:val="false"/>
          <w:color w:val="000000"/>
          <w:sz w:val="28"/>
        </w:rPr>
        <w:t xml:space="preserve">
       корпораций </w:t>
      </w:r>
      <w:r>
        <w:br/>
      </w:r>
      <w:r>
        <w:rPr>
          <w:rFonts w:ascii="Times New Roman"/>
          <w:b w:val="false"/>
          <w:i w:val="false"/>
          <w:color w:val="000000"/>
          <w:sz w:val="28"/>
        </w:rPr>
        <w:t xml:space="preserve">
       (в отраслевом разрезе) </w:t>
      </w:r>
      <w:r>
        <w:br/>
      </w:r>
      <w:r>
        <w:rPr>
          <w:rFonts w:ascii="Times New Roman"/>
          <w:b w:val="false"/>
          <w:i w:val="false"/>
          <w:color w:val="000000"/>
          <w:sz w:val="28"/>
        </w:rPr>
        <w:t xml:space="preserve">
       с выделением сектора </w:t>
      </w:r>
      <w:r>
        <w:br/>
      </w:r>
      <w:r>
        <w:rPr>
          <w:rFonts w:ascii="Times New Roman"/>
          <w:b w:val="false"/>
          <w:i w:val="false"/>
          <w:color w:val="000000"/>
          <w:sz w:val="28"/>
        </w:rPr>
        <w:t xml:space="preserve">
       акционерных обществ </w:t>
      </w:r>
      <w:r>
        <w:br/>
      </w:r>
      <w:r>
        <w:rPr>
          <w:rFonts w:ascii="Times New Roman"/>
          <w:b w:val="false"/>
          <w:i w:val="false"/>
          <w:color w:val="000000"/>
          <w:sz w:val="28"/>
        </w:rPr>
        <w:t>
 </w:t>
      </w:r>
      <w:r>
        <w:br/>
      </w:r>
      <w:r>
        <w:rPr>
          <w:rFonts w:ascii="Times New Roman"/>
          <w:b w:val="false"/>
          <w:i w:val="false"/>
          <w:color w:val="000000"/>
          <w:sz w:val="28"/>
        </w:rPr>
        <w:t xml:space="preserve">
  4.1.4. Внесение изменений и  Проект     АФН (по  III      Не тре- </w:t>
      </w:r>
      <w:r>
        <w:br/>
      </w:r>
      <w:r>
        <w:rPr>
          <w:rFonts w:ascii="Times New Roman"/>
          <w:b w:val="false"/>
          <w:i w:val="false"/>
          <w:color w:val="000000"/>
          <w:sz w:val="28"/>
        </w:rPr>
        <w:t xml:space="preserve">
       дополнений в законо-  Закона     согла-   квартал  буется </w:t>
      </w:r>
      <w:r>
        <w:br/>
      </w:r>
      <w:r>
        <w:rPr>
          <w:rFonts w:ascii="Times New Roman"/>
          <w:b w:val="false"/>
          <w:i w:val="false"/>
          <w:color w:val="000000"/>
          <w:sz w:val="28"/>
        </w:rPr>
        <w:t xml:space="preserve">
       дательство, направ-              сова-    2006 </w:t>
      </w:r>
      <w:r>
        <w:br/>
      </w:r>
      <w:r>
        <w:rPr>
          <w:rFonts w:ascii="Times New Roman"/>
          <w:b w:val="false"/>
          <w:i w:val="false"/>
          <w:color w:val="000000"/>
          <w:sz w:val="28"/>
        </w:rPr>
        <w:t xml:space="preserve">
       ленных на введение               нию)     года </w:t>
      </w:r>
      <w:r>
        <w:br/>
      </w:r>
      <w:r>
        <w:rPr>
          <w:rFonts w:ascii="Times New Roman"/>
          <w:b w:val="false"/>
          <w:i w:val="false"/>
          <w:color w:val="000000"/>
          <w:sz w:val="28"/>
        </w:rPr>
        <w:t xml:space="preserve">
       разграничения компа- </w:t>
      </w:r>
      <w:r>
        <w:br/>
      </w:r>
      <w:r>
        <w:rPr>
          <w:rFonts w:ascii="Times New Roman"/>
          <w:b w:val="false"/>
          <w:i w:val="false"/>
          <w:color w:val="000000"/>
          <w:sz w:val="28"/>
        </w:rPr>
        <w:t xml:space="preserve">
       ний на публичные и </w:t>
      </w:r>
      <w:r>
        <w:br/>
      </w:r>
      <w:r>
        <w:rPr>
          <w:rFonts w:ascii="Times New Roman"/>
          <w:b w:val="false"/>
          <w:i w:val="false"/>
          <w:color w:val="000000"/>
          <w:sz w:val="28"/>
        </w:rPr>
        <w:t xml:space="preserve">
       частные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4.2. Формирование полноценной базы данных показателей  </w:t>
      </w:r>
      <w:r>
        <w:br/>
      </w:r>
      <w:r>
        <w:rPr>
          <w:rFonts w:ascii="Times New Roman"/>
          <w:b w:val="false"/>
          <w:i w:val="false"/>
          <w:color w:val="000000"/>
          <w:sz w:val="28"/>
        </w:rPr>
        <w:t>
</w:t>
      </w:r>
      <w:r>
        <w:rPr>
          <w:rFonts w:ascii="Times New Roman"/>
          <w:b/>
          <w:i w:val="false"/>
          <w:color w:val="000000"/>
          <w:sz w:val="28"/>
        </w:rPr>
        <w:t xml:space="preserve">                           рынка ценных бумаг </w:t>
      </w:r>
    </w:p>
    <w:p>
      <w:pPr>
        <w:spacing w:after="0"/>
        <w:ind w:left="0"/>
        <w:jc w:val="both"/>
      </w:pPr>
      <w:r>
        <w:rPr>
          <w:rFonts w:ascii="Times New Roman"/>
          <w:b w:val="false"/>
          <w:i w:val="false"/>
          <w:color w:val="000000"/>
          <w:sz w:val="28"/>
        </w:rPr>
        <w:t xml:space="preserve">4.2.1. Разработка единой     Проекты    АФН (по  II       Не тре- </w:t>
      </w:r>
      <w:r>
        <w:br/>
      </w:r>
      <w:r>
        <w:rPr>
          <w:rFonts w:ascii="Times New Roman"/>
          <w:b w:val="false"/>
          <w:i w:val="false"/>
          <w:color w:val="000000"/>
          <w:sz w:val="28"/>
        </w:rPr>
        <w:t xml:space="preserve">
       системы сбора,        норма-     согла-   квартал  буется </w:t>
      </w:r>
      <w:r>
        <w:br/>
      </w:r>
      <w:r>
        <w:rPr>
          <w:rFonts w:ascii="Times New Roman"/>
          <w:b w:val="false"/>
          <w:i w:val="false"/>
          <w:color w:val="000000"/>
          <w:sz w:val="28"/>
        </w:rPr>
        <w:t xml:space="preserve">
       хранения и обработки  тивных     сова-    2005 </w:t>
      </w:r>
      <w:r>
        <w:br/>
      </w:r>
      <w:r>
        <w:rPr>
          <w:rFonts w:ascii="Times New Roman"/>
          <w:b w:val="false"/>
          <w:i w:val="false"/>
          <w:color w:val="000000"/>
          <w:sz w:val="28"/>
        </w:rPr>
        <w:t xml:space="preserve">
       данных по рынку       правовых   нию)     года </w:t>
      </w:r>
      <w:r>
        <w:br/>
      </w:r>
      <w:r>
        <w:rPr>
          <w:rFonts w:ascii="Times New Roman"/>
          <w:b w:val="false"/>
          <w:i w:val="false"/>
          <w:color w:val="000000"/>
          <w:sz w:val="28"/>
        </w:rPr>
        <w:t xml:space="preserve">
       ценных бумаг          актов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4.3. Совершенствование принципов деятельности и функций  </w:t>
      </w:r>
      <w:r>
        <w:br/>
      </w:r>
      <w:r>
        <w:rPr>
          <w:rFonts w:ascii="Times New Roman"/>
          <w:b w:val="false"/>
          <w:i w:val="false"/>
          <w:color w:val="000000"/>
          <w:sz w:val="28"/>
        </w:rPr>
        <w:t>
</w:t>
      </w:r>
      <w:r>
        <w:rPr>
          <w:rFonts w:ascii="Times New Roman"/>
          <w:b/>
          <w:i w:val="false"/>
          <w:color w:val="000000"/>
          <w:sz w:val="28"/>
        </w:rPr>
        <w:t xml:space="preserve">        саморегулируемых организации профессиональных участников  </w:t>
      </w:r>
      <w:r>
        <w:br/>
      </w:r>
      <w:r>
        <w:rPr>
          <w:rFonts w:ascii="Times New Roman"/>
          <w:b w:val="false"/>
          <w:i w:val="false"/>
          <w:color w:val="000000"/>
          <w:sz w:val="28"/>
        </w:rPr>
        <w:t>
</w:t>
      </w:r>
      <w:r>
        <w:rPr>
          <w:rFonts w:ascii="Times New Roman"/>
          <w:b/>
          <w:i w:val="false"/>
          <w:color w:val="000000"/>
          <w:sz w:val="28"/>
        </w:rPr>
        <w:t xml:space="preserve">                          рынка ценных бумаг </w:t>
      </w:r>
      <w:r>
        <w:br/>
      </w:r>
      <w:r>
        <w:rPr>
          <w:rFonts w:ascii="Times New Roman"/>
          <w:b w:val="false"/>
          <w:i w:val="false"/>
          <w:color w:val="000000"/>
          <w:sz w:val="28"/>
        </w:rPr>
        <w:t>
 </w:t>
      </w:r>
      <w:r>
        <w:br/>
      </w:r>
      <w:r>
        <w:rPr>
          <w:rFonts w:ascii="Times New Roman"/>
          <w:b w:val="false"/>
          <w:i w:val="false"/>
          <w:color w:val="000000"/>
          <w:sz w:val="28"/>
        </w:rPr>
        <w:t xml:space="preserve">
  4.3.1. Совершенствование     Проект     АФН (по  I        Не тре- </w:t>
      </w:r>
      <w:r>
        <w:br/>
      </w:r>
      <w:r>
        <w:rPr>
          <w:rFonts w:ascii="Times New Roman"/>
          <w:b w:val="false"/>
          <w:i w:val="false"/>
          <w:color w:val="000000"/>
          <w:sz w:val="28"/>
        </w:rPr>
        <w:t xml:space="preserve">
       принципов деятель-    Закона     согла-   квартал  буется </w:t>
      </w:r>
      <w:r>
        <w:br/>
      </w:r>
      <w:r>
        <w:rPr>
          <w:rFonts w:ascii="Times New Roman"/>
          <w:b w:val="false"/>
          <w:i w:val="false"/>
          <w:color w:val="000000"/>
          <w:sz w:val="28"/>
        </w:rPr>
        <w:t xml:space="preserve">
       ности и функций СРО              сова-    2005 </w:t>
      </w:r>
      <w:r>
        <w:br/>
      </w:r>
      <w:r>
        <w:rPr>
          <w:rFonts w:ascii="Times New Roman"/>
          <w:b w:val="false"/>
          <w:i w:val="false"/>
          <w:color w:val="000000"/>
          <w:sz w:val="28"/>
        </w:rPr>
        <w:t xml:space="preserve">
                                        нию)     года </w:t>
      </w:r>
      <w:r>
        <w:br/>
      </w:r>
      <w:r>
        <w:rPr>
          <w:rFonts w:ascii="Times New Roman"/>
          <w:b w:val="false"/>
          <w:i w:val="false"/>
          <w:color w:val="000000"/>
          <w:sz w:val="28"/>
        </w:rPr>
        <w:t>
 </w:t>
      </w:r>
      <w:r>
        <w:br/>
      </w:r>
      <w:r>
        <w:rPr>
          <w:rFonts w:ascii="Times New Roman"/>
          <w:b w:val="false"/>
          <w:i w:val="false"/>
          <w:color w:val="000000"/>
          <w:sz w:val="28"/>
        </w:rPr>
        <w:t xml:space="preserve">
  4.3.2. Пересмотр полномочий  Проект     АФН (по  III      Не тре- </w:t>
      </w:r>
      <w:r>
        <w:br/>
      </w:r>
      <w:r>
        <w:rPr>
          <w:rFonts w:ascii="Times New Roman"/>
          <w:b w:val="false"/>
          <w:i w:val="false"/>
          <w:color w:val="000000"/>
          <w:sz w:val="28"/>
        </w:rPr>
        <w:t xml:space="preserve">
       СРО и установление    Закона     согла-   квартал  буется </w:t>
      </w:r>
      <w:r>
        <w:br/>
      </w:r>
      <w:r>
        <w:rPr>
          <w:rFonts w:ascii="Times New Roman"/>
          <w:b w:val="false"/>
          <w:i w:val="false"/>
          <w:color w:val="000000"/>
          <w:sz w:val="28"/>
        </w:rPr>
        <w:t xml:space="preserve">
       возможности предос-              сова-    2006 </w:t>
      </w:r>
      <w:r>
        <w:br/>
      </w:r>
      <w:r>
        <w:rPr>
          <w:rFonts w:ascii="Times New Roman"/>
          <w:b w:val="false"/>
          <w:i w:val="false"/>
          <w:color w:val="000000"/>
          <w:sz w:val="28"/>
        </w:rPr>
        <w:t xml:space="preserve">
       тавления СРО по                  нию)     года </w:t>
      </w:r>
      <w:r>
        <w:br/>
      </w:r>
      <w:r>
        <w:rPr>
          <w:rFonts w:ascii="Times New Roman"/>
          <w:b w:val="false"/>
          <w:i w:val="false"/>
          <w:color w:val="000000"/>
          <w:sz w:val="28"/>
        </w:rPr>
        <w:t xml:space="preserve">
       усмотрению уполномо- </w:t>
      </w:r>
      <w:r>
        <w:br/>
      </w:r>
      <w:r>
        <w:rPr>
          <w:rFonts w:ascii="Times New Roman"/>
          <w:b w:val="false"/>
          <w:i w:val="false"/>
          <w:color w:val="000000"/>
          <w:sz w:val="28"/>
        </w:rPr>
        <w:t xml:space="preserve">
       ченного органа права </w:t>
      </w:r>
      <w:r>
        <w:br/>
      </w:r>
      <w:r>
        <w:rPr>
          <w:rFonts w:ascii="Times New Roman"/>
          <w:b w:val="false"/>
          <w:i w:val="false"/>
          <w:color w:val="000000"/>
          <w:sz w:val="28"/>
        </w:rPr>
        <w:t xml:space="preserve">
       на проведение аттес- </w:t>
      </w:r>
      <w:r>
        <w:br/>
      </w:r>
      <w:r>
        <w:rPr>
          <w:rFonts w:ascii="Times New Roman"/>
          <w:b w:val="false"/>
          <w:i w:val="false"/>
          <w:color w:val="000000"/>
          <w:sz w:val="28"/>
        </w:rPr>
        <w:t xml:space="preserve">
       тации специалистов </w:t>
      </w:r>
      <w:r>
        <w:br/>
      </w:r>
      <w:r>
        <w:rPr>
          <w:rFonts w:ascii="Times New Roman"/>
          <w:b w:val="false"/>
          <w:i w:val="false"/>
          <w:color w:val="000000"/>
          <w:sz w:val="28"/>
        </w:rPr>
        <w:t xml:space="preserve">
       для работы на рынке </w:t>
      </w:r>
      <w:r>
        <w:br/>
      </w:r>
      <w:r>
        <w:rPr>
          <w:rFonts w:ascii="Times New Roman"/>
          <w:b w:val="false"/>
          <w:i w:val="false"/>
          <w:color w:val="000000"/>
          <w:sz w:val="28"/>
        </w:rPr>
        <w:t xml:space="preserve">
       ценных бумаг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Принятые сокращения: </w:t>
      </w:r>
      <w:r>
        <w:br/>
      </w:r>
      <w:r>
        <w:rPr>
          <w:rFonts w:ascii="Times New Roman"/>
          <w:b w:val="false"/>
          <w:i w:val="false"/>
          <w:color w:val="000000"/>
          <w:sz w:val="28"/>
        </w:rPr>
        <w:t>
 </w:t>
      </w:r>
      <w:r>
        <w:br/>
      </w:r>
      <w:r>
        <w:rPr>
          <w:rFonts w:ascii="Times New Roman"/>
          <w:b w:val="false"/>
          <w:i w:val="false"/>
          <w:color w:val="000000"/>
          <w:sz w:val="28"/>
        </w:rPr>
        <w:t xml:space="preserve">
  АИС - Агентство по информатизации и связи;  </w:t>
      </w:r>
      <w:r>
        <w:br/>
      </w:r>
      <w:r>
        <w:rPr>
          <w:rFonts w:ascii="Times New Roman"/>
          <w:b w:val="false"/>
          <w:i w:val="false"/>
          <w:color w:val="000000"/>
          <w:sz w:val="28"/>
        </w:rPr>
        <w:t xml:space="preserve">
АФК - Ассоциация финансистов Казахстана; </w:t>
      </w:r>
      <w:r>
        <w:br/>
      </w:r>
      <w:r>
        <w:rPr>
          <w:rFonts w:ascii="Times New Roman"/>
          <w:b w:val="false"/>
          <w:i w:val="false"/>
          <w:color w:val="000000"/>
          <w:sz w:val="28"/>
        </w:rPr>
        <w:t xml:space="preserve">
АФН  - Агентство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БРК - Банк Развития Казахстана; </w:t>
      </w:r>
      <w:r>
        <w:br/>
      </w:r>
      <w:r>
        <w:rPr>
          <w:rFonts w:ascii="Times New Roman"/>
          <w:b w:val="false"/>
          <w:i w:val="false"/>
          <w:color w:val="000000"/>
          <w:sz w:val="28"/>
        </w:rPr>
        <w:t xml:space="preserve">
КАРД - Казахстанская Ассоциация реестродержателей; </w:t>
      </w:r>
      <w:r>
        <w:br/>
      </w:r>
      <w:r>
        <w:rPr>
          <w:rFonts w:ascii="Times New Roman"/>
          <w:b w:val="false"/>
          <w:i w:val="false"/>
          <w:color w:val="000000"/>
          <w:sz w:val="28"/>
        </w:rPr>
        <w:t xml:space="preserve">
КФБ - Казахстанская фондовая биржа;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МКИС - Министерство культуры, информации и спорта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НБК - Национальный Банк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