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1287" w14:textId="db2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2004 года N 1388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Российской Федерации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в случае возникновения аварий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пусках ракет с космодрома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"Байконур", совершенное в городе Астана 18 ноября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порядке взаимодействия в случае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возникновения аварий при пусках ракет с космодрома "Байконур"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основных принципах и условиях использования космодрома "Байконур" от 28 марта 1994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года, Соглашением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 Соглашением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взаимную заинтересованность в безопасном использовании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обязанности Сторон в случае возникновения аварий при пусках ракет с космодрома "Байконур", порядок приведения в состояние готовности сил и средств Сторон к моменту пуска ракет с космодрома "Байконур", процедуры взаимного оповещения Сторон о подготовке к пуску ракет и в случае аварии, а также порядок привлечения необходимых сил и средств Сторон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"ракета" означает любую ракету космического назначения (включая космический аппарат, разгонный блок и другие составные части) или баллистическую ракету с элементами оснащения;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"авария" означает падение ракеты или ее частей на территорию Республики Казахстан за пределами территорий, арендованных Российской Стороной у Казахстанской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для ликвидации последствий аварии может привлекать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аварийно-спасательный отряд для устранения аварийных ситуаций на объектах космодрома "Байконур" и проведения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лаборатории для проведения мониторинга влияния ракетно-космической деятельности на природную среду и гигиенического контроля на комплексе "Байконур" и по трассам полета ракет;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силы и средства авиационно-космического поиска и спасания;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медико-биологические бригады быстрого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службы оперативного прогнозирования возможных уровней загрязнения природной среды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неснижаемый запас приборов и химических реактивов для ликвидации последствий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силы и средства.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для ликвидации последствий аварии может привлекать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аварийно-спасательные и поисково-спасательные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противопожарные, санитарно-эпидемиологические, медицинские, природоохранные и другие службы, а также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запасы продовольствия и материальных ресурсов для устройства временного жилья и организации пунктов питания при проведении, в случае необходимости, эвакуационных мероприятий и приема лиц, которые эвакуируются из населенных пунктов, попавших в зону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силы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состав сил и средств Казахстанской Стороны, привлекаемых для ликвидации последствий аварии, определяется исходя из оперативной информации Российской Стороны о предполагаемом районе аварии, ее возможных масштабах и последствиях, необходимых силах и средствах.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анализа возможных последствий аварии Российская Сторона предоставляет Казахстанской Стороне необходимые технические данные по типам ракет, трассам их полета и возможным районам падения в случае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по заявкам Казахстанской Стороны осуществляет по взаимной договоренности обучение специалистов Республики Казахстан действиям при ликвидации последствий аварии и предоставляет Казахстанской Стороне необходимое методическое обеспечение.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аварии Российская Сторона приостанавливает пуски ракет того типа, к которому относится ракета, потерпевшая аварию, до выяснения причин аварии, о чем информирует Казахстанскую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уведомляет Казахстанскую Сторону о причинах аварии, выполнении мероприятий по обеспечению безопасности последующих пусков ракет этого типа и по согласованию с Казахстанской Стороной возобновляет их пуски.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своевременного приведения аварийно-спасательных подразделений Казахстанской Стороны в состояние готовности, Российская Сторона уведомляет Казахстанскую Сторону о предстоящем пуске ракеты в соответствии с согласованным порядком. При переносе даты и/или времени пуска ракеты, уведомление производится не менее чем за 24 часа до вновь намеченного времени пуска. В случае переноса времени пуска менее чем на 24 часа, уведомление производится незамедлительно по оперативным каналам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привлекает на компенсационной основе аварийно-спасательные подразделения Республики Казахстан для обеспечения безопасности при осуществлении пусков ракет. Порядок привлечения этих подразделений определяется соответствующими соглашениями между уполномоченными органами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8 часов до запланированного времени пуска ракеты уполномоченные органы Сторон обмениваются информацией о готовности аварийно-спасательных подразделений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аварии уполномоченные органы Российской Стороны оповещают уполномоченные органы Казахстанской Стороны о сложившейся ситуации. Порядок взаимного обмена информацией определяется соглашением между уполномоченными органами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аварии уполномоченные органы Российской Стороны незамедлительно формируют и не позднее 12 часов с момента аварии направляют оперативную группу российских специалистов в район аварии для оценки обстановки, организации взаимодействия с органами власти Республики Казахстан и выполнения первоочередных мероприятий по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 согласованные с Казахстанской Стороной сроки уполномоченные органы Российской Стороны формируют и направляют в район аварии группу специалистов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правительственные комиссии по расследованию причин и оценке последствий аварии, которые образуют совместный штаб по ликвидации ее последствий, и согласовывают порядок дальнейших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работы правительственных комиссий подписывается совместный протокол.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Действия поисково-спасательных и аварийно-спасательных подразделений Сторон по оценке обстановки, включая, в частности, действия по сбору частей ракет, медицинскому обследованию населения, ветеринарному обследованию территорий, отбору и анализу проб объектов окружающей среды, осуществляются совместно в порядке, объемах и по методикам, согласованным правительственными комиссиями, упомянутыми в статье 8 настоящего Соглашения. По результатам оценки последствий аварии уполномоченными представителями указанных правительственных комиссий подписываются двусторонние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величины материального ущерба в результате аварии производится Сторонами совместно.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проведением мероприятий по ликвидации последствий аварии в соответствии с настоящим Соглашением и компенсацией ущерба, осуществляются Российской Стороной по итогам работы правительственных комиссий на основании подписанных двусторонних актов оценки последствий аварии, в согласованных объемах.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беспрепятственный доступ представителей Российской Стороны к местам падения частей ракеты.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аварии совместный штаб, образованный в соответствии со статей 8 настоящего Соглашения, определяет место расположения площадки для сбора частей ракеты и их охрану. Доступ к площадке контролируется членами оперативной группы российских специалистов, упомянутой в статье 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незамедлительное возвращение Российской Стороне всех частей ракеты, собранных на территории Республики Казахстан, с обеспечением согласованных режимных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поиск и сбор частей ракеты затрагивает интересы третьей стороны, Российская Сторона может привлекать ее представителей к мероприятиям в районе аварии, консультируясь с Казахстанской Стороной.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при въезде на территорию и выезде с территории Республики Казахстан представителей Российской Стороны, ввозе и вывозе российского оборудования и материалов для ликвидации последствий аварии, а также вывозе на территорию Российской Федерации частей ракет для определения причин аварии упрощенный пограничный и таможенный режим без взимания таможенных пошлин, налогов, взимание которых относится к компетенции таможенных органов,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приоритетном порядке предоставляет воздушные коридоры и стоянки воздушным судам Российской Федерации, участвующим в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 запросу Российской Стороны обеспечивает российских специалистов, прибывших для ликвидации последствий аварии, транспортом, жильем, питанием, средствами связи с последующей компенсацией Российской Стороной фактических затрат в порядке и размерах, установленных для сотрудников государственных органов Республики Казахстан.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 по настоящему Соглашению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Агентством Республики Казахстан по чрезвычайным ситуациям и Аэрокосмическим комитетом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Российским авиационно-космическим агентством и Министерством обороны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по дипломатическим каналам о назначении уполномоченных органов, упомянутых в статьях 6, 7 и 10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настоящего Соглашения разрешаются Подкомиссией по комплексу "Байконур" Межправительственной комиссии по сотрудничеству между Республикой Казахстан и Российской Федерацией.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Сторон по другим международным договорам, участниками которых являются Республика Казахстан и Российская Федерация.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его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окончания срока действия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18 ноября 1999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