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7122" w14:textId="4407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и продлении сроков действия аккредитивов Агентству таможенного контроля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2004 года
N 1392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Республиканской бюджетной комиссии о продлении срока действия договоров и об открытии и продлении сроков действия аккредитивов до 15 марта 2005 года Агентству таможенного контроля Республики Казахстан по бюджетной программе 004 "Строительство объектов таможенного контроля и таможенной инфраструктуры", предусмотренной в республиканском бюджете на 2004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таможенного контроля Республики Казахстан в соответствии с договором N 13 от 27 февраля 2004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Департаменту таможенного контроля по Северо-Казахстанской области Агентства таможенного контроля Республики Казахстан в соответствии с договором N 20 от 5 февраля 2004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Департаменту таможенного контроля по Костанайской области Агентства таможенного контроля Республики Казахстан в соответствии с договором N 105 от 5 мая 2004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Департаменту таможенного контроля по г. Алматы Агентства таможенного контроля Республики Казахстан в соответствии с договором N 70 от 8 июня 2004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казначейства Министерства финансов Республики Казахстан открыть и продлить аккредитивы в установленном порядке.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20 декабря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