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c781" w14:textId="ae3c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 N 1395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подлежащих выставлению на конкурс на получение права недропользования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углеводородному сырью;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твердым полезным ископаемым;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подземным водам и лечебным грязям.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в редакции постановления Правительства РК от 14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1395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участков недр, подлежащих выставлению на конкурс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получение права недропользования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Перечень внесены изменения - постановлением Правительства РК от 14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августа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!Вид по-  !   Место-       !      Местонахождение            !Вид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п/п!лезного  !   рождение     !---------------------------------!операций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!ископае- !   (площадь,    ! Область !  Координаты,          !по 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!мого     !   блоки)       !         !  Площадь              !пользова-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           !         !   с.ш.   в.д.         !нию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   !       3        !    4    !          5      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Углеводородное сырье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Нефть,    Блоки Жаркамыс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Западный I, 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Блоки XXIII-18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19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XXIV-18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 (частично);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2610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Нефть,    Блоки Жаркамыс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Западный II,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XXIV-19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905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Нефть,    Блоки Жаркамыс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Восточный I,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XXIII-20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XXIV-20             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Из блоков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исключаются: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 (частично)                 1. Контрактная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1190 кв. км                   площадь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подошвы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палеозоя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37,825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Каратюбе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(надсолевое),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подошвы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палеозоя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3,777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Каратюбе Южное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кровли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артинских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отложений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7,538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Нефть,    Блоки Жаркамыс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Восточный II,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XXIV-20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 (частично)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1370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Нефть,    Блоки Жаркамыс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Восточный III,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XXIV-20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XXVI-20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1845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Нефть,    Блоки XXVI-22,    Актюбин-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   23 (частично),24  ская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конден-   (частично), 25;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сат       XXVII-22, 23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XXVIII-22;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XXIX-22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(участок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Северный)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10800 кв. км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Нефть,    Блоки ХХХ-23, 24  Актюбин-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   (частично),       ская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кон-      25 (частично);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   XXXI-23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24 (частично),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25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(участок Южный)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3800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 Нефть,    Блоки XXVII-18    Актюбин-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(частично),       ская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 (частично);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XXVIII-18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 (частично)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3620 кв. км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Из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Тортай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48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палеозойского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фундамента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 Нефть,    Участок Акжар     Актюбин-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Восточный на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площади блоков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XXIII-20-F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21-А (частично),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(частично),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D (частично),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E (частично);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XXIV-21-А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(частично)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включением                  Из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одноименного                  исключаются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            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602 кв. км                    Акжар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71,455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Каратюбе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16,629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Нефть     Месторождение     Актюбин-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Жаксымай, Блок    cкая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XIX-20-Е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24,6 кв.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Нефть     Шубаркудук        Актюбин-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Месторож-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дение, Блок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ХХ-21-А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47,8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Нефть     Структура         Актюбин-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Каракемир         cкая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Блок XX-16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Нефть,    Блоки XVII-46     Акмолин-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(частично), 47    ская,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48    Караган-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49    динская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2521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Нефть     Участок Карабас   Атырау-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Блоки XXIV-7, 8;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XXV-7, 8.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5551,3 кв.км.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подошвы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нижнего карбона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Газ       Месторождение     Западно-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Ростошинское      Казахстан-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Нефть,    участок           Западно-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   Карповский        Казах-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конденсат Северный Блоки    станская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XII-9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10                
</w:t>
      </w:r>
      <w:r>
        <w:rPr>
          <w:rFonts w:ascii="Times New Roman"/>
          <w:b w:val="false"/>
          <w:i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От точки 1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XIII-8                        точки 2 проходит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9                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10                граница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             Казахстан с Россией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ХIV-8                         Из участка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 9                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11100 кв.                     Приграничное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52,0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кровли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фундамента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Нефть,    участок           Западно-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   Карповский Южный  Казахстан-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конден-   Блоки XIII-10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сат       (частично),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 (частично);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XIV-9 (частично),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 (частично),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 (частично);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XV-9 (частично),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 (частично)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3760 кв. км                   
</w:t>
      </w:r>
      <w:r>
        <w:rPr>
          <w:rFonts w:ascii="Times New Roman"/>
          <w:b w:val="false"/>
          <w:i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точки 6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точки 7 проходит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Россией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Из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исключаются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Дарьинское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4400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Ростошинское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кровли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фундамента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Нефть     Структура         Западно-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Аукетайшагыл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357 кв. км.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Нефть,    Блоки XXIX-38-C   Кызыл-      1 й участок         разведка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   (частично)        ординская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D (частично),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 (частично)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 участка -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125 кв. км;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                       2 й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 участка -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132 кв. км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Нефть     Блоки XXXV-9      Мангистау-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(частично),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F (частично)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ХXXVI-9-C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Из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348 кв.км.                    исключаются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Дунга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74 кв.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км и глубиной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 2500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Жангурши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       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8 кв.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км и глубиной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палеозойского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фундамента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Нефть     Блоки XXXIII-     Мангистау-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15-F (частично),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XXXIV-15-В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(частично),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 (частично),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F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16-D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F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930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Нефть     Блок ХХХVII-12    Мангистау-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 ская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137 кв. км.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Нефть     Блоки XXXVI-10    Мангистау-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(частично);       ская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XXXVII-10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560 кв. км.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из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Караоба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10кв.км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Нефть     Блок ХХХVII-10    Мангистау-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 ская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167 кв. км.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Нефть     блоки XXXVIII-    Мангистау-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11-А (частично),  ская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В, Е (частично)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690 кв. км.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Газ       Структура Опак    Южно-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 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Западный          Казахстан-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Блоки ХХХ-43-В    ская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(частично),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F (частично)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78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Газ,      Блоки ХХХ-42,     Южно-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нефть     43 (частично),    Казахстан-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44, 45 (частично) ская,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XXXI-42, 43       Кызылор-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(частично),       динская     Из блоков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 (частично),                исключаются: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45 (частично),                1.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ХХХII-42, 43                  Опак Западный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44, 45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(частично)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XXXIII-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42 (частично),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43 (частично),                площадью 77,8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 (частично),               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45 (частично),                2.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18500 кв. км.                 Придорожное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72,3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3. месторождение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Орталык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96,2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Газ       Месторождение     Южно-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Придорожное       Казахстан-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72,3 кв. км.      ская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28-1 Нефть   Площадь           Алматин- 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Кегено-           ская 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Текесская, 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13075                          далее от 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кв. км                         3 до точки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контур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проходит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границе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с 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Республикой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28-2  Нефть   Участок           Мангис-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 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Тастобе,          тауская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70,4 кв. км 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28-3  Нефть   Участки           Мангис-      Участок N 1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1 и             тауская 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 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2 в 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Мангис-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тауской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области                        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участка 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 1 -    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67 кв.км  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N№2 -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38,3 кв.км 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Твердые полезные ископаемые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Благородные металлы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Золото    Елтайская    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          ская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69,5 кв. км.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Золото    Место-       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Березовское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0,6 кв.км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Золото    Куспекский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участок,   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35,4 кв. км.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Золото    Россыпь   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россып-   Морская    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ное       95,0 кв. км.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Золото    Место-            Акмолин-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Южное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Караул-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Тюбе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9,3 кв.км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Золото    Площадь   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Кзылсорская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 кв. км.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Золото    Место-    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Первомайское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Золото    Место-            Акмолин-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Ешкеульмес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Золото    Площади в         Акмолин-    Селетинский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россы-    пределах          ская,       участок-1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пное      Акмолинской       Северо-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Северо-         Казахстан-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Казахстанской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областей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4043 кв. км                   840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Селетинский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2605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Ерментауский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 Узыншилик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147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Константиновский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240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Золоторудный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156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Еленовский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31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Золото    Место-    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Байлюсты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глубина 250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Золото    Место-            Актюбин-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Акпан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Золото    Место-            Актюбин-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Шанаш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1,68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Золото    Место-       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   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Косколь-1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3,2 кв.км.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Золото    Южно-             Актюбин-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Балкымбай-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ский участок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90,95 кв.км.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Из площади исключен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горный отвод 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рождения Талдык-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Ащисайского (бокситы),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площадь 1,05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Золото,   Жиландинская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серебро,  площадь,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платина,  130 кв. км.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висмут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 Золото    Буракойская       Алматин-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          ская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181 кв. км.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 Золото,   Нарынская   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 площадь,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медь,     22 кв. км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Золото    Рудопроявление    Алматин-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Кызыл-Агаш,       ская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362 кв. км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 Золото    Нижняя часть      Алматин-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россыпное бассейна р.Биен,  ская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130 кв. км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  Золото    Северо-           Алматин-    1. Участок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россыпное Джунгарская       ская        Алакольский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Алакольский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- 744 кв.км;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Колпаковский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- 247 кв.км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Колпаковский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  Золото    Месторождение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Далабай,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8,4 кв. км.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Золото    Жетысуйская 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 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(Биже-2),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246 кв. км.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Золото,   Актасты площадь,  Алматин-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   64 кв. км         ская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  Золото    Площадь Южный     Алматин-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Баянкол за        ская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исключением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рудопроявления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Западное и                    от точки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             до точки 3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Жаркулак.                     границе с Китаем,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312 кв.км.                    от точки 3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точки 4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границе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Кыргызстаном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 Золото,   Площадь Онжас,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полиме-   14 кв. км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таллы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Золото,   Рудопроявление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серебро,  Иглик   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медь,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Золото    Малороссийский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участок,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268 кв.км.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Золото    Маймырский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участок,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58 кв. км.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Золото    Месторождение     Восточно-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        разведка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Кедей,            Казахстан-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17,5 кв. км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  Золото    Междуречье        Восточно-   Участок N 1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р. Курчум-     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Кальджир 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 N 1 -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2874 кв. км.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 N 2 -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316 кв. км.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 N 2 -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Из участка N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исключаются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следующие объекты: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участок Среднее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течение р. Курчум,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Восточный фланг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Среднего течения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р. Курчум, Тасшан,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Чулак-Булак, Курчум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площадью 52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месторождения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Траншейное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Маралиха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площадью 22,4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участок Плато-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Покровский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центров россыпей: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Покровская: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ключ Бетекельды: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6,46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                 месторождение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Маралиха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Участок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площадью 3,38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           месторождение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Жедеусу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россыпь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россыпь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                        площадью 3,8 кв. км: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участок Пугачевский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                 площадью 240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  Золото    Бассейн рек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Даубай и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Ключ     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Карасай,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2,29 кв.км.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Золото    Пугачевский       Восточно-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участок,       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240 кв.км. 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Золото,   Муржикский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поли-     участок,          Казахстан-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 530 кв.км.        ская и Ка-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рагандинская49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Золото    Придорожный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участок,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390 кв.км.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Золото    Каскабулакский    Восточно-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участок,       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491 кв.км. 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Золото    Жила Игрек 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Казахстан-  центра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Золото    Месторождение     Восточно-   Россыпь 1 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Жедеусу        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3,8 кв. км.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россыпь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Золото,   Участок   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плати-    Ашалинский,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ноиды     200 кв.км. 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Золото    Участок   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корен-    Сенташ  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ное       75 кв.км.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  Золото    Площадь   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корен-    месторождения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ное       Кулуджун 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227 кв.км.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  Золото    Техногенные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отвалы            Казахстан-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Костобе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Золото    Техногенные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отвалы            Казахстан-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Эспе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Золото    Техногенные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отвалы            Казахстан-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Километровая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Золото    Техногенные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отвалы            Казахстан-  1-го отвала: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Большевик                     Координаты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2-го отвала: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Золото    Техногенные       Восточно-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отвалы            Казахстан-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Жила Фабричная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Золото,   Мыржыкская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никель,   площадь 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76,6 кв.км.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Золото,   Месторождение     Жамбылская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серебро,  Копалинское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   9,9 кв. км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 Золото,   Рудопроявление    Жамбылская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серебро,  Акжар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   21,7 кв. км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Золото    Мынаральское      Жамбылская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рудное поле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 кв. км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  Золото    Месторождение     Караган-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Коптас-Северный   динская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2,3 кв. км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  Золото    Участки N 1        Караган-   Участок 1 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N 2 в районе     динская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бывшего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Акшатауского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ГОКа 56,6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кв. км.                       Участок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Золото    Жалтырбулакское   Караган-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рудное поле       динская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29 кв. км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Благо-    Площадь Сарепта-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родные    Самарская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металлы,  240 кв. 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поли-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Золото,   Участок      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медь,     Сарысуйский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поли-     4200 кв. км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Золото    Северо- 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Камыстинская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140 кв. км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Золото    Западно-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Хазретская        cкая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проходит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320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Золото    Площадь 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Байменовкая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350 кв. км.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Золото    Площадь 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Сабитовская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Золото,   Месторождение     Павлодар-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 Сувенир   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Золото    Отвалы            Павлодар-             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забалансовых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 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Майкаин "С"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Золото    Месторождение     Павлодар-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Находка   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0,23 кв. км.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Золото    Месторождение     Павлодар-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Джангабул 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0,212 кв. км.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Золото    Красноармейская   Северо-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площадь,          Казахстан-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8,1 кв. км        ская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Золото    Долина            Южно-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рос-      р. Ермаксу,       Казахстан-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сыпное    4,5 кв.км.        ская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92-1 Золото  Северо-           Восточно- 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30"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западный          Казахстан- 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34"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фланг             ская 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Боко- 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Васильев- 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ского 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рудного 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 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45 кв.км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92-2 Золото, Северо-           Восточно- 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полими- восточ-           Казах- 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 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таллы   ный               станская                   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фланг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Риддер-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Соколь-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(Чашин-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прояв-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92-3 Золото  Курдай-           Жамбыл- 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ская              ская 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227 кв.км                   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92-4 Золото  Коккия,           Жамбыл- 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2,5 кв.км         ская 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92-5 Золото  Шабдар-       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Ергене-  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 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тинская 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площадь, 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2380 кв.км. 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92-6 Золото  Месторождение     Караган- 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Кенжарык,         динская 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68 кв.км. 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Медь, полиметаллы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 Медно-    Златогорская 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нике-     площадь           ская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левое     2164 кв. км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оруде-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cопут-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Медь,     Участок     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        разведка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 Кызылшокы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   184 кв.км.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золото,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  Медь,     Участок Коктерек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свинец,                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золото,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серебро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Медь,  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 Приорское  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0,115 кв. км.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  Медь,     Месторождение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 Весенне-   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Аралчинское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1,1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Медь      Айско-Карааулский Восточно-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меднорудный       Казахстан-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район,      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265 кв. км.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  Медь      Месторождение     Восточно-   Координаты центра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Карчигинское   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Техно-    Клинкерсо-        Восточно-   Координаты центра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генные    держащие хвосты   Казахстан-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мине-   Лениногорского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ральные   ГОКа 0,142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отходы   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Медь      Площадь Восточный Восточно-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Балхаш-2          Казахстан-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6096 кв.км.       ская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 Поли-     Площади для       Восточно-   Участок N 1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 проведения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поисково-разве-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дочных работ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23,7 кв.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Поли-     Площадь для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металлы   проведения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поисково-оце-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ночных работ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Медь      Месторождение     Жамбылская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Жайсан,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13,7 кв. км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Медь      Месторождение     Жамбылская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Унгурлю,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0,7 кв. км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Медь,     Площадь           Караган-    Участок N 1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золото,   Темиртаусская     динская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платина   18000в. км.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5936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4923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Участок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                 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          5264 кв.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 Медь      Отходы добычи     Караган-              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медной руды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Саякского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рудника (Саяк-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1,3, Тастау,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Молдыбай,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Саяк-2 западный,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Саяк-2 восточный)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Медь      Тесиктасское      Карагандин- 47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рудное поле 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25 кв. км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Медь      Месторождение     Караган-    Координаты центра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Борлы      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   и 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Медь      Площадь           Караган-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Караганда         динская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4825 кв. км.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Медь      Площадь           Караган-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Северный          динская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Балхаш-1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4040 кв. км.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Медь      Площадь           Караган-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Северный          динская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Балхаш-2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5060 кв. км.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Медь      Площадь           Караган-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Восточный         динская,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Балхаш-1          Восточно-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3570 кв. км.      Казах-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станская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Медь      Бенкалинское      Костанай-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месторождение     ская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1,194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 Медистые  Иркудукская       Кызыл-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песча-    площадь           ординская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ники      658 кв. км.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115-1 Медь    Место-            Актюбин-        Центр        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рождение          cкая       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Союзное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115-2  Медь   Место-            Актю-           Центр          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рождение          бинская 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Бенкалин-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115-3 Медь   Месторождение     Актюбин-     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Кундызды          ская       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 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    Добыча      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115-4 Медь   Месторождение     Актюбин-     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Лиманное          ская 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 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     Добыча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Свинец, цинк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 Свинец,   Старое и новое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 хвостохранилища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Текелийской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обогатительной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фабрики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Свинец,   Соловьевский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   блок    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   5900 кв. км.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точки 3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точки 4 контур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площади проходит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границе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 Россией.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Из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территория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Катон-Карагайского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парка.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Свинец,   Месторождение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      Новый Аксоран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2,32 кв.км.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Свинец,   Курайлинская 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цинк,     площадь    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медь      230 кв.км.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Никель, кобальт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Северо-   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Рождественское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Джусалинское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Айтпайское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Шандашинское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Ново-Карагач-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тинское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Жарлыбу-такское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Ширпакаинское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Южно-     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Ширпакаинское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Южно-     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Шуулкудукское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Южно-           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Жарлыбутакское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 Никель,   Месторождение     Актюбин-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Ново-Бурановское  ская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 Никель,   Месторождение     Актюбин-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Бугеткольское     ская        центра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 Никель,   Участок           Костанай-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Берсуат-1 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12 кв.км.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 Никель,   Участок           Костанай-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Подольский 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43 кв.км.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 Никель,   Участок           Костанай-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Аккаргинский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 кв.км.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 Никель,   Площадь 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кобальт   Зиганша      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Железо, марганец, бокситы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 Железо,   Тымлай рудное     Жамбылская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титан и   поле 46 кв. км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сопутст-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вующие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 Титано-   Месторождение     Жамбылская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магнети-  Тымлай 2 кв. км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товые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руды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 Титано-   Каракемерская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магнети-  площадь    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товые     пл.56 кв.км.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руды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 Титано-   Западно-     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магнети-  Саякская   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товые     площадь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руды      350 кв.км.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 Железо    Месторождение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Балбраун,         динская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17,3 кв. км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 Марга-    Проявление   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    Бакайское  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(Арал-Тобе),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6,5 кв. км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 Марга-    Месторождение     Актюбин-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    Чуулдак,   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 кв.км.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 Марга-    Месторождение     Мангистау-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    Мангыстауское     ская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(Айткокше)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 Бокситы   Площадь           Акмолин-    Участок N 1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Акмолинская       ская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 N 1 -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 кв. км.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 N 2 -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201 кв. км.                   Участок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 Бокситы   Рудопроявление    Актюбин-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Карашолакское     ская       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 Бокситы   Месторождение     Костанай-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Коктальское       ская      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146-1 Поли    Шлако-            Восточно-       Центр 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метал-  отвал             Казахстан-  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лы,     Иртыш-    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медепла-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146-2 Железо  Место-        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 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Керегетас, 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13,8 кв. км 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146-3 Железо  Место-            Костанай-     Центры: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          ская        Елтай I -      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Елтайское 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(Елтайское                    Елтай II -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I, II, III) 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      Елтай III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146-4 Железо  Место-            Костанай- 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рождение          ская 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Копоткин- 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ское,                  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5,23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146-5 Марга-  Жаксы-            Акмолин- 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нец,    Арбассо-          ская        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  канская 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группа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место-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рождений, 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955 кв. км 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146-6 Марга-  Тасоба-           Акмолин- 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нец,    Жюнжен-  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железо  ская   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группа                 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рождений,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478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146-7 Марга-  Место-            Восточно-    Центр   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нец,     рождение          Казахстан- 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железо   Аркалык-  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146-8 Марга-  Рудопро-          Караган-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      явление           динская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Западный 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Айгыржал, 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146-9 Марга-  Туебай-           Караган- 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нец,     Сюрты-            динская 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железо   суйская  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площадь,                      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250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146-10 Марга- Акжар-            Караган- 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нец     Сарытум-          динская     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ская                          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площадь,                      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207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146-11 Бок-   Место-            Акмолин-       Центр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ситы    рождение 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Кубаса-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дырское,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Таскудук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146-12 Бок-   Место-            Акмолин-       Центр       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ситы    рождение          ская       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   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Кубаса-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дырское,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Ащилысай 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Вольфрам, олово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 Вольфрам  Месторождение     Караган-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Акмая,            динская   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0,3 кв. км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 Олово     Участок   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Поисковый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147 кв. км.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148-1 Молиб-  Месторождение     Караган- 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ден     Шалгия,           динская 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  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 81 кв.км.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 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Редкие и редкоземельные элементы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 Тантал,   Участок      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ниобий,   Шурук-1     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литий,    20 кв. км.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олово,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бериллий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Титан, цирконий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 Титан     Участок           Алматинская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Атамекен-21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30,61 кв.км.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 Титан,    Месторождение     Восточно-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цирконий  Караоткельское,   Казахстан-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174 кв. км.       ская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151-1 Титан,  Место-            Актю- 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 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цирко-  рождение          бинская 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     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ний     Ащисай, 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33 кв.км 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151-2 Титан, Месторождение     Северо-       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цир-   Обуховское        Казах-      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 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     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коний  16,22 кв.км.      станская      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 Уголь     Участок Зайсан    Восточно-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(Карьер)          Казахстан-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10,5 кв. км.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 Лигниты   Месторождение     Восточно-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Горностаевское    Казахстан-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5,6 кв. км.       ская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 Уголь     Поле ликвидиро-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ванной шахты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"Дубовская"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(участок N 1),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0,07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 Уголь     Поле ликвидиро-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ванной шахты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"Дубовская"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(участок N 2),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0,1 кв.км.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156 Уголь     Участок бывшей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 Кировская,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0,04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157 Уголь     Участок шахты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7/9 Тентекская,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22,5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158 Уголь     Участок поля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 1-ая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Дубовская,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28,5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 Уголь     Месторождение     Караган-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Жалын             динская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4,04 кв. км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 Уголь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Саранский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(нижние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горизонты,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- 200м.)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 кв. 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161 Метан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Саранский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(нижние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горизонты)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91 кв. км.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162 Метан     Шахтное поле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ликвидиро-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ванной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Майкудукская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3,5 кв.км.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163 Метан     Шахтное поле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ликвидиро-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ванной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 им.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50-летия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Октябрьской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революции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19,13 кв.км.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164 Уголь     Участок VIII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 N 1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0,14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Уголь     Участок VIII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площадь N 2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0,42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166 Уголь     Участок N 1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    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Кировская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0,18 кв.км.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167 Уголь     Участок N 2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Шахты    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Кировская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0,093 кв.км.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168 Уголь     Участок N 3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пласт К 2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169 Уголь     Участок           Караган-    Поле N 1  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Кузнецкий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(карьерное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поле 1 и 2)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1 - 8,8 кв. км.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2 - 17 кв. км.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Поле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 Уголь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Центральный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5,4 кв. км.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171 Уголь     Шахтное поле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бывшей шахты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"Шерубай-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Нуринская"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 кв.км.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 Бурый     Месторождение     Южно-   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уголь     Боролдайское      Казахстан-  центра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ская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172-1 Уголь  Участок           Восточно- 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  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     Западный,         Казахстан- 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горю-  Кендерлык-        ская 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чие    ского  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сланцы место-    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рождения,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20 кв.км.                     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 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Нерудное сырье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 Цеолит    Месторождение     Восточно-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(активная Тайжузгенское     Казахстан-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минераль- (участок          ская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ная       Жаг-Толагай),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добавка)  0,3 кв. км.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174 Воллас-   Месторождение     Восточно-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тонит     Хайрузовское      Казахстан-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 кв. км.         ская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 Плави-    Месторождение     Жамбылская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ковый     Куланкетпес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шпат      12,3 кв. км.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 Тальк     Абланский         Жамбылская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         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177 Барит     Месторождение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Уштобе   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178 Верми-    Месторождение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   Неожиданное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55,7 кв.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179 Тальк     Месторождение     Кызыл-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Шенгельды-        ординская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кудук,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51 кв. км.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 Фос-      Месторождение     Cеверо-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фориты    фосфорит-         Казахстан-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глауконитовых     ская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песков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Уалихановского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96,3 кв. км.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181 Отходы    Шлакоотвал в      Южно-   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фосфор-   9 км от разъезда  Казахстан-  центра: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      станции Казгурт   ская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 Верми-    Месторождение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   Кулантауское      Казахстан-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0,45 кв.          ская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182-1 Бари-   Участок           Южно-            Центр          Разведка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товые   Антикли-          Казахстан-   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     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руды    наль              cкая                            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182-2 Бораты  Место-            Западно-         Центр          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рождение          Казахстан- 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 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 Индерское         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 102,28 га                   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Подземные воды и лечебные грязи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183 Под-      Участок      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523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отеля "Алмаз"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184 Под-      Участок      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185 Под-      Участок           Акмолин-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5303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Серафимовка-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Коктерек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186 Под-      Участок           Акмолин-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4022/5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187 Под-      Участок           Акмолин-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 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165,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188 Под-      Месторождение     Акмолин-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бромных 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минеральных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Майбалык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189 Под-      Северо-      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Восточный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 Под-      Родник       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ОАО "Коктас"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191 Под-      Саздинский        Актюбин-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участок 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192 Под-      Месторождение     Актюбин-    Координаты   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минеральных       ская        центра: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и подземных вод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"Кенесту-1"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"Кенесту-2"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193 Под-      Участок           Алматин-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 Талды-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194 Под-      Участок           Алматин-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Алакольского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195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1699-13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Карадалинского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196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193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Покровского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197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1/3 Иссык-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Тургеньского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198 Под-      Участок           Алматин-    Координаты   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630 Иссык-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0515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Каскеленского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Под-      Участок     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Чиже    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 Под-      Участок           Алматин-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Кызыл Октябрь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202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 курорта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Аяк-Калкан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203 Под-      Участок           Алматин- 43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24'с.ш.77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37'в.д.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17/87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(1-П)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204 Под-      Участок           Алматин-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157/64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205 Под-      Участок N 1-Т     г. Астана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206 Под-      Участки           Атырауская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Карабану и            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Коныстау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(урочище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Муздыбулак)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207 Под-      Чиликтинское     Восточно-   скважина N 16: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место-           Казахстан-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рождение         ская        скважина N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07'с.ш.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27'в.д.                                            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208 Под-      Даировское        Восточно-   скважина N 36: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место-            Казахстан- 47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36'с.ш.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рождение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209 Под-      Участок           Восточно-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31'с.ш.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48'в.д.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"Комсомоль-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ский" скважина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 Под-      На участке        Западно-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2200            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211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2092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Михайловского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 Под-      Участок           Караган-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водозабора 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6 в урочище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Копкудук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213 Под-      Нуринский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водозабор в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средней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долины р. Нура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214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6-01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215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           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8, 9,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с. Аксу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216 Под-      Участок           Караган-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TRADE INVEST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217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6174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Михайловского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218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ТОО "RON"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219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динская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134-98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 Под-      Участок           Караган-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Спасский          динская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275, 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221 Под-      Участок      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222 Под-      Участок           Костанай-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8092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Кустанае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223 Под-      Участок           Костанай-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 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2001, 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224 Под-      Участок           Костанай-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35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отдыха Арман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225 Под-      Шортандинское     Костанай-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месторождение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(левобережный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226 Лечебные  Месторождение     Кызыл-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грязи     сульфидных илов   ординская                        и 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227 Под-      Участок           Мангистау-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ская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228 Под-      Участок           Северо-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водозабора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на территории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ТОО Московское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229 Под-      Участок           Северо-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 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80, 949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п. Горный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 Под-      Участок           Северо-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3823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Улькен-Караой-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Арасан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 Под-      Участок      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438-Д Тассай-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Аксуйского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232 Под-      Участок      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скв. N 1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ТОО   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Акбулак - М 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233 Под-      Участок      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 N 1, 2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Тассай-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Аксуйского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234 Под-      Участок      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родника 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"Ленинский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путь"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235 Под-      Участок           Южно-      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 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15-Т,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Приташкент-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ского арте-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236 Под-      Участок           Южно-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3033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Арысского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237 Под-      Участок           Южно-    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20'с.ш.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00'в.д.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496 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Приташкентского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238 Под-      Участок           Южно-      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22-Т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Приташкентского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239 Под-      Участок           Южно-      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       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27-с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Приташкентского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 Под-      Участок           Южно-      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789Д 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Приташкентского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241 Под-      Участок           Южно-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скважины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N 538-Д     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Арысского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артезианского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бассейна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242 Под-      Участок           Южно-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   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земные    родника           Казахстан-                      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воды      "Кельтемшат"      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