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b7b1" w14:textId="513b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борьбы с правонарушениями в сфере экономики в Республике Казахстан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1401.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10.13. Плана мероприятий по реализации Программы Правительства Республики Казахстан на 2003-2006 годы,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борьбы с правонарушениями в сфере экономики в Республике Казахстан на 2005-2007 годы (далее - Программа).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надлежащее и своевременное выполнение мероприятий, предусмотренных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к 20 января и 20 июля представлять в Агентство Республики Казахстан по борьбе с экономической и коррупционной преступностью (финансовая полиция) (далее - Агентство) информацию о ходе реализации Программы.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ежегодно к 30 января и 30 июля представлять в Правительство Республики Казахстан сводную информацию о ходе реализации Программы.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Программы возложить на Канцелярию Премьер-Министра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2004 года N 1401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БОРЬБЫ С ПРАВОНАРУШЕНИЯМИ В СФЕРЕ ЭКОНОМИКИ 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РЕСПУБЛИКЕ КАЗАХСТАН НА 2005-2007 ГОДЫ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Паспорт Программы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 Программа борьбы с правонарушениями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 экономики в Республике Казахстан на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Основание          Пункт 10.13. Плана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разработки     Программы Правительства Республики Казахстан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2003-2006 годы,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Правительства Республики Казахстан от 5 сентября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2003 года N 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Основной           Агентство Республики Казахстан по борьбе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       экономической и коррупционной преступностью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(финансовая полиция).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Цель               Дальнейшее формирование системы мер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экономической безопасности страны путем эффективного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противодействия правонарушениям в сфере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содействие ее росту, развитие добросовестного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предпринимательства и улучшение конкурентной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Задачи             Совершенствование нормативно-правовой базы и условий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для эффективной работы по предупреждению, выявлению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пресечению экономических правонарушений,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сокращению криминальной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повышение эффективности межведомственного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взаимодействия в области борьбы с экономическими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правонарушениями;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организация эффективного международного сотрудничества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области борьбы с экономическими правонарушениями;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разъяснение и пропаганда законопослушного образа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поведения в сфере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Источники и        Финансирование Программы будет осуществляться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объемы             средств республиканского бюджета. Реализация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 мероприятий Программы потребует финансирования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республиканского бюджета в размере 80,647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2005 год - 80,647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2006 год - 0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2007 год - 0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Объем бюджетных средств, необходимы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Программы в 2005-2007 годах, будет уточняться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формировании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Ожидаемый          Создание благоприятных предпосылок для роста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          экономики, развития добросовестного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реализации      предпринимательства, увеличения сбора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 налоговых, таможенных платежей, а также инвестиций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экономику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улучшение конкурентной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совершенствование нормативно-правовой, методической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информационной базы для эффективной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правонарушениями в сфере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повышение эффективности борьбы с экономическими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правонарушениями, теневой экономикой, коррупцией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организованной преступностью в сфере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повышение взаимопонимания населения с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органами, ведущими борьбу с правонарушениями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Сроки              2005-2007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Введение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время социально-экономическая ситуация в Республике Казахстан характеризуется улучшением макро- и микроэкономических показателей, переходом к качественно новому этапу в рамках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развития, ростом государственных расходов на социальные нужды, развитием предпринимательства, увеличением уровня жизни населения, дальнейшей интеграцией в мировое экономическое сообщество. Эти факторы оказывают влияние на изменение качественных характеристик экономической преступности. Появляются новые и усложняются прежние формы преступного поведения. Указанные обстоятельства требуют постановки новых ориентиров в борьбе с экономической преступностью, совершенствование нормативной и методической базы с учетом современных требований, актуализации способов и средств правоохранительной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Первым опытом разработки и реализации специализированных комплексных программ в области борьбы с экономическими правонарушениями с использованием возможностей ряда государственных органов послужила Концепция борьбы с правонарушениями в сфере экономики за 2001-2003 годы, одобренная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страны (далее - Концепция). Реализация Правительством страны этой Концепции позволила создать систему мер эффективного государственного и общественного противодействия экономической преступности. Принятые меры способствовали стабилизации и укреплению позитивных экономических тенденций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анализ деятельности государственных органов по реализации Концепции показывает, что снижение криминализации экономики еще не приобрело устойчивого характера: медленно сокращаются масштабы теневой экономики, увеличиваются факты незаконной легализации денег, полученных преступным путем, незаконного банкротства, имеются попытки регулирования и стимулирования нелегальной экономики со стороны организованной преступности, существуют факты контактов с международной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этими явлениями является важнейшей задачей правоохранительных и контролирующих органов страны на современном этапе. Однако одними уголовно-правовыми и административными мерами противостоять этим явлениям невозможно. Необходима реализация комплекса взаимосвязанных экономических, социальных, правовых, пропагандистских и других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реализации Концепции показал возможность установления определенного контроля над развитием криминальных процессов в экономике страны путем системного и целевого воздействия на преступность, подтвердил необходимость дальнейшего применения программно-целевого подхода.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разработана Программа борьбы с правонарушениями в сфере экономики в Республике Казахстан на 2005-2007 годы (далее - Программа), которая направлена на дальнейшее совершенствование системы мер по эффективному и целенаправленному противодействию правонарушениям в сфере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во исполнение пункта 10.13. Плана мероприятий по реализации Программы Правительства Республики Казахстан на 2003-2006 годы, утвержденного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5 сентября 2003 года N 903. Программа реализуется наряду с Планом мероприятий по реализации Стратегии национальной безопасности до 2005 года,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борьбы с коррупцией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документ подготовлен на основе предложений правоохранительных и контролирующих органов, местных исполнительных органов, неправительственных организаций и средств массовой информации. Он отражает стратегию действий государственных органов по приоритетным направлениям борьбы с экономическими правонарушениями, содержит конкретные меры, обеспечивающие достижение целей и решение основных задач Программы. В нее включены мероприятия, требующие межведомственного решения либо реализации на правительственном уровне.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Ущерб, наносимый государству правонарушениями в сфере экономики, оценивается в десятки миллиардов тенге в год, а с учетом незаконных операций с использованием трансфертного ценообразования - 140-145 миллиардов тенге. Удельный вес совершаемых в сфере экономики преступлений составляет более 10 % от общего количества всех зарегистрированных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Динамика роста преступлений,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предусмотренных главой 7 Уголовного кодекса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 1998-2003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Как показывает практика, правонарушения в сфере экономики совершаются все более ухищренными и сложными способами, существуют определенные условия для формирования и развития теневого, в том числе криминального сектора экономики. Несмотря на снижение за последние пять лет доли ненаблюдаемой экономики в 1,5 раза, все же ее удельный вес в 2002 году еще значителен - 22,6 % от валового внутреннего продукта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причиной теневой экономической активности следует считать нерациональный правовой режим, когда результативность бизнеса в меньшей степени зависит от того, насколько эффективно он организован, и в большей - от издержек, налагаемых на него законом. Предприниматель, который лучше манипулирует такими издержками или связями с чиновниками, оказывается более успешным, чем тот, кто занят лишь производством.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"нерыночных" законов, неэффективность налоговой системы и ее антистимулирующий характер, как показывает общественная практика, выталкивает в тень конструктивную экономику. В этих условиях предприятия реального сектора стремятся компенсировать налоговые изъятия не увеличением эффективности производства, а ценовой политикой, переносом тяжести налогового бремени на потребителя (в виде ценовых надбавок) и ориентацией на получение налоговых льгот (особенно по налогу на добавленную стоимость). Это объективно приводит к сокращению внутреннего потребительского спроса и возможностей роста производства, работающего на внутренний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Доля ненаблюдаемой экономики в объеме ВВП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за 1996-2002 годы (в % к ВВП)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Наиболее опасная часть теневой экономики - нелегальный сектор, т.к. его воздействие на общество и экономику происходит в легальных сферах и через легальные структуры, что приводит, в свою очередь, к криминализации деятельности последних. Его ключевыми критериями являются уклонение от официальной регистрации и государственного контроля за экономической деятельностью, а также противоправный характер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сферу нелегальной экономики вовлечены основной капитал в виде движимого и недвижимого имущества, активной части средств производства, а также иных производственных ресурсов, финансовые средства и ценные бумаги (акции, векселя, электронные карты и т.п.), личный капитал субъектов теневой экономики (дома, земля, автомашины и т.п.), трудовые ресурсы, задействованные в теневой и криминальной деятельности. На различных стадиях общественного производства данный сектор может охватывать в той или иной степени все виды операций, включая хозяйственные (технологические, производственные, трудовые, маркетинговые, сбытовые, операции по материально-техническому обеспечению, торговые и ряд других), финансовые (расчетные, кредитные, фондовые, валютные, страховые), учетные, связанные с осуществлением бухгалтерского, управленческого и статистического учета 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позиций теории управления нелегальная экономика и преступность работают как современные сетевые структуры. Поэтому в последнее время характерной чертой данного сектора экономики становится совершение межрегиональных правонарушений и преступлений, а также их перенос на территорию сопредельных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целями теневых операций в легальном секторе экономики являются снижение налоговой нагрузки, ограничение конкуренции, получение льгот, привилегий, исключительных прав у государства, в т.ч. путем коррупции и лоббирования принятия соответствующих нормативных документов, ограничение риска, легализация незаконно полученных доходов, незаконное присвоение права на экономические блага и уклонение от уплаты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произошло резкое изменение характера, масштабов и механизмов функционирования теневой экономики. Участие в видах деятельности, являющихся по экономической сути распределительной и перераспределительной системой общественного производства, значительно выросло. В рамках теневой экономики накапливаются целые состояния. Доходы имеют три основных источника - различные льготы, включая налоговые, скрытые субсидии и дотирование. К числу скрытого государственного дотирования и субсидирования следует относить применение мер по регулированию тарифов, государственный контроль цен, инвестиционную поддержку отдельных отраслей либо секторов. Все перечисленные меры по своей экономической сути могут превращаться в средство, либо перевода бюджетных средств от одной группы предпринимателей к другой, либо сокращение размеров налогообложения одной категории налогоплательщиков за счет увеличения налоговой нагрузки в других группах, либо передела собственности и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статистическим данным нерегистрируемая деятельность по удельному весу наиболее значительна в сфере услуг, включая риэлторские и строительно-ремонтные услуги, и торговой сфере, прежде всего, в торговле на продуктовых и товарных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Динамика выявления органами финансовой полиции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преступления, предусмотренного статьей 199 Уголовного кодекса РК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(Незаконное использование товарного знака) за 2001-2003 годы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последнее время правоохранительные органы стали выявлять все большее число правонарушений, связанных с несоблюдением прав интеллектуальной собственности и смежных прав, а также реализацией фальсифицированных товаров. В Казахстане рынок фальсифицированной продукции состоит из двух основных сегментов: контрафактной продукции и продукции, не имеющей законного сертификата происхождения. По экспертным оценкам, на рынок Казахстана поступает фальсифицированной продукции на сумму около миллиарда долларов США, в том числе 25-30 % контрафактной. В странах Содружества независимых государств подобный оборот составляет около 450-500 млн. долл. США, в России - порядка 300-350 млн.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этого, в странах с переходной экономикой функционирует широкомасштабное неучтенное производство товаров и услуг. Наибольшее распространение получила незаконная реализация таких подакцизных товаров, как алкогольная продукция, спирт, табачные изделия, нефть, бензин и дизельное топливо. Это вытекает из анализа статистической информации о размерах производства и экспертных аналитических расчетов по потреблению различных пищевых продуктов, значительно превышающих официально учитываемые объемы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незаконной деятельности, хищения более свойственно небольшим компаниям. Крупный бизнес получает сверхприбыль на законных основаниях: от эксплуатации природных ресурсов, через различные системы преференций, предоставляемые органами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тенденция роста, имеющих в настоящее время относительно небольшую распространенность правонарушений на рынке финансовых инструментов и в сфере электронных операций. Это особенно важно, поскольку финансовый сектор всегда будет иметь особую привлекательность для нелегального бизнеса с позиций возможности его использования для легализации денежных средств 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взаимодействия теневого, нелегального и открытого секторов к настоящему времени в определенной степени сформировался, имеет вполне устойчивые внутренние закономерности своего существования и определяется двумя основными факторами: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отраслевой структурой экономики как соотношением между производственной и непроизводственной сферой;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отраслевой структурой промышленности как соотношением между экспортно- ориентированным и внутренне-ориентированным секторами.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Интенсивность структурных сдвигов в высокой степени влияет на индикаторы теневого сектора экономики. Их перемещение в сторону промышленного производства приводит к уменьшению теневого сектора.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Диаграмма о количестве зарегистрированных преступлений,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предусмотренных главой 7 Уголовного кодекса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 сравнении 1998 года и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(всего по всем правоохранительным органам)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Существует ряд устоявшихся схем экономических правонарушений: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Осуществление фиктивных экспортно-импортных операций. Возврат на территорию страны экспортированного товара. Осуществление неоднократных операций по вывозу и возврату одного и того же товара. Необоснованное завышение цен экспортируемых товаров, стоимость которых трудно установить, с целью получения возмещения налога на добавленную стоимость (далее - НДС) из бюджета. Незаконное использование льгот, в первую очередь, экспортной льготы по НДС в целях уклонения от уплаты налогов и хищения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лжеэкспортных операций предполагает возможное участие в данном виде преступления сотрудников пограничных и внутренних таможен, а также сотрудников банков. Организаторы и разработчики преступных схем имеют нередко криминальные связи в других регионах, где осуществляется процесс обналичивания денежных средств. Кроме того, при осуществлении внешнеэкономических операций используются подставные фирмы, зарегистрированные в сопредельных государствах.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Покупка товара предприятием с уплатой НДС, либо экспортером на внутреннем рынке у фирмы, зарегистрированной по подложным документам, а также использование подставных фирм, зарегистрированных в сопредельных государствах с целью получения права на зачет, либо возмещение НДС. Предприятиям - переработчикам невыгодно приобретать сырье у частных предпринимателей с потерей права на возмещение НДС. В связи с этим возникла сеть посредников, которые, скупая сырье за наличные деньги, перепродают по завышенной цене от имени подставных юридических лиц, нередко зарегистрированных по подложным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Сокрытие объектов налогообложения при совершении импортных и экспортных операций, в том числе на основе осуществления бартерных сделок и реализации продукции конечным пользователям через сеть посредников.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Перевод денежных средств в иностранной валюте под заведомо ложные контракты. Реализация данного способа осуществляется, как правило, по предварительному сговору всех участников внешнеэкономической сделки.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Динамика преступлений, предусмотренных статьей 213 Уголовного кодекса РК                 "Невозвращение из-за границы средств в иностранной валюте"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 1998-2003 годы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Невозвращение валютной выручки. Проведение финансовых операций, минуя расчетные счета, и использование для взаиморасчетов дочерних и коммерческих структур, оффшорных компаний. Проведение финансово-хозяйственных и внешнеэкономических операций через счета предприятий, учрежденных по подложным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Манипуляции в сфере трансфертного ценообразования с целью уклонения от уплаты налогов, которые помимо недопоступления налоговых платежей в бюджет, влекут за собой такое негативное последствие как несанкционированный вывоз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Серьезной проблемой являются правонарушения в области реализации законодательства о банкротстве.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в 2003 году по фактам преднамеренного банкротства либо ложного банкротства органами финансовой полиции возбуждены уголовные дела о 40 преступлениях, что в шесть раз больше, чем в 1998-1999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государство теряет миллиарды тенге в виде недопоступления налогов, поскольку распределение наиболее ценных активов предприятия происходит на стадии подготовки к банкротству путем оформления залога и продаж активов по заниженным ценам аффилиированным лицам. Задолженность перед государством удовлетворяется не более чем на 5-10 %. Кроме того, банкротство предприятий используется в качестве способа незаконного перехода государственной собственности в негосударственную.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Динамика преступлений, предусмотренных статьями 216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(Преднамеренное банкротство), 217 (Ложное банкротство)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Уголовного кодекса РК за 1998-2003 годы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8. Нарушение конкурсных процедур при осуществлении процесса государственных закупок, влекущих необоснованное завышение цен и расхищение государственных финансовых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Правонарушения в сфере земельных отношений в процессе передачи прав пользования и (или) собственности на землю.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Необоснованное ограничение конкуренции и злоупотребление субъектами рынка своим доминирующим положением на различных товарных рынках. Ценовые сговоры на отдельных товарных рынках, в частности нефтепродуктов, оказывают мультипликативное негативное влияние практически на все отрасли экономики, причиняя значительный ущерб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 же время такие правонарушения остаются латентными, факты привлечения к уголовной ответственности являются единичными.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Включение в оборот части нелегальных товаров путем реализации без марок акцизного сбора, с недействительными или поддельными акцизными марками.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правонарушений в экономической сфере основано на схемах, формально не противоречащих законодательству. Это обусловлено несовершенством действующих нормативно- правовых актов, отсутствием эффективных методик выявления и пресечения противоправных действий, недостаточностью взаимодействия контролирующих и правоохранительных органов, коррупционными проявлениями в органах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Динамика преступлений, предусмотренных статьями 192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(Лжепредпринимательство), 193 (Легализация денежных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или иного имущества, приобретенного незаконным путем)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Уголовного кодекса РК за 1998-2003 годы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12. Особое внимание должно быть уделено предотвращению легализации денежных средств, полученных преступным путем, на основе их обналичивания либо приобретения имущества. Именно эти операции содействуют перетоку финансовых средств из нелегального сектора в открытую экономику, криминализируя ее и подрывая финансовую стабильность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серьезности данной проблемы свидетельствуют следующие статистические показатели. Если в 1998 году установлено лишь 16 фактов незаконного "обналичивания" денежных средств, то только в 2003 году их выявлено более 300.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экспертным оценкам, потери государства от неуплаты НДС лжепредприятиями составляют свыше 40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характерными такими операциями являются обналичивание: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заключением фиктивных договоров на выполнение работ,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легализации и экспорта продукции "теневой"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денежных средств с одновременной их конвертацией;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импорте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привлечением страховой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получение заведомо невозвратного кредита или ссуды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использованием договоров, которые заведомо будут не исполнены;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общественной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использованием организаций игорного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этих операций осуществляется с участием фиктивных предприятий и фирм, расположенных в оффшорных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вывезенного теневого капитала позднее возвращается обратно в страну в виде "иностранных" инвестиций. Нередко поступления из оффшорных зон в десятки раз превышают их реальную возможность инвестирования.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проблема снижения размеров нелегальной экономики должна решаться в комплексе с реализацией других государственных и отраслевых программ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эффективным путем выявления экономических правонарушений в настоящее время станет сочетание традиционных форм оперативно-розыскной деятельности и технологий аналитического поиска на основе использования возможностей специализированного программного обеспечения. Формирование разнообразных баз данных (правоохранительных, налоговых, таможенных, регистрирующих, лицензирующих и других государственных органов, информационных и рекламных агентств) их обработка с помощью специализированных программных продуктов позволяют прогнозировать развитие ситуации в теневом секторе экономики, выявлять первичные признаки подготавливаемых и совершаемых экономических преступлений с целью их пресечения или предотвращения.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Актуальным направлением деятельности органов финансовой полиции должно стать определение доли нелегальной экономики, а также степени криминогенности отраслей экономики страны в целом и в пределах отдельных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преступность является одной из самых интенсивно развивающихся и усложняющихся видов преступности. Это предъявляет повышенные требования к совершенствованию методической и кадровой базы государственных органов, осуществляющих борьбу с экономическими правонарушениями.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серьезность угрозы экономической преступности для национальной безопасности, до сих пор в стране нет специализированных исследовательских структур, осуществляющих углубленный анализ, прогнозирование и стратегическое "видение" экономической преступности. Не проводятся научные комплексные исследования в различных сферах экономики на предмет выявления различных угроз для экономической безопасности, не разрабатываются единые типовые методики выявления экономических правонарушений. Недостаточно обеспечивается работа по переподготовке и регулярному повышению квалификации сотрудников государственных органов, ведущих борьбу с правонарушениями в сфере экономики, в том числе путем привлечения зарубежных экспертов. Из-за отсутствия доступа к информационным базам данных государственных органов и организаций, государственные органы, осуществляющие борьбу с экономическими правонарушениями, теряют возможность оперативного и своевременного пресечения противоправных проявлений в сфере экономики.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Программы является дальнейшее формирование системы мер по обеспечению экономической безопасности страны путем эффективного противодействия правонарушениям в сфере экономики, содействия ее росту, развитию добросовестного предпринимательства и улучшению конкурентной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настоящей Программы предусматривается решение следующих приоритетных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 и условий для эффективной работы по предупреждению, выявлению и пресечению экономических правонарушений, в том числе по сокращению криминальной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межведомственного взаимодействия в области борьбы с экономическими правонарушениями;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эффективного международного сотрудничества в области борьбы с экономическими правонарушениями;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и пропаганда законопослушного образа поведения в сфере экономики.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достижения поставленной цели и решения задач Программой предусматривается реализация комплексных задач, направленных на предотвращение и пресечение противоправных проявлений в экономике, совершенствование базы для контролирующих и правоохранительных органов, укрепление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совершенствования нормативно-правовой базы будут инициированы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вопросов банкротства, возврата экспортерам суммы НДС из бюджета с целью добросовестного исполнения налоговых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противодействия легализации доходов, полученных незаконным путем, и финансирования терроризма, принятие Закона о противодействии легализации (отмыванию) доходов, полученных незаконным путем, и финансирования терроризма и подзаконных актов, направленных на его реализацию. При этом до принятия названного Закона необходимо в рамках действующего законодательства создать механизм, направленный на предупреждение и пресечение финансового мошенничества, путем совместных мероприятий заинтересованных государственных органов, организации и обмена соответствующей информации между банками и органами внутренних дел (о лицах, подавших заявку на снятие наличности на предмет утери удостоверения личности или нахождения лица в розыске, в местах лишения свободы), налоговой службы (на предмет исполнения налогового законодательства хозяйствующего субъекта, со счета которого снимается наличность); предусмотреть в качестве основания для приостановления операций по банковским счетам налогоплательщика в случае отсутствия его по юридическому адресу по неуважительным причинам или регистрации юридического лица на подставное лицо; установления ответственности должностных лиц банка за несвоевременное предоставление либо сокрытие предусмотренной законодательством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административных процедур, связанных с выявлениями нарушений валютного законодательства, обменом информации и координации действий между заинтересованными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международного опыта и правоприменительной практики совершенствование уголовного законодательства Республики Казахстан в части декриминализации отдельных составов присвоения или растраты чужого имущества и усиления ответственности за совершение преступлений, связанных с банкротством, налогообложением, нецелевым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кредитов, производством и реализацией фальсифицированной продукции, опасной для здоровья людей, а также созданием и руководством организованной преступной группой или преступным сообществом в сфере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административного законодательства в части конкретизации норм в сфере оборота подакцизной продукции,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эффективного механизма обмена информацией между уполномоченными правоохранительными органами и соответствующими организациями о регистрируемых предприятиях, о случаях возврата НДС из бюджета с целью предотвращения и пресечения фактов лжепредпринимательства;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механизма оперативного взаимодействия налоговых служб, органов финансового контроля, антимонопольных органов с органами финансовой полиции. В этом механизме следует предусмотреть порядок привлечения финансовой полиции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оперативного сопровождения при производстве проверок и ревизий, проводимых контролирующими органами, проведения контролирующими органами проверок и ревизий по постановлению органов финансовой полиции при доследственной проверке на основании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механизма обмена информацией между судами и уполномоченными органами по вопросам банкротства и исполнительного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конкретизация понятия дохода от предпринимательской деятельности и порядка проведения проверок по вопросам исчисления доходов от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взаимодействия заинтересованных государственных органов по вопросам выявления и пресечения правонарушений в сфере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механизма контроля над передачей земель в частную собственность на предмет неукоснительного соблюдения земельного законодательства и обеспечения стратегических интересов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проверок достоверности деклараций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Правительству Республики Казахстан об изменении и дополнении в подзаконные акты Республики Казахстан в части оптимизации правил транспортировки, хранения и реализации конфискованного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контроля над производством, хранением, реализацией, отгрузкой, перевозкой и экспортом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конкретизация законодательства и усиления взаимодействия государственных органов по вопросам борьбы с нарушениями в сфере лицензионного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организационно-методического обеспечения борьбы с правонарушениями в сфере экономики политики будет осуществляться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согласованных и взаимосвязанных между собой единых критериев оценок деятельности государственных органов, осуществляющих борьбу с экономическими правонарушениями, с целью создания эффективных предпосылок для укрепления межведомственного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выработки системы государственных мер по обеспечению транспарентности деятельности национальных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мониторинга государственных закупок, в первую очередь, стратегических ресурсов (зерна, нефтепродуктов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внесения предложений Правительству Республики Казахстан о создании в органах финансовой полиции, в рамках имеющейся штатной численности, специальных подразделений, имеющих право осуществлять специальные оперативно-розыскные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дальнейшего функционирования специального Аналитического центра в системе органов финансовой полиции, занимающегося углубленным анализом и прогнозированием состояния криминогенной обстановки в сфере экономики, исследованиями в различных сферах общества на предмет выявления различных угроз для экономической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кадрового потенциала и материально-технической базы следует проводить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механизма ротации, повышения квалификации, переподготовки кадров среднего и высшего управленческого звена;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при Академии финансовой полиции, за счет имеющейся штатной численности, Центра тестирования и повышения квалификации для сотрудников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учебных программ по сочетанию юридической подготовки с углубленным изучением экономических дисциплин во всех учебных заведениях органов, осуществляющих борьбу с экономическими правонарушениями;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внесения предложений Правительству Республики Казахстан об организации в Академии финансовой полиции специального обучения оперативных сотрудников для работы в условиях длительного и глубокого внедрения в преступные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правоохранительных органов техническими средствами борьбы с преступностью: оснащение вооружением, средствами защиты, спецсредствами, оперативной, специальной и криминалистической техникой, транспортом, обмундированием и снаряжением, оборудованием, размещением в зданиях и сооружениях в соответствии с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первоочередного решения жилищных и социальных проблем с целью снижения возможных коррупционных проявлений среди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 в практической деятельности будет отдаваться борьбе с правонарушениями в сферах: налогообложения, "отмывания" денег, полученных незаконным путем, внешнеэкономической деятельности и трансфертного ценообразования, банкротства, незаконного производства и реализации подакцизных товаров, бюджетных расходов, финансовых инструментов и электронных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 будет осуществляться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расширения сотрудничества с компетентными органами и спецслужбами иностранных государств по вопросам борьбы с правонарушениями в сфере экономики. Первоочередными из них должны стать вопросы взаимодействия с государствами, ведущими с Казахстаном наиболее интенсивные товарообменные и финансовые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мер по присоединению Республики Казахстан к Конвенции об отмывании, выявлении, изъятии и конфискации доходов от преступной деятельности от 8 ноября 1990 года, Страсбург, Международной конвенции по борьбе с подделкой денежных знаков от 20 апреля 1920 года, Женева.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и пропаганда законопослушного образа поведения в сфере экономики должно реализовываться путем широкого разъяснения правовых актов и норм, доступного изложения финансовых и бухгалтерских нормативов и действий, поднятия престижа законопослушных налогоплательщиков. Постоянная пропаганда должна быть направлена на создание состояния психологической комфортности в связи с отсутствием конфликта с законом по поводу экономических правонарушений на основе высокой осведомленности о нормах законодательства, включая налогового.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финансирования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будет осуществляться за счет средств республиканского бюджета. Реализация мероприятий Программы потребует финансирования из республиканского бюджета в размере 80,647 млн. тенге.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Годы                   | Республиканский бюджет (в млн.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2005                                         80,647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2006                                           0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2007                                           0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  80,647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 бюджетных средств, необходимый для реализации Программы в 2005-2007 годах, будет уточняться при формировании республиканского бюджета на соответствующий финансовый год.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Ожидаемые результаты от реализации Программы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приведет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благоприятных предпосылок для роста экономики, развитию добросовестного предпринимательства, увеличению сбора налоговых, таможенных платежей, а также инвестиций в экономику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конкурентной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нормативно-правовой, методической и информационной базы для эффективной борьбы с правонарушениями в сфере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эффективности борьбы с экономическими правонарушениями, теневой экономикой, коррупцией и организованной преступностью в сфере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взаимопонимания населения с государственными органами, ведущими борьбу с правонарушениями в сфере экономики.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реализации Программы борьбы с правонарушениями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сфере экономики в Республике Казахстан на 2005-2007 годы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 Мероприятия       |Форма   |Ответст-  |Срок   |Предпола-  |Источник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п\п|                     |заверше-|венные за |испол- |гаемые     |финанси-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 |ния     |исполнение|нения  |расходы    |рования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 |        |          |       |(млн.тенге)|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 2          |   3    |      4   |   5   |      6 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Совершенствование нормативно-правовой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 Разработать проекты   Проекты  ГП (по сог-   IV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Законов "О противо-   законов  ласованию)    квар-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действии легализации           (свод),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(отмыванию) доходов,           АБЭКП, НБ     2005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полученных незаконным          (по согла-   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путем, и финансирова-          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терроризма" и              АФН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внесении изменений          согласованию),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законо-       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дательные акты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действия легализации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(отмыванию)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полученных незаконным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путем, и финансирова-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терроризма"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  Внести предложения 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внесении изменений  мация    (свод),ГП     января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дополнений в        Прави-   (по сог-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Уголовный кодекс      тельству ласованию),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 Респуб-  КНБ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декриминали-  лики     согласованию),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отдельных       Казах-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составов присвоения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 растраты чужого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и усиления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ответственности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совершение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лений,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банкротством,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налогообложением,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нецелевым использо-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ванием кредитов,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реализацией фальси-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фицированной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дукции, опасной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здоровья людей,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созданием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руководством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зованной преступной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группой или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сообществом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экономики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учетом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опыта и правопримени-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тельной практики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  Внести предложения    Инфор-   МЭБП (свод),  I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изменении и до-    мация в  МФ, АБЭКП     квар-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полнении законо-      АБЭКП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дательства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возврата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экспортерам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НДС из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банкротства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добросовестного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исполнения 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 Внести предложения    Инфор-   МФ, АБЭКП     I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изменении и        мация в                квар-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дополнении законо-    АБЭКП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дательства      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конкретиза-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понятия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"извлеченный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 лицензии"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исчисления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незаконной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  Создать эффективный   Сов-     МФ (свод),    2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 обмена       местный  МЮ, АБЭКП,    квар-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между     приказ   АИС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финансовой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полиции, налоговой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службы и юстиции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предприятиях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своевременного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пресечения фактов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лжепредприниматель-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с возможностью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совместной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данных физичес-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ких и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учредителями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банкротов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 Внести предложения    Инфор-   МФ (свод),    3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изменении и        мация в  АБЭКП, ВС     квар-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дополнении в под-     АБЭКП    (по сог-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законные акты                  ласованию)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оптимизации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транспорти-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ровки, 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конфиско-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  Совершенствовать      Сов-     МФ (свод),    4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 проверок     местный  АБЭКП         квар-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достоверности декла-  приказ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раций государствен-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служащих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  Совершенствование     Инфор-   МФ, АБЭКП     3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административного     мация в                квар-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      АБЭКП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части конкретиза-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состава право-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оборота подакцизной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банкротства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  Совершенствовать      Сов-     МФ (свод),    2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 обмена       местный  АБЭКП, ВС     квар-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между     приказ   (по сог-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судами и соответст-            ласованию)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вующими уполномоче-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нными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ными органами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вопросам, связанным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процедурами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банкротства и 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нительным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 Совершенствование     Инфор-   АБЭКП (свод)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административных      мация    МФ, АФН (по   января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 за наруше-   Прави-   согласова-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в области валют-  тель-    нию), НБ (по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законодатель-    ству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Республики       Респуб-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Совершенствовать      Инфор-   МСХ,       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 над произ-   мация    АБЭКП         в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водством, хранением,  в           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реализацией,          АБЭКП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отгрузкой, перевоз-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кой и экспортом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 Внести предложения 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совершенствованию  мация    (свод),       января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нормативно-правовой   Прави-   МТК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базы борьбы с право-  тель-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нарушениями в сфере 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грузоперевозок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  Конкретизировать      Приказ   МФ            4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 и методику                           квар-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расчета отклонений     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цены реализации от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рыночной цены, а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механизмы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корректировки такого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отклонения.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Предусмотреть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детальное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условий, принимаемых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расчет при опреде-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лении величины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отклонения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сделки от рыночной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Практическая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Осуществлять конт-    Инфор-   АУЗР       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роль за передачей     мация    (свод),       в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земли в частную       в        МСХ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собственность с       АБЭКП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целью неукосни-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соблюдения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земельного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страте-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гических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Пресечение незакон-   Инфор-   МСХ (свод),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сбыта лесомате-  мация    АБЭКП, МВД    в       буется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риалов и нелицензи-   в           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руемой распиловки     АБЭКП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круглого 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  Совершенствовать   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механизм, направлен-  мация    (свод), МФ,   июля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на предупрежде-   Прави-   АФН (по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и пресечение      тель-    согласо-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финансового мошенни-  ству     ванию),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чества, путем орга-   Респуб-  МВД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низации совместных    лики              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заинте-   Казах-                 30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ресованных государ-   стан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органов и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обмена соответст-   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вующей информацией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банками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дел,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полиции,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  На основе совмест-    Инфор-   МИТ,       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приказа обес-    мация    АБЭКП         в 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печивать взаимодей-   в           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ствие, обмен инфор-   АБЭКП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мацией между уполно-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моченным органом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скоординированного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выявления и пресе-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чения правонаруше-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ценовым сговором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ограничением конку-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Обеспечивать взаимо-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действие, обмен       мация    (свод),       июля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между     Прави-   МФ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финансовой   тель-           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и налоговой   ству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службы, в том числе   Респуб-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стадии доследст-   лики              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венной проверки,      Казах-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целью эффективно-   стан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го, скоординирован-       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выявления и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пресечения уклонений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уплаты налогов,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лжепредприниматель-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ства, незаконного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возврата экспортерам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суммы НДС из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  Обеспечивать взаимо-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действие и обмен      мация    (свод),     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между     Прави-   МФ, СК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финансовой   тель-    (по сог-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и финансово-  ству     ласова-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 контроля,          Респуб-  нию)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Счетным комитетом     лики              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целью эффектив-     Казах-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ного, скоординирован- стан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выявления и          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пресечения право-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нарушений в бюджет- 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Организовать прове-   Инфор-   МФ, АБЭКП  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мероприятий по  мация                  в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выявлению и пресече-  в           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правонарушений в  АБЭКП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государствен-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закупок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заинтересованными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Провести мероприя- 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тия, направленные на  мация    (свод),     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предупреждение,       Прави-   ГП (по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выявление и пресече-  тель-    согла- 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контрабандного    ству     сованию),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ввоза (вывоза)        Респуб-  МФ, КНБ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товаров, нарушений    лики     (по сог-     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      Казах-   ласова-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 стан     нию)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Казахстан, фактов         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коррупции в государ-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органах,   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наделенных контроли-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рующими функциями,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расположенных в зоне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пригра-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ничных таможен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"Бахты", "Достык",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"Коргас"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"Майкапчагай"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  Организовать и        Инфор-   МФ, АБЭКП  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совместные   мация                  в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по        в           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борьбе с ложным и     АБЭКП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преднамеренным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банкротством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  Организовать и        Инфор-   МФ (свод), 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совместные   мация    АБЭКП, НБ     в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мероприятия, в том    в        (по согла-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информационный  АБЭКП    сованию),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 по борьбе с              ГП (по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правонарушениями в          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внешнеэкономи-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трансфертного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ценообразования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  Выработать эффектив-  Инфор-   ГП (по     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механизм          мация    согласо-      в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взаимодействия и      в        ванию)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обмена информации по  АБЭКП    (свод),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борьбы с              АБЭКП,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легализацией                   НБ (по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(отмыванием) доходов,         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полученных незакон-            АФН (по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путем и органи-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зовать 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по этому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25  Организовать и про-   Инфор-   АБЭКП (свод),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вести мероприятия по  мация    АФН (по сог-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борьбе с правонару-   Прави-   ласованию),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шениями в сфере       тель-    МВД, КНБ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финансовых инстру-    ству     (по согласо-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ментов и электронных  Респуб-  ванию), МФ,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              лики     НБ (по сог-   и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Казах-   ласованию),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стан     АИС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26  Организовать и        Инфор-   МФ, АБЭКП  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совместные   мация                  в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по борь-  в           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 с правонарушения-  АБЭКП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 в сфере незакон-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подакциз-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  Организовать прове-   Инфор-   МЮ, АБЭКП  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дение совместных      мация                  в       буются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про-   в           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верке лиц, исполь-    АБЭКП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зующих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интеллектуальной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28  На основе совмест- 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приказа обеспе-  мация    (свод),     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чивать взаимодейст-   Прави-   АРЕМ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вие, обмен информа-   тель-           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цией между уполномо-  ству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ченным органом и      Респуб-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финансовой   лики              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с целью       Казах-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эффективного и        стан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скоординированного        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выявления и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пресечения экономи-                          г.г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правонаруше-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субъектов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Организовать и        Инфор-   МСХ (свод),   Во 2 и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провести совместные   мация    АБЭКП, МВД,   4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в весен-  в        МООС, МФ 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и осенний         АБЭКП                  талах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периоды с целью                     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предупреждения,                              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выявления и пресече-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фактов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незаконного 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икры рыб осетровых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Совершенствование организационно-методического обеспечения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 правонарушениями в сфере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30  Разработать согласо-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ванные между собой    мация    (свод),     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ведомственные крите-  Прави-   МФ, КНБ (по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рии оценки деятель-   тель-    согласова-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государствен-   ству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органов,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борь-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 с экономическими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правонарушениями с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целью создания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посылок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эффективного меж-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усиления эффектив-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31  Выработать систему    Инфор-   МЭБП,         4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мер   мация    АБЭКП         квар-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обеспечению транс- в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парентности деятель-  АБЭКП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национальных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32  Внести предложения    Инфор-   МЮ, АБЭКП     1 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увеличении в       мация                  квар-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региональных подраз-  в                    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делениях судебной     АБЭКП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экспертизы числа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экспертов и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экспертиз, направлен-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на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33  Осуществлять мони-    Инфор-   МСХ (свод), 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торинг государствен-  мация    МЧС           в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закупок страте-   в                    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гических ресурсов     АБЭКП              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(зерна, нефтепродук-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 и т.п.) в 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лах своей компетенции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Внести предложение о  Предло-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создании в органах    жения                  января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 полиции,   Прави-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рамках имеющейся    тель-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штатной численности,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подраз-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делений, имеющих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 осуществлять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специальные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оперативно-розыскные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35  Продолжить проведе-   Отчет    АБЭКП         4       80,647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мероприятий по    Прави-                 квар-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созданию Единой       тель-                  тал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автоматизированной    ству                   2005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информационно-теле-   Респуб-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коммуникационной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органов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 полиции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36  Обеспечить дальней-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шее функционирование  мация                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специального          Прави-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Аналитического        тель-           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в системе      ству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финансовой    Респуб-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полиции, занимающе-   лики                   и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гося углубленным      Казах-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анализом и прогнози-  стан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рованием состояния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криминогенной обста-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новки в сфере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мики, исследованиями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различных сферах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общества на предмет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выявления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угроз для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Укрепление кадрового потенциала и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37  Совершенствовать   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механизм ротации,     мация    (свод), МФ,   января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повышения квалифика-  Прави-   КНБ (по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ции, переподготовки   тель-    согласова-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 среднего и     ству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высшего управлен-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звена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правоохранительных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уполномо-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ченных осуществлять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борьбу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сфере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38  Внести предложения    Предло-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совершенствованию  жения    (свод), МФ, 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материально-техни-    Прави-   КНБ (по       2005-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ческого и социаль-    тель-    согласова-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обеспечения      ству     нию), ГП (по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 Респуб-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осущест-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вляющих борьбу с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экономическими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правонарушениями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целью снижения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коррупционных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проявлений 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сотрудников этих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39  Создать при Академии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 полиции,   мация                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счет имеющейся     Прави-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штатной численности,  тель-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 тестирования и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повышения квалифика-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для сотрудников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финансовой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полиций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40  Разработать учебные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по сочета-  мация    (свод), МФ,   января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юридической под-  Прави-   МОН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готовки с углублен-   тель-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изучением эконо-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мических дисциплин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 всех учебных за-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ведениях органов,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борьбу с экономи-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правонарушениями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Внести предложение    Пред- 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организации в      ложения  (свод),       января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Академии финансовой   Прави-   МФ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специального  тель-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оперативных  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сотрудников для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в условиях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длительного и глубо-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кого внедрения в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преступные форми-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Разъяснение и пропаганда законопослушного поведения в сфере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42  Регулярно передавать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средства массовой   мация    (свод), МФ, 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информации материа-   Прави-   КНБ (по сог-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лы, направленные на   тель-    ласованию)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разъяснение правовых  ству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 в сфере          Респуб-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экономики, поднятие   лики                  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престижа законо-      Казах-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послушного налого-    стан  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плательщика, форми-       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рование положитель-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имиджа         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право-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43  Обеспечить инфор-     Инфор-   МКИС (свод),  1 раз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мационно-пропаган-    мация    АБЭКП, МФ,    в   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дистскую поддержку    в        КНБ (по сог- 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борьбы с право-       АБЭКП    ласованию)    годие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нарушениями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республиканских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выполняющих госзаказ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44  Обеспечить работу в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правоохранительных    мация    (свод), МФ, 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 "горячих"     Прави-   ГП (по сог-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линий и телефонов     тель-    ласованию),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доверия в целях       ству     КНБ (по сог-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эффективного пре-     Респуб-  ласованию)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дупреждения и пре-    лики                   и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сечения правонару-    Казах-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шений в сфере         стан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экономики       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45  Принимать меры по  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присоединению к       мация    (свод), МИД,  января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Конвенции об отмы-    Прави-   МВД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вании, выявлении,     тель-                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изъятии и конфиска-   ству           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доходов от        Респуб-             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преступной деятель-   лики                   и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(Страсбург, 8   Казах-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ноября 1990 г.),      стан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кон-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венции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подделкой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знаков (Женева,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апреля 1920 г.),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по ратификации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Конвенции ООН против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преступности,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нятой резолюцией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55/25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Ассамблеи от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ноября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Совершенствовать      Инфор-   АБЭКП         30     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      мация    (свод), МИД,  июля    буются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правоохранительными   Прави-   МВД, МФ,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 и спец-      тель-    КНБ (по сог- 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службами иностранных  ству     ласованию),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государств, особенно  Респуб-  ГП (по сог-  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 странами, имею-    лики     ласованию)    и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щими с Казахстаном    Казах-                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наиболее интенсивные  стан                   2006-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товарообменные и          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финансовые операции,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вопросам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организованной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преступностью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Итого:                2005     80,647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2006     0 млн.тенге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2007     0 млн.тенге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Итого:   80,647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ГП -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НБ -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-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 -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МЭБП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АБЭКП - Агентство Республики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АФН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АИС - Агентство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 - 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АУЗР - Агентство Республики Казахстан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по регулированию естественных монополий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