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444e" w14:textId="ce64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видным деятелям литературы и искусства Казахстана в 2004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 N 1409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присуждении Государственной стипендии видным деятелям литературы и искусства Казахстана в 2004 году".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присуждении Государственной стипендии видным деятелям </w:t>
      </w:r>
      <w:r>
        <w:br/>
      </w:r>
      <w:r>
        <w:rPr>
          <w:rFonts w:ascii="Times New Roman"/>
          <w:b/>
          <w:i w:val="false"/>
          <w:color w:val="000000"/>
        </w:rPr>
        <w:t xml:space="preserve">
литературы и искусства Казахстана в 2004 году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Присудить Государственную стипендию видным деятелям литературы и искусства Казахстана в 2004 году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2004 года N ___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Персональный состав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представленных к присуждению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стипендии видным деятелям литературы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искусства Казахстана в 2004 году  Деятели литературы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Абдикакимов Тыныштыкбек         - 1953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Айтхожина Марфуга               - 1936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Куляш                  - 1946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премии Союза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 Ахметжан                 - 1938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Кастек                 - 1936 года рождения, поэт,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премии Союза писателей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Бодешев Жаркен                  - 1944 года рождения, поэт,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Ершуова Маржан                  - 1972 года рождения, поэтесса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Жаканов Илья                    - 1936 года рождения,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искусствовед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 Кабдеш                - 1936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Сакен        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Нуртас                  - 1954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Калихан                 - 1935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Канатбаев Дуйсенбек             - 1940 года рождения, поэт,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Айгуль               - 1965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Кумарова Шарбану                - 1936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Мамасеитов Турлыбек             - 1949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 Адам                   - 1940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Мухамедкалиев Кажыгали          - 1942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Мырза-Али Кадыр                 - 1935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       - 1943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Утежан      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Нуржанов Светкали               - 1962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премии "Дарын"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Нурмаганбетов Тынымбай          - 1945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премии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ПЕН-клуба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Сейфолла                - 1938 года рождения, писатель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Салыкбаева Гульнар              - 1962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"Алаш", лауреат премии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Самитулы Жаксылык               - 1940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 Шаим                     - 1938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драматург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Ажиев Уке                       - 1924 года рождения, художник,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заслуженный деятель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Ахмедьяров Каршымбай            - 1946 года рождения, музыкант,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народный артист,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Аширбекова Роза                 - 1938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Байкошкарова Гайникамал         - 1943 года рождения,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имени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Баспакова Жамиля                - 1966 года рождения, солистка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театра оперы и балета имени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 Бакир                  - 1927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Бойченко Гавриил Моисеевич      - 1947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артист, актер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академического русского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драмы имени М. Лермонтова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Дуйсекеев Кенес                 - 1946 года рождения,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Жанысбаева Гулжахан             - 1934 года рождения, кандидат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искусствоведения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Ильясов Марат                   - 1959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заслуженный артист,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премии "Дарын"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Римма Ивановна              - 1946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артистка, балетмейстер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Республиканского корейского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музыкального театра комедии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Колпаков Вячеслав Борисович     - 1937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артист, актер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областного драматического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театра имени Горького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Мусабаев Рашит                  - 1933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Мухамбетова Асия                - 1942 года рождения,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консерватории имени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Ерболат               - 1985 года рождения, кобызист,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международных конкурсов,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студент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консерватории имени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Мышбаева Нукетай                - 1938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артистка, актриса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театра драмы имени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Ногербек Бауыржан               - 1948 года рождения, кинокритик,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заслуженный деятель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Сабит                  - 1936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Сапаргаликызы Шугыла            - 1972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балетмейстер-постановщик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театра оперы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балета имени К. 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Стамгазиев Рамазан              - 1967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 Торгын               - 1938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артистка,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имени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Тельгозиева Гульмира            - 1970 года рождения, живописец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Штоколова Нэлля Федоровна       - 1938 года рождения, заслуженная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артистка, актриса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областного русского драматического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театра имени К. Станиславского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