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f985" w14:textId="da8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 Утвердить прилагаемый План законопроектных работ Правительства Республики Казахстан на 2005 год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Государственным органам - разработчикам законопроектов, предусмотренных Планом, представлять законопроекты в Министерство юстиции Республики Казахстан и Правительство Республики Казахстан не позднее 20 числа месяца, определенного Планом.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2004 года N 1422  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План законопроектных работ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на 2005 год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План внесены изменения - постановлениями Правительства РК от 19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252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8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322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19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366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29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408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16 мая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460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20 мая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480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10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21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596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21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601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5 июля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 августа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798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 августа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августа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876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 октября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985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13 октября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ноября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ноября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 Наименование |Государ-| Срок представления    |Ответственное лицо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п\п|законопроекта |ственный|-----------------------|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             |орган   |Минюст |Прави- |Парла-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           |разработ|       |тель-  |мент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|              | чик    |       |ство   |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|          2   |   3    |   4   |   5   |   6   |         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О государствен- АРЕМ     январь  февраль  март      Сагинтаев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О внесении      МТСЗН    январь  февраль  март      Абдыкаликова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лики Казах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стан "О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О внесении      АДГС     январь  февраль  март      Комекбаев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Респуб- 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лики Казахстан 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венной службе"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(исключена - N 408 от 29.04.2005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О внесении      ВС (по   январь   февраль  март     Юрченко Р.Н.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подсудности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601 от 21.06.2005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366 от 19.04.2005 г.)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О внесении      МО       январь   февраль  март     Тасбулатов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военном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положении"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460 от 16.05.2005 г.)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805 от 2.08.2005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480 от 20.05.2005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 О внесении      МИТ      январь   февраль  март     Смагулов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субсидий,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компенсацион-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и 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демпинговых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601 от 21.06.2005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 О внесении      МЮ,      январь   февраль  март     Стамкулов У.М.,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КНБ                                 Божко В.К.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      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  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     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322 от 8 апреля 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О внесении      МВД      февраль  март     апрель   Отто И.И.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чрезвычайном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положении"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 О внесении      МФ       февраль  март     апрель   Амрин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 О внесении      МФ       февраль  март     апрель   Узбеков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 О секьюри-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тизации         МФ       февраль  март     апрель   Узбеков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 О внесении      МФ       февраль  март     апрель   Узбеков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секьюрити-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20-1. О внесении   МЭБП     март    март     апрель    Коржова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между уровнями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отношений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 О внесении      МВД      январь   февраль  май      Ускимбаев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21-1 О внесении    МЗ,      январь   февраль  май      Аканов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    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законо-       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дательные     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         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   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 Об охране     МЗ       январь   февраль  май      Аканов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редакция)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 О внесении      МЮ       февраль  март     май      Стамкулов У.М.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торговле людьми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596 от 21.06.2005)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596 от 21.06.2005)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 О внесении      МВД      апрель   май      июнь     Выборов А.Н.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веществах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прекурсорах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противодейст-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незаконному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обороту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злоупотреб-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лению ими"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 О государственн- МИТ      апрель   май      июнь     Исекешев А.О.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инновационной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 О частном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принимательстве МИТ      апрель   май      август    Кравченко И.М.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27-1 О внесении изме- МИТ    апрель   май      август    Кравченко И.М.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нений и дополне-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ний в некоторые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нимательства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 О внесении      МЮ,      апрель   май      июнь     Баймаганбетов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заинте-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     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 админист-    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 О внесении      МООС     апрель   май      июнь     Искаков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 О внесении      АРНФРФО  апрель   май      июнь     Досмукаметов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 О присяжных     МЮ,ВС    апрель   май      июнь     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заседателях 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 О внесении      МЮ,ВС    апрель   май      июнь     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присяжных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 О внесении      АРНФРФО  апрель   май      июнь     Бахмутова Е.Л.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 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лицензирова-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ния и консо-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лидирован-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574 от 10.06.2005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805 от 2.08.2005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 О внесении      КСА (по  июнь    июль   сентябрь    Макашев З.М.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      нию),ВС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   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 О республи-     МЭБП     август  август  август      Султанов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 О внесении      МЮ,      июль    август  сентябрь   Баймаганбетов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МКИС,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   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рекламы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 О внесении      МО       июль    август  сентябрь   Тасбулатов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статусе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служащих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членов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семей"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 О внесении      МОН      июль    август  сентябрь   Берсимбаев Р.И.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науке"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- от 30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 О внесении      МВД     июль    август  декабрь    Курбатов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процессуаль-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ный кодексы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совершенст-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уголовного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42-1 О внесении    МФ      июль    август  сентябрь  Узбеков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учета и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совой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42-2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1023 от 13 октября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42-3 О внесении           МТСЗН  июль  август  сентябрь  Абдыкаликова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                                     Г.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обеспечения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</w:t>
      </w:r>
      <w:r>
        <w:rPr>
          <w:rFonts w:ascii="Times New Roman"/>
          <w:b w:val="false"/>
          <w:i w:val="false"/>
          <w:color w:val="ff0000"/>
          <w:sz w:val="28"/>
        </w:rPr>
        <w:t xml:space="preserve"> (исключена - постановлением Правительства РК от 5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 О внесении      МЮ       октябрь  ноябрь   декабрь  Баймаганбетов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 О внесении      МЮ       октябрь  ноябрь   декабрь  Меркель И.Д.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 О государст-    МСХ      октябрь  ноябрь   декабрь  Мусина Л.С.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венном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агропромыш-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805 от 2.08.2005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 О внесении      МКИС     октябрь  ноябрь   декабрь  Аманшаев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охраны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историко-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 О взаимном      АРНФРФО  октябрь  ноябрь   декабрь  Досмукаметов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страховании     (по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 О внесении      МЮ       октябрь  ноябрь   декабрь  Баймаганбетов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адвокатуры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 О личном        МСХ      октябрь  ноябрь   декабрь  Мырзахметов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подсобном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 О противо-      ГП (по   октябрь  ноябрь   декабрь  Даулбаев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действии    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легализации 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(отмыванию) 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доходов,        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полученных      МФ,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незаконным      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путем, и    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финансированию 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терроризма 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  О внесении      ГП (по   октябрь  ноябрь   декабрь  Даулбаев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  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       МФ,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     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противо-  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действия        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легализации     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(отмыванию)     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доходов,       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полученных     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путем,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терроризма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  О внесении      МЗ       октябрь  ноябрь   декабрь  Диканбаева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браке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семье"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 О лицензиро-    МЭБП     октябрь  ноябрь   декабрь  Айтекенов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  О внесении      МЭБП     октябрь  ноябрь   декабрь  Айтекенов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59-1 О внесении изменений МЭМР октябрь  ноябрь  декабрь Измухамбетов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дополнений в                                      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пользования 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ведения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операций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59-2 О региональном  МЭБП   октябрь  ноябрь  декабрь   Исаев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59-3 О внесении      МЭБП   октябрь  ноябрь  декабрь   Исаев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создания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Алматы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59-4  О внесении     МЗ     октябрь  ноябрь  декабрь  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СПИД"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МЮ -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МФ - Министерство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MOOC - Министерство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МТСЗН -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 - Министерство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МЭБП - Министерство экономики 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МИТ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МВД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 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МСХ - Министерство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МЗ - Министерство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МКИС - Министерство культуры, информации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МТК -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АДГС - Агентство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АРНФРФО - Агентство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АБЭКП - Агентство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АРЕМ - Агентство по регулированию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КНБ - Комитет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ГП - Генеральная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Нацбанк - Национальный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ЦИК - Центральная избирательная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КСА - Комитет по судебному администрированию при Верховном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 - Верховный Суд.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