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0840" w14:textId="18b0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открытии Дипломатической миссии Республики Казахстан в Греческой Республике"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2004 года N 1426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"Об открытии Дипломатической миссии Республики Казахстан в Греческой Республике".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Указ Президента Республики Казахстан  Об открытии Дипломатической миссии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в Греческой Республике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и развития казахстанско-греческого сотрудничества в различных областях с учетом международных и национальных интересов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Открыть в городе Афины (Греческая Республика) Дипломатическую миссию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