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b2aa" w14:textId="9a7b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Трудового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2004 года N 1435.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Трудового кодекса Республики Казахстан.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Премьер-Министра</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Трудовой кодекс Республики Казахстан</w:t>
      </w:r>
    </w:p>
    <w:p>
      <w:pPr>
        <w:spacing w:after="0"/>
        <w:ind w:left="0"/>
        <w:jc w:val="both"/>
      </w:pPr>
      <w:r>
        <w:rPr>
          <w:rFonts w:ascii="Times New Roman"/>
          <w:b w:val="false"/>
          <w:i w:val="false"/>
          <w:color w:val="000000"/>
          <w:sz w:val="28"/>
        </w:rPr>
        <w:t xml:space="preserve">
      СОДЕРЖАНИЕ </w:t>
      </w:r>
    </w:p>
    <w:p>
      <w:pPr>
        <w:spacing w:after="0"/>
        <w:ind w:left="0"/>
        <w:jc w:val="left"/>
      </w:pPr>
      <w:r>
        <w:rPr>
          <w:rFonts w:ascii="Times New Roman"/>
          <w:b/>
          <w:i w:val="false"/>
          <w:color w:val="000000"/>
        </w:rPr>
        <w:t xml:space="preserve"> Общая часть</w:t>
      </w:r>
    </w:p>
    <w:bookmarkStart w:name="z3" w:id="2"/>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 xml:space="preserve"> Глава 1. Основные положения Статья 1. Основные понятия, используемые в настоящем Кодексе  Статья 2. Трудовое законодательство Республики Казахстан  Статья 3. Цель и задачи трудового законодательства </w:t>
      </w:r>
    </w:p>
    <w:bookmarkEnd w:id="2"/>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r>
        <w:rPr>
          <w:rFonts w:ascii="Times New Roman"/>
          <w:b w:val="false"/>
          <w:i w:val="false"/>
          <w:color w:val="000000"/>
          <w:sz w:val="28"/>
        </w:rPr>
        <w:t xml:space="preserve">Принципы трудового законодательства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w:t>
      </w:r>
      <w:r>
        <w:rPr>
          <w:rFonts w:ascii="Times New Roman"/>
          <w:b w:val="false"/>
          <w:i w:val="false"/>
          <w:color w:val="000000"/>
          <w:sz w:val="28"/>
        </w:rPr>
        <w:t xml:space="preserve">Недопустимость ограничения прав в сфере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w:t>
      </w:r>
      <w:r>
        <w:rPr>
          <w:rFonts w:ascii="Times New Roman"/>
          <w:b w:val="false"/>
          <w:i w:val="false"/>
          <w:color w:val="000000"/>
          <w:sz w:val="28"/>
        </w:rPr>
        <w:t xml:space="preserve">Свобода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w:t>
      </w:r>
      <w:r>
        <w:rPr>
          <w:rFonts w:ascii="Times New Roman"/>
          <w:b w:val="false"/>
          <w:i w:val="false"/>
          <w:color w:val="000000"/>
          <w:sz w:val="28"/>
        </w:rPr>
        <w:t xml:space="preserve">Запрещение дискриминации в сфере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w:t>
      </w:r>
      <w:r>
        <w:rPr>
          <w:rFonts w:ascii="Times New Roman"/>
          <w:b w:val="false"/>
          <w:i w:val="false"/>
          <w:color w:val="000000"/>
          <w:sz w:val="28"/>
        </w:rPr>
        <w:t xml:space="preserve">Запрещение принудительного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w:t>
      </w:r>
      <w:r>
        <w:rPr>
          <w:rFonts w:ascii="Times New Roman"/>
          <w:b w:val="false"/>
          <w:i w:val="false"/>
          <w:color w:val="000000"/>
          <w:sz w:val="28"/>
        </w:rPr>
        <w:t xml:space="preserve">Сфера действия настоящего Кодекса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w:t>
      </w:r>
      <w:r>
        <w:rPr>
          <w:rFonts w:ascii="Times New Roman"/>
          <w:b w:val="false"/>
          <w:i w:val="false"/>
          <w:color w:val="000000"/>
          <w:sz w:val="28"/>
        </w:rPr>
        <w:t xml:space="preserve">Трудовые договоры, соглашения сторон социального </w:t>
      </w:r>
    </w:p>
    <w:p>
      <w:pPr>
        <w:spacing w:after="0"/>
        <w:ind w:left="0"/>
        <w:jc w:val="both"/>
      </w:pPr>
      <w:r>
        <w:rPr>
          <w:rFonts w:ascii="Times New Roman"/>
          <w:b w:val="false"/>
          <w:i w:val="false"/>
          <w:color w:val="000000"/>
          <w:sz w:val="28"/>
        </w:rPr>
        <w:t xml:space="preserve">
      партнерства, коллективные договоры, акты </w:t>
      </w:r>
    </w:p>
    <w:p>
      <w:pPr>
        <w:spacing w:after="0"/>
        <w:ind w:left="0"/>
        <w:jc w:val="both"/>
      </w:pPr>
      <w:r>
        <w:rPr>
          <w:rFonts w:ascii="Times New Roman"/>
          <w:b w:val="false"/>
          <w:i w:val="false"/>
          <w:color w:val="000000"/>
          <w:sz w:val="28"/>
        </w:rPr>
        <w:t xml:space="preserve">
                  работодателя в сфере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w:t>
      </w:r>
      <w:r>
        <w:rPr>
          <w:rFonts w:ascii="Times New Roman"/>
          <w:b w:val="false"/>
          <w:i w:val="false"/>
          <w:color w:val="000000"/>
          <w:sz w:val="28"/>
        </w:rPr>
        <w:t xml:space="preserve">Исчисление сроков, установленных настоящим Кодексом Глава 2. Компетенция государственных органов в области регулирования трудовых отношений </w:t>
      </w:r>
    </w:p>
    <w:p>
      <w:pPr>
        <w:spacing w:after="0"/>
        <w:ind w:left="0"/>
        <w:jc w:val="both"/>
      </w:pPr>
      <w:r>
        <w:rPr>
          <w:rFonts w:ascii="Times New Roman"/>
          <w:b w:val="false"/>
          <w:i w:val="false"/>
          <w:color w:val="000000"/>
          <w:sz w:val="28"/>
        </w:rPr>
        <w:t xml:space="preserve">
      Статья 12. Компетенция Правительства Республики Казахстан в </w:t>
      </w:r>
    </w:p>
    <w:p>
      <w:pPr>
        <w:spacing w:after="0"/>
        <w:ind w:left="0"/>
        <w:jc w:val="both"/>
      </w:pPr>
      <w:r>
        <w:rPr>
          <w:rFonts w:ascii="Times New Roman"/>
          <w:b w:val="false"/>
          <w:i w:val="false"/>
          <w:color w:val="000000"/>
          <w:sz w:val="28"/>
        </w:rPr>
        <w:t xml:space="preserve">
      области регулирования трудовых отношений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w:t>
      </w:r>
      <w:r>
        <w:rPr>
          <w:rFonts w:ascii="Times New Roman"/>
          <w:b w:val="false"/>
          <w:i w:val="false"/>
          <w:color w:val="000000"/>
          <w:sz w:val="28"/>
        </w:rPr>
        <w:t xml:space="preserve">Компетенция уполномоченного государственного органа </w:t>
      </w:r>
    </w:p>
    <w:p>
      <w:pPr>
        <w:spacing w:after="0"/>
        <w:ind w:left="0"/>
        <w:jc w:val="both"/>
      </w:pPr>
      <w:r>
        <w:rPr>
          <w:rFonts w:ascii="Times New Roman"/>
          <w:b w:val="false"/>
          <w:i w:val="false"/>
          <w:color w:val="000000"/>
          <w:sz w:val="28"/>
        </w:rPr>
        <w:t xml:space="preserve">
                   по труду в области регулирования трудовых отношений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w:t>
      </w:r>
      <w:r>
        <w:rPr>
          <w:rFonts w:ascii="Times New Roman"/>
          <w:b w:val="false"/>
          <w:i w:val="false"/>
          <w:color w:val="000000"/>
          <w:sz w:val="28"/>
        </w:rPr>
        <w:t xml:space="preserve">Компетенция территориальных подразделений </w:t>
      </w:r>
    </w:p>
    <w:p>
      <w:pPr>
        <w:spacing w:after="0"/>
        <w:ind w:left="0"/>
        <w:jc w:val="both"/>
      </w:pPr>
      <w:r>
        <w:rPr>
          <w:rFonts w:ascii="Times New Roman"/>
          <w:b w:val="false"/>
          <w:i w:val="false"/>
          <w:color w:val="000000"/>
          <w:sz w:val="28"/>
        </w:rPr>
        <w:t xml:space="preserve">
      уполномоченного государственного органа по труду в </w:t>
      </w:r>
    </w:p>
    <w:p>
      <w:pPr>
        <w:spacing w:after="0"/>
        <w:ind w:left="0"/>
        <w:jc w:val="both"/>
      </w:pPr>
      <w:r>
        <w:rPr>
          <w:rFonts w:ascii="Times New Roman"/>
          <w:b w:val="false"/>
          <w:i w:val="false"/>
          <w:color w:val="000000"/>
          <w:sz w:val="28"/>
        </w:rPr>
        <w:t xml:space="preserve">
      области регулирования трудовых отношений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w:t>
      </w:r>
      <w:r>
        <w:rPr>
          <w:rFonts w:ascii="Times New Roman"/>
          <w:b w:val="false"/>
          <w:i w:val="false"/>
          <w:color w:val="000000"/>
          <w:sz w:val="28"/>
        </w:rPr>
        <w:t xml:space="preserve">Компетенция местных исполнительных органов в области </w:t>
      </w:r>
    </w:p>
    <w:p>
      <w:pPr>
        <w:spacing w:after="0"/>
        <w:ind w:left="0"/>
        <w:jc w:val="both"/>
      </w:pPr>
      <w:r>
        <w:rPr>
          <w:rFonts w:ascii="Times New Roman"/>
          <w:b w:val="false"/>
          <w:i w:val="false"/>
          <w:color w:val="000000"/>
          <w:sz w:val="28"/>
        </w:rPr>
        <w:t xml:space="preserve">
      регулирования трудовых отношений </w:t>
      </w:r>
    </w:p>
    <w:bookmarkStart w:name="z6" w:id="3"/>
    <w:p>
      <w:pPr>
        <w:spacing w:after="0"/>
        <w:ind w:left="0"/>
        <w:jc w:val="left"/>
      </w:pPr>
      <w:r>
        <w:rPr>
          <w:rFonts w:ascii="Times New Roman"/>
          <w:b/>
          <w:i w:val="false"/>
          <w:color w:val="000000"/>
        </w:rPr>
        <w:t xml:space="preserve"> Глава 3. Субъекты трудовых отношений. Основания возникновения</w:t>
      </w:r>
      <w:r>
        <w:br/>
      </w:r>
      <w:r>
        <w:rPr>
          <w:rFonts w:ascii="Times New Roman"/>
          <w:b/>
          <w:i w:val="false"/>
          <w:color w:val="000000"/>
        </w:rPr>
        <w:t xml:space="preserve">трудовых отношений Статья 16. Субъекты трудовых отношений  Статья 17. Основания возникновения трудовых отношений  Статья 18. Трудовые отношения, возникающие на основании акта </w:t>
      </w:r>
    </w:p>
    <w:bookmarkEnd w:id="3"/>
    <w:p>
      <w:pPr>
        <w:spacing w:after="0"/>
        <w:ind w:left="0"/>
        <w:jc w:val="both"/>
      </w:pPr>
      <w:r>
        <w:rPr>
          <w:rFonts w:ascii="Times New Roman"/>
          <w:b w:val="false"/>
          <w:i w:val="false"/>
          <w:color w:val="000000"/>
          <w:sz w:val="28"/>
        </w:rPr>
        <w:t xml:space="preserve">
      избрания (выборов) на должность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w:t>
      </w:r>
      <w:r>
        <w:rPr>
          <w:rFonts w:ascii="Times New Roman"/>
          <w:b w:val="false"/>
          <w:i w:val="false"/>
          <w:color w:val="000000"/>
          <w:sz w:val="28"/>
        </w:rPr>
        <w:t xml:space="preserve">Трудовые отношения, возникающие на основании акта </w:t>
      </w:r>
    </w:p>
    <w:p>
      <w:pPr>
        <w:spacing w:after="0"/>
        <w:ind w:left="0"/>
        <w:jc w:val="both"/>
      </w:pPr>
      <w:r>
        <w:rPr>
          <w:rFonts w:ascii="Times New Roman"/>
          <w:b w:val="false"/>
          <w:i w:val="false"/>
          <w:color w:val="000000"/>
          <w:sz w:val="28"/>
        </w:rPr>
        <w:t xml:space="preserve">
      избрания по конкурсу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w:t>
      </w:r>
      <w:r>
        <w:rPr>
          <w:rFonts w:ascii="Times New Roman"/>
          <w:b w:val="false"/>
          <w:i w:val="false"/>
          <w:color w:val="000000"/>
          <w:sz w:val="28"/>
        </w:rPr>
        <w:t xml:space="preserve">Трудовые отношения, возникающие на основании акта о </w:t>
      </w:r>
    </w:p>
    <w:p>
      <w:pPr>
        <w:spacing w:after="0"/>
        <w:ind w:left="0"/>
        <w:jc w:val="both"/>
      </w:pPr>
      <w:r>
        <w:rPr>
          <w:rFonts w:ascii="Times New Roman"/>
          <w:b w:val="false"/>
          <w:i w:val="false"/>
          <w:color w:val="000000"/>
          <w:sz w:val="28"/>
        </w:rPr>
        <w:t xml:space="preserve">
      назначении или утверждении в должности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w:t>
      </w:r>
      <w:r>
        <w:rPr>
          <w:rFonts w:ascii="Times New Roman"/>
          <w:b w:val="false"/>
          <w:i w:val="false"/>
          <w:color w:val="000000"/>
          <w:sz w:val="28"/>
        </w:rPr>
        <w:t xml:space="preserve">Трудовые отношения, возникающие на основании судебного </w:t>
      </w:r>
    </w:p>
    <w:p>
      <w:pPr>
        <w:spacing w:after="0"/>
        <w:ind w:left="0"/>
        <w:jc w:val="both"/>
      </w:pPr>
      <w:r>
        <w:rPr>
          <w:rFonts w:ascii="Times New Roman"/>
          <w:b w:val="false"/>
          <w:i w:val="false"/>
          <w:color w:val="000000"/>
          <w:sz w:val="28"/>
        </w:rPr>
        <w:t xml:space="preserve">
      решения о заключении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r>
        <w:rPr>
          <w:rFonts w:ascii="Times New Roman"/>
          <w:b w:val="false"/>
          <w:i w:val="false"/>
          <w:color w:val="000000"/>
          <w:sz w:val="28"/>
        </w:rPr>
        <w:t xml:space="preserve">Основные права и обязанности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w:t>
      </w:r>
      <w:r>
        <w:rPr>
          <w:rFonts w:ascii="Times New Roman"/>
          <w:b w:val="false"/>
          <w:i w:val="false"/>
          <w:color w:val="000000"/>
          <w:sz w:val="28"/>
        </w:rPr>
        <w:t xml:space="preserve">Основные права и обязанности работодателя </w:t>
      </w:r>
    </w:p>
    <w:bookmarkStart w:name="z7" w:id="4"/>
    <w:p>
      <w:pPr>
        <w:spacing w:after="0"/>
        <w:ind w:left="0"/>
        <w:jc w:val="left"/>
      </w:pPr>
      <w:r>
        <w:rPr>
          <w:rFonts w:ascii="Times New Roman"/>
          <w:b/>
          <w:i w:val="false"/>
          <w:color w:val="000000"/>
        </w:rPr>
        <w:t xml:space="preserve"> Особенная часть</w:t>
      </w:r>
    </w:p>
    <w:bookmarkEnd w:id="4"/>
    <w:bookmarkStart w:name="z8" w:id="5"/>
    <w:p>
      <w:pPr>
        <w:spacing w:after="0"/>
        <w:ind w:left="0"/>
        <w:jc w:val="left"/>
      </w:pPr>
      <w:r>
        <w:rPr>
          <w:rFonts w:ascii="Times New Roman"/>
          <w:b/>
          <w:i w:val="false"/>
          <w:color w:val="000000"/>
        </w:rPr>
        <w:t xml:space="preserve">  Раздел 2. Трудовые отношения</w:t>
      </w:r>
      <w:r>
        <w:br/>
      </w:r>
      <w:r>
        <w:rPr>
          <w:rFonts w:ascii="Times New Roman"/>
          <w:b/>
          <w:i w:val="false"/>
          <w:color w:val="000000"/>
        </w:rPr>
        <w:t xml:space="preserve"> Глава 4. Трудовой договор Статья 24. Предмет трудового договора  Статья 25. Гарантии при заключении трудового договора  Статья 26. Ограничения заключения трудового договора  Статья 27. Отличие трудового договора от иных видов договоров  Статья 28. Содержание трудового договора  Статья 29. Условие о не конкуренции  Статья 30. Срок трудового договора  Статья 31. Возраст, с которого допускается заключение трудового </w:t>
      </w:r>
    </w:p>
    <w:bookmarkEnd w:id="5"/>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32. </w:t>
      </w:r>
      <w:r>
        <w:rPr>
          <w:rFonts w:ascii="Times New Roman"/>
          <w:b w:val="false"/>
          <w:i w:val="false"/>
          <w:color w:val="000000"/>
          <w:sz w:val="28"/>
        </w:rPr>
        <w:t xml:space="preserve">Документы, необходимые для заключения трудового </w:t>
      </w:r>
    </w:p>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33. </w:t>
      </w:r>
      <w:r>
        <w:rPr>
          <w:rFonts w:ascii="Times New Roman"/>
          <w:b w:val="false"/>
          <w:i w:val="false"/>
          <w:color w:val="000000"/>
          <w:sz w:val="28"/>
        </w:rPr>
        <w:t xml:space="preserve">Порядок заключения, изменения и дополнения трудового </w:t>
      </w:r>
    </w:p>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w:t>
      </w:r>
      <w:r>
        <w:rPr>
          <w:rFonts w:ascii="Times New Roman"/>
          <w:b w:val="false"/>
          <w:i w:val="false"/>
          <w:color w:val="000000"/>
          <w:sz w:val="28"/>
        </w:rPr>
        <w:t xml:space="preserve">Оформление заключения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35. </w:t>
      </w:r>
      <w:r>
        <w:rPr>
          <w:rFonts w:ascii="Times New Roman"/>
          <w:b w:val="false"/>
          <w:i w:val="false"/>
          <w:color w:val="000000"/>
          <w:sz w:val="28"/>
        </w:rPr>
        <w:t xml:space="preserve">Документы, подтверждающие трудовую деятельность </w:t>
      </w:r>
    </w:p>
    <w:p>
      <w:pPr>
        <w:spacing w:after="0"/>
        <w:ind w:left="0"/>
        <w:jc w:val="both"/>
      </w:pPr>
      <w:r>
        <w:rPr>
          <w:rFonts w:ascii="Times New Roman"/>
          <w:b w:val="false"/>
          <w:i w:val="false"/>
          <w:color w:val="000000"/>
          <w:sz w:val="28"/>
        </w:rPr>
        <w:t xml:space="preserve">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36. </w:t>
      </w:r>
      <w:r>
        <w:rPr>
          <w:rFonts w:ascii="Times New Roman"/>
          <w:b w:val="false"/>
          <w:i w:val="false"/>
          <w:color w:val="000000"/>
          <w:sz w:val="28"/>
        </w:rPr>
        <w:t xml:space="preserve">Условие об испытательном сроке в трудовом договоре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w:t>
      </w:r>
      <w:r>
        <w:rPr>
          <w:rFonts w:ascii="Times New Roman"/>
          <w:b w:val="false"/>
          <w:i w:val="false"/>
          <w:color w:val="000000"/>
          <w:sz w:val="28"/>
        </w:rPr>
        <w:t xml:space="preserve">Начало действия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w:t>
      </w:r>
      <w:r>
        <w:rPr>
          <w:rFonts w:ascii="Times New Roman"/>
          <w:b w:val="false"/>
          <w:i w:val="false"/>
          <w:color w:val="000000"/>
          <w:sz w:val="28"/>
        </w:rPr>
        <w:t xml:space="preserve">Недействительность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39. </w:t>
      </w:r>
      <w:r>
        <w:rPr>
          <w:rFonts w:ascii="Times New Roman"/>
          <w:b w:val="false"/>
          <w:i w:val="false"/>
          <w:color w:val="000000"/>
          <w:sz w:val="28"/>
        </w:rPr>
        <w:t xml:space="preserve">Запрещение выполнения работы, не обусловленной трудовым </w:t>
      </w:r>
    </w:p>
    <w:p>
      <w:pPr>
        <w:spacing w:after="0"/>
        <w:ind w:left="0"/>
        <w:jc w:val="both"/>
      </w:pPr>
      <w:r>
        <w:rPr>
          <w:rFonts w:ascii="Times New Roman"/>
          <w:b w:val="false"/>
          <w:i w:val="false"/>
          <w:color w:val="000000"/>
          <w:sz w:val="28"/>
        </w:rPr>
        <w:t xml:space="preserve">
      договором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40. </w:t>
      </w:r>
      <w:r>
        <w:rPr>
          <w:rFonts w:ascii="Times New Roman"/>
          <w:b w:val="false"/>
          <w:i w:val="false"/>
          <w:color w:val="000000"/>
          <w:sz w:val="28"/>
        </w:rPr>
        <w:t xml:space="preserve">Перевод работника на другую работу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41. </w:t>
      </w:r>
      <w:r>
        <w:rPr>
          <w:rFonts w:ascii="Times New Roman"/>
          <w:b w:val="false"/>
          <w:i w:val="false"/>
          <w:color w:val="000000"/>
          <w:sz w:val="28"/>
        </w:rPr>
        <w:t xml:space="preserve">Перевод работника в другую местность вместе с </w:t>
      </w:r>
    </w:p>
    <w:p>
      <w:pPr>
        <w:spacing w:after="0"/>
        <w:ind w:left="0"/>
        <w:jc w:val="both"/>
      </w:pPr>
      <w:r>
        <w:rPr>
          <w:rFonts w:ascii="Times New Roman"/>
          <w:b w:val="false"/>
          <w:i w:val="false"/>
          <w:color w:val="000000"/>
          <w:sz w:val="28"/>
        </w:rPr>
        <w:t xml:space="preserve">
      работодателем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42. </w:t>
      </w:r>
      <w:r>
        <w:rPr>
          <w:rFonts w:ascii="Times New Roman"/>
          <w:b w:val="false"/>
          <w:i w:val="false"/>
          <w:color w:val="000000"/>
          <w:sz w:val="28"/>
        </w:rPr>
        <w:t xml:space="preserve">Временный перевод на другую работу в случае </w:t>
      </w:r>
    </w:p>
    <w:p>
      <w:pPr>
        <w:spacing w:after="0"/>
        <w:ind w:left="0"/>
        <w:jc w:val="both"/>
      </w:pPr>
      <w:r>
        <w:rPr>
          <w:rFonts w:ascii="Times New Roman"/>
          <w:b w:val="false"/>
          <w:i w:val="false"/>
          <w:color w:val="000000"/>
          <w:sz w:val="28"/>
        </w:rPr>
        <w:t xml:space="preserve">
      производственной необходимости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43. </w:t>
      </w:r>
      <w:r>
        <w:rPr>
          <w:rFonts w:ascii="Times New Roman"/>
          <w:b w:val="false"/>
          <w:i w:val="false"/>
          <w:color w:val="000000"/>
          <w:sz w:val="28"/>
        </w:rPr>
        <w:t xml:space="preserve">Временный перевод на другую работу в случае простоя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44. </w:t>
      </w:r>
      <w:r>
        <w:rPr>
          <w:rFonts w:ascii="Times New Roman"/>
          <w:b w:val="false"/>
          <w:i w:val="false"/>
          <w:color w:val="000000"/>
          <w:sz w:val="28"/>
        </w:rPr>
        <w:t xml:space="preserve">Временный перевод на другую работу по состоянию </w:t>
      </w:r>
    </w:p>
    <w:p>
      <w:pPr>
        <w:spacing w:after="0"/>
        <w:ind w:left="0"/>
        <w:jc w:val="both"/>
      </w:pP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45. </w:t>
      </w:r>
      <w:r>
        <w:rPr>
          <w:rFonts w:ascii="Times New Roman"/>
          <w:b w:val="false"/>
          <w:i w:val="false"/>
          <w:color w:val="000000"/>
          <w:sz w:val="28"/>
        </w:rPr>
        <w:t xml:space="preserve">Ограничение перевода работника на другую работу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46. </w:t>
      </w:r>
      <w:r>
        <w:rPr>
          <w:rFonts w:ascii="Times New Roman"/>
          <w:b w:val="false"/>
          <w:i w:val="false"/>
          <w:color w:val="000000"/>
          <w:sz w:val="28"/>
        </w:rPr>
        <w:t xml:space="preserve">Перемещение работника на другое рабочее место. </w:t>
      </w:r>
    </w:p>
    <w:p>
      <w:pPr>
        <w:spacing w:after="0"/>
        <w:ind w:left="0"/>
        <w:jc w:val="both"/>
      </w:pPr>
      <w:r>
        <w:rPr>
          <w:rFonts w:ascii="Times New Roman"/>
          <w:b w:val="false"/>
          <w:i w:val="false"/>
          <w:color w:val="000000"/>
          <w:sz w:val="28"/>
        </w:rPr>
        <w:t xml:space="preserve">
      Изменение наименования должности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47. </w:t>
      </w:r>
      <w:r>
        <w:rPr>
          <w:rFonts w:ascii="Times New Roman"/>
          <w:b w:val="false"/>
          <w:i w:val="false"/>
          <w:color w:val="000000"/>
          <w:sz w:val="28"/>
        </w:rPr>
        <w:t xml:space="preserve">Изменение условий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48. </w:t>
      </w:r>
      <w:r>
        <w:rPr>
          <w:rFonts w:ascii="Times New Roman"/>
          <w:b w:val="false"/>
          <w:i w:val="false"/>
          <w:color w:val="000000"/>
          <w:sz w:val="28"/>
        </w:rPr>
        <w:t xml:space="preserve">Трудовые отношения при изменении наименования, </w:t>
      </w:r>
    </w:p>
    <w:p>
      <w:pPr>
        <w:spacing w:after="0"/>
        <w:ind w:left="0"/>
        <w:jc w:val="both"/>
      </w:pPr>
      <w:r>
        <w:rPr>
          <w:rFonts w:ascii="Times New Roman"/>
          <w:b w:val="false"/>
          <w:i w:val="false"/>
          <w:color w:val="000000"/>
          <w:sz w:val="28"/>
        </w:rPr>
        <w:t xml:space="preserve">
      реорганизации работодателя или смене собственника, </w:t>
      </w:r>
    </w:p>
    <w:p>
      <w:pPr>
        <w:spacing w:after="0"/>
        <w:ind w:left="0"/>
        <w:jc w:val="both"/>
      </w:pPr>
      <w:r>
        <w:rPr>
          <w:rFonts w:ascii="Times New Roman"/>
          <w:b w:val="false"/>
          <w:i w:val="false"/>
          <w:color w:val="000000"/>
          <w:sz w:val="28"/>
        </w:rPr>
        <w:t xml:space="preserve">
                  ведомственной подчиненности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49. </w:t>
      </w:r>
      <w:r>
        <w:rPr>
          <w:rFonts w:ascii="Times New Roman"/>
          <w:b w:val="false"/>
          <w:i w:val="false"/>
          <w:color w:val="000000"/>
          <w:sz w:val="28"/>
        </w:rPr>
        <w:t xml:space="preserve">Отстранение от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50. </w:t>
      </w:r>
      <w:r>
        <w:rPr>
          <w:rFonts w:ascii="Times New Roman"/>
          <w:b w:val="false"/>
          <w:i w:val="false"/>
          <w:color w:val="000000"/>
          <w:sz w:val="28"/>
        </w:rPr>
        <w:t xml:space="preserve">Основания прекращения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51. </w:t>
      </w:r>
      <w:r>
        <w:rPr>
          <w:rFonts w:ascii="Times New Roman"/>
          <w:b w:val="false"/>
          <w:i w:val="false"/>
          <w:color w:val="000000"/>
          <w:sz w:val="28"/>
        </w:rPr>
        <w:t xml:space="preserve">Прекращение трудового договора по соглашению сторон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 </w:t>
      </w:r>
      <w:r>
        <w:rPr>
          <w:rFonts w:ascii="Times New Roman"/>
          <w:b w:val="false"/>
          <w:i w:val="false"/>
          <w:color w:val="000000"/>
          <w:sz w:val="28"/>
        </w:rPr>
        <w:t xml:space="preserve">Прекращение трудового договора по истечении срока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53. </w:t>
      </w:r>
      <w:r>
        <w:rPr>
          <w:rFonts w:ascii="Times New Roman"/>
          <w:b w:val="false"/>
          <w:i w:val="false"/>
          <w:color w:val="000000"/>
          <w:sz w:val="28"/>
        </w:rPr>
        <w:t xml:space="preserve">Основания расторжения трудового договора по инициативе </w:t>
      </w:r>
    </w:p>
    <w:p>
      <w:pPr>
        <w:spacing w:after="0"/>
        <w:ind w:left="0"/>
        <w:jc w:val="both"/>
      </w:pPr>
      <w:r>
        <w:rPr>
          <w:rFonts w:ascii="Times New Roman"/>
          <w:b w:val="false"/>
          <w:i w:val="false"/>
          <w:color w:val="000000"/>
          <w:sz w:val="28"/>
        </w:rPr>
        <w:t xml:space="preserve">
      работодателя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54. </w:t>
      </w:r>
      <w:r>
        <w:rPr>
          <w:rFonts w:ascii="Times New Roman"/>
          <w:b w:val="false"/>
          <w:i w:val="false"/>
          <w:color w:val="000000"/>
          <w:sz w:val="28"/>
        </w:rPr>
        <w:t xml:space="preserve">Ограничения возможности расторжения трудового договора </w:t>
      </w:r>
    </w:p>
    <w:p>
      <w:pPr>
        <w:spacing w:after="0"/>
        <w:ind w:left="0"/>
        <w:jc w:val="both"/>
      </w:pPr>
      <w:r>
        <w:rPr>
          <w:rFonts w:ascii="Times New Roman"/>
          <w:b w:val="false"/>
          <w:i w:val="false"/>
          <w:color w:val="000000"/>
          <w:sz w:val="28"/>
        </w:rPr>
        <w:t xml:space="preserve">
      по инициативе работодателя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55. </w:t>
      </w:r>
      <w:r>
        <w:rPr>
          <w:rFonts w:ascii="Times New Roman"/>
          <w:b w:val="false"/>
          <w:i w:val="false"/>
          <w:color w:val="000000"/>
          <w:sz w:val="28"/>
        </w:rPr>
        <w:t xml:space="preserve">Порядок расторжения трудового договора по инициативе </w:t>
      </w:r>
    </w:p>
    <w:p>
      <w:pPr>
        <w:spacing w:after="0"/>
        <w:ind w:left="0"/>
        <w:jc w:val="both"/>
      </w:pPr>
      <w:r>
        <w:rPr>
          <w:rFonts w:ascii="Times New Roman"/>
          <w:b w:val="false"/>
          <w:i w:val="false"/>
          <w:color w:val="000000"/>
          <w:sz w:val="28"/>
        </w:rPr>
        <w:t xml:space="preserve">
      работодателя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56. </w:t>
      </w:r>
      <w:r>
        <w:rPr>
          <w:rFonts w:ascii="Times New Roman"/>
          <w:b w:val="false"/>
          <w:i w:val="false"/>
          <w:color w:val="000000"/>
          <w:sz w:val="28"/>
        </w:rPr>
        <w:t xml:space="preserve">Расторжение трудового договора по инициативе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57. </w:t>
      </w:r>
      <w:r>
        <w:rPr>
          <w:rFonts w:ascii="Times New Roman"/>
          <w:b w:val="false"/>
          <w:i w:val="false"/>
          <w:color w:val="000000"/>
          <w:sz w:val="28"/>
        </w:rPr>
        <w:t xml:space="preserve">Прекращение трудового договора по обстоятельствам, </w:t>
      </w:r>
    </w:p>
    <w:p>
      <w:pPr>
        <w:spacing w:after="0"/>
        <w:ind w:left="0"/>
        <w:jc w:val="both"/>
      </w:pPr>
      <w:r>
        <w:rPr>
          <w:rFonts w:ascii="Times New Roman"/>
          <w:b w:val="false"/>
          <w:i w:val="false"/>
          <w:color w:val="000000"/>
          <w:sz w:val="28"/>
        </w:rPr>
        <w:t xml:space="preserve">
      не зависящим от воли сторон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58. </w:t>
      </w:r>
      <w:r>
        <w:rPr>
          <w:rFonts w:ascii="Times New Roman"/>
          <w:b w:val="false"/>
          <w:i w:val="false"/>
          <w:color w:val="000000"/>
          <w:sz w:val="28"/>
        </w:rPr>
        <w:t xml:space="preserve">Прекращение трудового договора при отказе работника от </w:t>
      </w:r>
    </w:p>
    <w:p>
      <w:pPr>
        <w:spacing w:after="0"/>
        <w:ind w:left="0"/>
        <w:jc w:val="both"/>
      </w:pPr>
      <w:r>
        <w:rPr>
          <w:rFonts w:ascii="Times New Roman"/>
          <w:b w:val="false"/>
          <w:i w:val="false"/>
          <w:color w:val="000000"/>
          <w:sz w:val="28"/>
        </w:rPr>
        <w:t xml:space="preserve">
      продолжения трудовых отношений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59. </w:t>
      </w:r>
      <w:r>
        <w:rPr>
          <w:rFonts w:ascii="Times New Roman"/>
          <w:b w:val="false"/>
          <w:i w:val="false"/>
          <w:color w:val="000000"/>
          <w:sz w:val="28"/>
        </w:rPr>
        <w:t xml:space="preserve">Прекращение трудового договора в связи с переходом </w:t>
      </w:r>
    </w:p>
    <w:p>
      <w:pPr>
        <w:spacing w:after="0"/>
        <w:ind w:left="0"/>
        <w:jc w:val="both"/>
      </w:pPr>
      <w:r>
        <w:rPr>
          <w:rFonts w:ascii="Times New Roman"/>
          <w:b w:val="false"/>
          <w:i w:val="false"/>
          <w:color w:val="000000"/>
          <w:sz w:val="28"/>
        </w:rPr>
        <w:t xml:space="preserve">
      работника на выборную работу (должность) или </w:t>
      </w:r>
    </w:p>
    <w:p>
      <w:pPr>
        <w:spacing w:after="0"/>
        <w:ind w:left="0"/>
        <w:jc w:val="both"/>
      </w:pPr>
      <w:r>
        <w:rPr>
          <w:rFonts w:ascii="Times New Roman"/>
          <w:b w:val="false"/>
          <w:i w:val="false"/>
          <w:color w:val="000000"/>
          <w:sz w:val="28"/>
        </w:rPr>
        <w:t xml:space="preserve">
                  назначением его на должность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60. </w:t>
      </w:r>
      <w:r>
        <w:rPr>
          <w:rFonts w:ascii="Times New Roman"/>
          <w:b w:val="false"/>
          <w:i w:val="false"/>
          <w:color w:val="000000"/>
          <w:sz w:val="28"/>
        </w:rPr>
        <w:t xml:space="preserve">Прекращение трудового договора вследствие нарушения </w:t>
      </w:r>
    </w:p>
    <w:p>
      <w:pPr>
        <w:spacing w:after="0"/>
        <w:ind w:left="0"/>
        <w:jc w:val="both"/>
      </w:pPr>
      <w:r>
        <w:rPr>
          <w:rFonts w:ascii="Times New Roman"/>
          <w:b w:val="false"/>
          <w:i w:val="false"/>
          <w:color w:val="000000"/>
          <w:sz w:val="28"/>
        </w:rPr>
        <w:t xml:space="preserve">
      условий заключения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61. </w:t>
      </w:r>
      <w:r>
        <w:rPr>
          <w:rFonts w:ascii="Times New Roman"/>
          <w:b w:val="false"/>
          <w:i w:val="false"/>
          <w:color w:val="000000"/>
          <w:sz w:val="28"/>
        </w:rPr>
        <w:t xml:space="preserve">Компенсационные выплаты в связи с потерей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62. </w:t>
      </w:r>
      <w:r>
        <w:rPr>
          <w:rFonts w:ascii="Times New Roman"/>
          <w:b w:val="false"/>
          <w:i w:val="false"/>
          <w:color w:val="000000"/>
          <w:sz w:val="28"/>
        </w:rPr>
        <w:t xml:space="preserve">Оформление прекращения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63. </w:t>
      </w:r>
      <w:r>
        <w:rPr>
          <w:rFonts w:ascii="Times New Roman"/>
          <w:b w:val="false"/>
          <w:i w:val="false"/>
          <w:color w:val="000000"/>
          <w:sz w:val="28"/>
        </w:rPr>
        <w:t xml:space="preserve">Выдача трудовой книжки и документов, связанных с </w:t>
      </w:r>
    </w:p>
    <w:p>
      <w:pPr>
        <w:spacing w:after="0"/>
        <w:ind w:left="0"/>
        <w:jc w:val="both"/>
      </w:pPr>
      <w:r>
        <w:rPr>
          <w:rFonts w:ascii="Times New Roman"/>
          <w:b w:val="false"/>
          <w:i w:val="false"/>
          <w:color w:val="000000"/>
          <w:sz w:val="28"/>
        </w:rPr>
        <w:t xml:space="preserve">
      трудовой деятельностью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64. </w:t>
      </w:r>
      <w:r>
        <w:rPr>
          <w:rFonts w:ascii="Times New Roman"/>
          <w:b w:val="false"/>
          <w:i w:val="false"/>
          <w:color w:val="000000"/>
          <w:sz w:val="28"/>
        </w:rPr>
        <w:t xml:space="preserve">Восстановление на работе Глава 5. Трудовой распорядок. Дисциплина труда </w:t>
      </w:r>
    </w:p>
    <w:p>
      <w:pPr>
        <w:spacing w:after="0"/>
        <w:ind w:left="0"/>
        <w:jc w:val="both"/>
      </w:pPr>
      <w:r>
        <w:rPr>
          <w:rFonts w:ascii="Times New Roman"/>
          <w:b w:val="false"/>
          <w:i w:val="false"/>
          <w:color w:val="000000"/>
          <w:sz w:val="28"/>
        </w:rPr>
        <w:t xml:space="preserve">
      Статья 65. Правила трудового распорядка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66. </w:t>
      </w:r>
      <w:r>
        <w:rPr>
          <w:rFonts w:ascii="Times New Roman"/>
          <w:b w:val="false"/>
          <w:i w:val="false"/>
          <w:color w:val="000000"/>
          <w:sz w:val="28"/>
        </w:rPr>
        <w:t xml:space="preserve">Обеспечение трудовой дисциплины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67. </w:t>
      </w:r>
      <w:r>
        <w:rPr>
          <w:rFonts w:ascii="Times New Roman"/>
          <w:b w:val="false"/>
          <w:i w:val="false"/>
          <w:color w:val="000000"/>
          <w:sz w:val="28"/>
        </w:rPr>
        <w:t xml:space="preserve">Поощрение за труд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68. </w:t>
      </w:r>
      <w:r>
        <w:rPr>
          <w:rFonts w:ascii="Times New Roman"/>
          <w:b w:val="false"/>
          <w:i w:val="false"/>
          <w:color w:val="000000"/>
          <w:sz w:val="28"/>
        </w:rPr>
        <w:t xml:space="preserve">Дисциплинарные взыскания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69. </w:t>
      </w:r>
      <w:r>
        <w:rPr>
          <w:rFonts w:ascii="Times New Roman"/>
          <w:b w:val="false"/>
          <w:i w:val="false"/>
          <w:color w:val="000000"/>
          <w:sz w:val="28"/>
        </w:rPr>
        <w:t xml:space="preserve">Порядок применения и обжалования дисциплинарных </w:t>
      </w:r>
    </w:p>
    <w:p>
      <w:pPr>
        <w:spacing w:after="0"/>
        <w:ind w:left="0"/>
        <w:jc w:val="both"/>
      </w:pPr>
      <w:r>
        <w:rPr>
          <w:rFonts w:ascii="Times New Roman"/>
          <w:b w:val="false"/>
          <w:i w:val="false"/>
          <w:color w:val="000000"/>
          <w:sz w:val="28"/>
        </w:rPr>
        <w:t xml:space="preserve">
      взысканий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70. </w:t>
      </w:r>
      <w:r>
        <w:rPr>
          <w:rFonts w:ascii="Times New Roman"/>
          <w:b w:val="false"/>
          <w:i w:val="false"/>
          <w:color w:val="000000"/>
          <w:sz w:val="28"/>
        </w:rPr>
        <w:t xml:space="preserve">Сроки наложения дисциплинарных взысканий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71. </w:t>
      </w:r>
      <w:r>
        <w:rPr>
          <w:rFonts w:ascii="Times New Roman"/>
          <w:b w:val="false"/>
          <w:i w:val="false"/>
          <w:color w:val="000000"/>
          <w:sz w:val="28"/>
        </w:rPr>
        <w:t xml:space="preserve">Срок действия дисциплинарного взыскания Глава 6. Рабочее время </w:t>
      </w:r>
    </w:p>
    <w:p>
      <w:pPr>
        <w:spacing w:after="0"/>
        <w:ind w:left="0"/>
        <w:jc w:val="both"/>
      </w:pPr>
      <w:r>
        <w:rPr>
          <w:rFonts w:ascii="Times New Roman"/>
          <w:b w:val="false"/>
          <w:i w:val="false"/>
          <w:color w:val="000000"/>
          <w:sz w:val="28"/>
        </w:rPr>
        <w:t xml:space="preserve">
      Статья 72. Виды рабочего времени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73. </w:t>
      </w:r>
      <w:r>
        <w:rPr>
          <w:rFonts w:ascii="Times New Roman"/>
          <w:b w:val="false"/>
          <w:i w:val="false"/>
          <w:color w:val="000000"/>
          <w:sz w:val="28"/>
        </w:rPr>
        <w:t xml:space="preserve">Нормальная продолжительность рабочего времени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74. </w:t>
      </w:r>
      <w:r>
        <w:rPr>
          <w:rFonts w:ascii="Times New Roman"/>
          <w:b w:val="false"/>
          <w:i w:val="false"/>
          <w:color w:val="000000"/>
          <w:sz w:val="28"/>
        </w:rPr>
        <w:t xml:space="preserve">Сокращенная продолжительность рабочего времени для </w:t>
      </w:r>
    </w:p>
    <w:p>
      <w:pPr>
        <w:spacing w:after="0"/>
        <w:ind w:left="0"/>
        <w:jc w:val="both"/>
      </w:pPr>
      <w:r>
        <w:rPr>
          <w:rFonts w:ascii="Times New Roman"/>
          <w:b w:val="false"/>
          <w:i w:val="false"/>
          <w:color w:val="000000"/>
          <w:sz w:val="28"/>
        </w:rPr>
        <w:t xml:space="preserve">
      отдельных категорий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75. </w:t>
      </w:r>
      <w:r>
        <w:rPr>
          <w:rFonts w:ascii="Times New Roman"/>
          <w:b w:val="false"/>
          <w:i w:val="false"/>
          <w:color w:val="000000"/>
          <w:sz w:val="28"/>
        </w:rPr>
        <w:t xml:space="preserve">Неполное рабочее время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76. </w:t>
      </w:r>
      <w:r>
        <w:rPr>
          <w:rFonts w:ascii="Times New Roman"/>
          <w:b w:val="false"/>
          <w:i w:val="false"/>
          <w:color w:val="000000"/>
          <w:sz w:val="28"/>
        </w:rPr>
        <w:t xml:space="preserve">Условия работы при неполном рабочем времени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77. </w:t>
      </w:r>
      <w:r>
        <w:rPr>
          <w:rFonts w:ascii="Times New Roman"/>
          <w:b w:val="false"/>
          <w:i w:val="false"/>
          <w:color w:val="000000"/>
          <w:sz w:val="28"/>
        </w:rPr>
        <w:t xml:space="preserve">Виды рабочей недели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78. </w:t>
      </w:r>
      <w:r>
        <w:rPr>
          <w:rFonts w:ascii="Times New Roman"/>
          <w:b w:val="false"/>
          <w:i w:val="false"/>
          <w:color w:val="000000"/>
          <w:sz w:val="28"/>
        </w:rPr>
        <w:t xml:space="preserve">Продолжительность ежедневной работы (рабочей смены)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79. </w:t>
      </w:r>
      <w:r>
        <w:rPr>
          <w:rFonts w:ascii="Times New Roman"/>
          <w:b w:val="false"/>
          <w:i w:val="false"/>
          <w:color w:val="000000"/>
          <w:sz w:val="28"/>
        </w:rPr>
        <w:t xml:space="preserve">Разделение ежедневной работы (рабочей смены) на части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80. </w:t>
      </w:r>
      <w:r>
        <w:rPr>
          <w:rFonts w:ascii="Times New Roman"/>
          <w:b w:val="false"/>
          <w:i w:val="false"/>
          <w:color w:val="000000"/>
          <w:sz w:val="28"/>
        </w:rPr>
        <w:t xml:space="preserve">Сменная работа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81. </w:t>
      </w:r>
      <w:r>
        <w:rPr>
          <w:rFonts w:ascii="Times New Roman"/>
          <w:b w:val="false"/>
          <w:i w:val="false"/>
          <w:color w:val="000000"/>
          <w:sz w:val="28"/>
        </w:rPr>
        <w:t xml:space="preserve">Работа в режиме гибкого рабочего времени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82. </w:t>
      </w:r>
      <w:r>
        <w:rPr>
          <w:rFonts w:ascii="Times New Roman"/>
          <w:b w:val="false"/>
          <w:i w:val="false"/>
          <w:color w:val="000000"/>
          <w:sz w:val="28"/>
        </w:rPr>
        <w:t xml:space="preserve">Суммированный учет рабочего времени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83. </w:t>
      </w:r>
      <w:r>
        <w:rPr>
          <w:rFonts w:ascii="Times New Roman"/>
          <w:b w:val="false"/>
          <w:i w:val="false"/>
          <w:color w:val="000000"/>
          <w:sz w:val="28"/>
        </w:rPr>
        <w:t xml:space="preserve">Работа в ночное время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84. </w:t>
      </w:r>
      <w:r>
        <w:rPr>
          <w:rFonts w:ascii="Times New Roman"/>
          <w:b w:val="false"/>
          <w:i w:val="false"/>
          <w:color w:val="000000"/>
          <w:sz w:val="28"/>
        </w:rPr>
        <w:t xml:space="preserve">Ограничение привлечения к сверхурочной работе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85. </w:t>
      </w:r>
      <w:r>
        <w:rPr>
          <w:rFonts w:ascii="Times New Roman"/>
          <w:b w:val="false"/>
          <w:i w:val="false"/>
          <w:color w:val="000000"/>
          <w:sz w:val="28"/>
        </w:rPr>
        <w:t xml:space="preserve">Предельное количество сверхурочных работ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86. </w:t>
      </w:r>
      <w:r>
        <w:rPr>
          <w:rFonts w:ascii="Times New Roman"/>
          <w:b w:val="false"/>
          <w:i w:val="false"/>
          <w:color w:val="000000"/>
          <w:sz w:val="28"/>
        </w:rPr>
        <w:t xml:space="preserve">Исключительные случаи, когда допускаются сверхурочные </w:t>
      </w:r>
    </w:p>
    <w:p>
      <w:pPr>
        <w:spacing w:after="0"/>
        <w:ind w:left="0"/>
        <w:jc w:val="both"/>
      </w:pPr>
      <w:r>
        <w:rPr>
          <w:rFonts w:ascii="Times New Roman"/>
          <w:b w:val="false"/>
          <w:i w:val="false"/>
          <w:color w:val="000000"/>
          <w:sz w:val="28"/>
        </w:rPr>
        <w:t xml:space="preserve">
      работы без согласия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87. </w:t>
      </w:r>
      <w:r>
        <w:rPr>
          <w:rFonts w:ascii="Times New Roman"/>
          <w:b w:val="false"/>
          <w:i w:val="false"/>
          <w:color w:val="000000"/>
          <w:sz w:val="28"/>
        </w:rPr>
        <w:t xml:space="preserve">Порядок ведения учета рабочего времени Глава 7. Время отдыха </w:t>
      </w:r>
    </w:p>
    <w:p>
      <w:pPr>
        <w:spacing w:after="0"/>
        <w:ind w:left="0"/>
        <w:jc w:val="both"/>
      </w:pPr>
      <w:r>
        <w:rPr>
          <w:rFonts w:ascii="Times New Roman"/>
          <w:b w:val="false"/>
          <w:i w:val="false"/>
          <w:color w:val="000000"/>
          <w:sz w:val="28"/>
        </w:rPr>
        <w:t xml:space="preserve">
      Статья 88. Виды времени отдыха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89. </w:t>
      </w:r>
      <w:r>
        <w:rPr>
          <w:rFonts w:ascii="Times New Roman"/>
          <w:b w:val="false"/>
          <w:i w:val="false"/>
          <w:color w:val="000000"/>
          <w:sz w:val="28"/>
        </w:rPr>
        <w:t xml:space="preserve">Перерыв для отдыха и приема пищи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90. </w:t>
      </w:r>
      <w:r>
        <w:rPr>
          <w:rFonts w:ascii="Times New Roman"/>
          <w:b w:val="false"/>
          <w:i w:val="false"/>
          <w:color w:val="000000"/>
          <w:sz w:val="28"/>
        </w:rPr>
        <w:t xml:space="preserve">Внутрисменные и специальные перерывы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91. </w:t>
      </w:r>
      <w:r>
        <w:rPr>
          <w:rFonts w:ascii="Times New Roman"/>
          <w:b w:val="false"/>
          <w:i w:val="false"/>
          <w:color w:val="000000"/>
          <w:sz w:val="28"/>
        </w:rPr>
        <w:t xml:space="preserve">Продолжительность ежедневного (междусменного) отдыха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92. </w:t>
      </w:r>
      <w:r>
        <w:rPr>
          <w:rFonts w:ascii="Times New Roman"/>
          <w:b w:val="false"/>
          <w:i w:val="false"/>
          <w:color w:val="000000"/>
          <w:sz w:val="28"/>
        </w:rPr>
        <w:t xml:space="preserve">Выходные дни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93. </w:t>
      </w:r>
      <w:r>
        <w:rPr>
          <w:rFonts w:ascii="Times New Roman"/>
          <w:b w:val="false"/>
          <w:i w:val="false"/>
          <w:color w:val="000000"/>
          <w:sz w:val="28"/>
        </w:rPr>
        <w:t xml:space="preserve">Работа в выходные и праздничные дни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94. </w:t>
      </w:r>
      <w:r>
        <w:rPr>
          <w:rFonts w:ascii="Times New Roman"/>
          <w:b w:val="false"/>
          <w:i w:val="false"/>
          <w:color w:val="000000"/>
          <w:sz w:val="28"/>
        </w:rPr>
        <w:t xml:space="preserve">Исключительные случаи привлечения к работе в выходные </w:t>
      </w:r>
    </w:p>
    <w:p>
      <w:pPr>
        <w:spacing w:after="0"/>
        <w:ind w:left="0"/>
        <w:jc w:val="both"/>
      </w:pPr>
      <w:r>
        <w:rPr>
          <w:rFonts w:ascii="Times New Roman"/>
          <w:b w:val="false"/>
          <w:i w:val="false"/>
          <w:color w:val="000000"/>
          <w:sz w:val="28"/>
        </w:rPr>
        <w:t xml:space="preserve">
      и праздничные дни без согласия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95. </w:t>
      </w:r>
      <w:r>
        <w:rPr>
          <w:rFonts w:ascii="Times New Roman"/>
          <w:b w:val="false"/>
          <w:i w:val="false"/>
          <w:color w:val="000000"/>
          <w:sz w:val="28"/>
        </w:rPr>
        <w:t xml:space="preserve">Оформление привлечения работников к работе в выходные </w:t>
      </w:r>
    </w:p>
    <w:p>
      <w:pPr>
        <w:spacing w:after="0"/>
        <w:ind w:left="0"/>
        <w:jc w:val="both"/>
      </w:pPr>
      <w:r>
        <w:rPr>
          <w:rFonts w:ascii="Times New Roman"/>
          <w:b w:val="false"/>
          <w:i w:val="false"/>
          <w:color w:val="000000"/>
          <w:sz w:val="28"/>
        </w:rPr>
        <w:t xml:space="preserve">
      и праздничные дни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96. </w:t>
      </w:r>
      <w:r>
        <w:rPr>
          <w:rFonts w:ascii="Times New Roman"/>
          <w:b w:val="false"/>
          <w:i w:val="false"/>
          <w:color w:val="000000"/>
          <w:sz w:val="28"/>
        </w:rPr>
        <w:t xml:space="preserve">Виды отпусков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97. </w:t>
      </w:r>
      <w:r>
        <w:rPr>
          <w:rFonts w:ascii="Times New Roman"/>
          <w:b w:val="false"/>
          <w:i w:val="false"/>
          <w:color w:val="000000"/>
          <w:sz w:val="28"/>
        </w:rPr>
        <w:t xml:space="preserve">Продолжительность ежегодного трудового отпуска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98. </w:t>
      </w:r>
      <w:r>
        <w:rPr>
          <w:rFonts w:ascii="Times New Roman"/>
          <w:b w:val="false"/>
          <w:i w:val="false"/>
          <w:color w:val="000000"/>
          <w:sz w:val="28"/>
        </w:rPr>
        <w:t xml:space="preserve">Дополнительные оплачиваемые ежегодные отпуска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99. </w:t>
      </w:r>
      <w:r>
        <w:rPr>
          <w:rFonts w:ascii="Times New Roman"/>
          <w:b w:val="false"/>
          <w:i w:val="false"/>
          <w:color w:val="000000"/>
          <w:sz w:val="28"/>
        </w:rPr>
        <w:t xml:space="preserve">Исчисление продолжительности ежегодного трудового </w:t>
      </w:r>
    </w:p>
    <w:p>
      <w:pPr>
        <w:spacing w:after="0"/>
        <w:ind w:left="0"/>
        <w:jc w:val="both"/>
      </w:pPr>
      <w:r>
        <w:rPr>
          <w:rFonts w:ascii="Times New Roman"/>
          <w:b w:val="false"/>
          <w:i w:val="false"/>
          <w:color w:val="000000"/>
          <w:sz w:val="28"/>
        </w:rPr>
        <w:t xml:space="preserve">
      отпуска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100. </w:t>
      </w:r>
      <w:r>
        <w:rPr>
          <w:rFonts w:ascii="Times New Roman"/>
          <w:b w:val="false"/>
          <w:i w:val="false"/>
          <w:color w:val="000000"/>
          <w:sz w:val="28"/>
        </w:rPr>
        <w:t xml:space="preserve">Исчисление трудового стажа, дающего право на </w:t>
      </w:r>
    </w:p>
    <w:p>
      <w:pPr>
        <w:spacing w:after="0"/>
        <w:ind w:left="0"/>
        <w:jc w:val="both"/>
      </w:pPr>
      <w:r>
        <w:rPr>
          <w:rFonts w:ascii="Times New Roman"/>
          <w:b w:val="false"/>
          <w:i w:val="false"/>
          <w:color w:val="000000"/>
          <w:sz w:val="28"/>
        </w:rPr>
        <w:t xml:space="preserve">
      ежегодный трудовой отпуск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101. </w:t>
      </w:r>
      <w:r>
        <w:rPr>
          <w:rFonts w:ascii="Times New Roman"/>
          <w:b w:val="false"/>
          <w:i w:val="false"/>
          <w:color w:val="000000"/>
          <w:sz w:val="28"/>
        </w:rPr>
        <w:t xml:space="preserve">Порядок предоставления ежегодных трудовых отпусков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102. </w:t>
      </w:r>
      <w:r>
        <w:rPr>
          <w:rFonts w:ascii="Times New Roman"/>
          <w:b w:val="false"/>
          <w:i w:val="false"/>
          <w:color w:val="000000"/>
          <w:sz w:val="28"/>
        </w:rPr>
        <w:t xml:space="preserve">Определение периода для предоставления ежегодных </w:t>
      </w:r>
    </w:p>
    <w:p>
      <w:pPr>
        <w:spacing w:after="0"/>
        <w:ind w:left="0"/>
        <w:jc w:val="both"/>
      </w:pPr>
      <w:r>
        <w:rPr>
          <w:rFonts w:ascii="Times New Roman"/>
          <w:b w:val="false"/>
          <w:i w:val="false"/>
          <w:color w:val="000000"/>
          <w:sz w:val="28"/>
        </w:rPr>
        <w:t xml:space="preserve">
      трудовых отпусков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103. </w:t>
      </w:r>
      <w:r>
        <w:rPr>
          <w:rFonts w:ascii="Times New Roman"/>
          <w:b w:val="false"/>
          <w:i w:val="false"/>
          <w:color w:val="000000"/>
          <w:sz w:val="28"/>
        </w:rPr>
        <w:t xml:space="preserve">Очередность предоставления ежегодных трудовых отпусков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104. </w:t>
      </w:r>
      <w:r>
        <w:rPr>
          <w:rFonts w:ascii="Times New Roman"/>
          <w:b w:val="false"/>
          <w:i w:val="false"/>
          <w:color w:val="000000"/>
          <w:sz w:val="28"/>
        </w:rPr>
        <w:t xml:space="preserve">Случаи и порядок перенесения или продления ежегодных </w:t>
      </w:r>
    </w:p>
    <w:p>
      <w:pPr>
        <w:spacing w:after="0"/>
        <w:ind w:left="0"/>
        <w:jc w:val="both"/>
      </w:pPr>
      <w:r>
        <w:rPr>
          <w:rFonts w:ascii="Times New Roman"/>
          <w:b w:val="false"/>
          <w:i w:val="false"/>
          <w:color w:val="000000"/>
          <w:sz w:val="28"/>
        </w:rPr>
        <w:t xml:space="preserve">
      трудовых отпусков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105. </w:t>
      </w:r>
      <w:r>
        <w:rPr>
          <w:rFonts w:ascii="Times New Roman"/>
          <w:b w:val="false"/>
          <w:i w:val="false"/>
          <w:color w:val="000000"/>
          <w:sz w:val="28"/>
        </w:rPr>
        <w:t xml:space="preserve">Отзыв из ежегодного трудового отпуска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106. </w:t>
      </w:r>
      <w:r>
        <w:rPr>
          <w:rFonts w:ascii="Times New Roman"/>
          <w:b w:val="false"/>
          <w:i w:val="false"/>
          <w:color w:val="000000"/>
          <w:sz w:val="28"/>
        </w:rPr>
        <w:t xml:space="preserve">Компенсационная выплата за неиспользованный ежегодный </w:t>
      </w:r>
    </w:p>
    <w:p>
      <w:pPr>
        <w:spacing w:after="0"/>
        <w:ind w:left="0"/>
        <w:jc w:val="both"/>
      </w:pPr>
      <w:r>
        <w:rPr>
          <w:rFonts w:ascii="Times New Roman"/>
          <w:b w:val="false"/>
          <w:i w:val="false"/>
          <w:color w:val="000000"/>
          <w:sz w:val="28"/>
        </w:rPr>
        <w:t xml:space="preserve">
                    трудовой отпуск при прекращении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107. </w:t>
      </w:r>
      <w:r>
        <w:rPr>
          <w:rFonts w:ascii="Times New Roman"/>
          <w:b w:val="false"/>
          <w:i w:val="false"/>
          <w:color w:val="000000"/>
          <w:sz w:val="28"/>
        </w:rPr>
        <w:t xml:space="preserve">Отпуск без сохранения заработной платы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108. </w:t>
      </w:r>
      <w:r>
        <w:rPr>
          <w:rFonts w:ascii="Times New Roman"/>
          <w:b w:val="false"/>
          <w:i w:val="false"/>
          <w:color w:val="000000"/>
          <w:sz w:val="28"/>
        </w:rPr>
        <w:t xml:space="preserve">Учебный отпуск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109. </w:t>
      </w:r>
      <w:r>
        <w:rPr>
          <w:rFonts w:ascii="Times New Roman"/>
          <w:b w:val="false"/>
          <w:i w:val="false"/>
          <w:color w:val="000000"/>
          <w:sz w:val="28"/>
        </w:rPr>
        <w:t xml:space="preserve">Отпуска в связи с рождением ребенка (детей)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110. </w:t>
      </w:r>
      <w:r>
        <w:rPr>
          <w:rFonts w:ascii="Times New Roman"/>
          <w:b w:val="false"/>
          <w:i w:val="false"/>
          <w:color w:val="000000"/>
          <w:sz w:val="28"/>
        </w:rPr>
        <w:t xml:space="preserve">Оформление отпусков Глава 8. Нормирование труда </w:t>
      </w:r>
    </w:p>
    <w:p>
      <w:pPr>
        <w:spacing w:after="0"/>
        <w:ind w:left="0"/>
        <w:jc w:val="both"/>
      </w:pPr>
      <w:r>
        <w:rPr>
          <w:rFonts w:ascii="Times New Roman"/>
          <w:b w:val="false"/>
          <w:i w:val="false"/>
          <w:color w:val="000000"/>
          <w:sz w:val="28"/>
        </w:rPr>
        <w:t xml:space="preserve">
      Статья 111. Нормы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112. </w:t>
      </w:r>
      <w:r>
        <w:rPr>
          <w:rFonts w:ascii="Times New Roman"/>
          <w:b w:val="false"/>
          <w:i w:val="false"/>
          <w:color w:val="000000"/>
          <w:sz w:val="28"/>
        </w:rPr>
        <w:t xml:space="preserve">Разработка, введение, замена и пересмотр действующих </w:t>
      </w:r>
    </w:p>
    <w:p>
      <w:pPr>
        <w:spacing w:after="0"/>
        <w:ind w:left="0"/>
        <w:jc w:val="both"/>
      </w:pPr>
      <w:r>
        <w:rPr>
          <w:rFonts w:ascii="Times New Roman"/>
          <w:b w:val="false"/>
          <w:i w:val="false"/>
          <w:color w:val="000000"/>
          <w:sz w:val="28"/>
        </w:rPr>
        <w:t xml:space="preserve">
      норм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113. </w:t>
      </w:r>
      <w:r>
        <w:rPr>
          <w:rFonts w:ascii="Times New Roman"/>
          <w:b w:val="false"/>
          <w:i w:val="false"/>
          <w:color w:val="000000"/>
          <w:sz w:val="28"/>
        </w:rPr>
        <w:t xml:space="preserve">Требования, предъявляемые к разработке норм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114. </w:t>
      </w:r>
      <w:r>
        <w:rPr>
          <w:rFonts w:ascii="Times New Roman"/>
          <w:b w:val="false"/>
          <w:i w:val="false"/>
          <w:color w:val="000000"/>
          <w:sz w:val="28"/>
        </w:rPr>
        <w:t xml:space="preserve">Особенности регулирования нормирования труда Глава 9. Оплата труда </w:t>
      </w:r>
    </w:p>
    <w:p>
      <w:pPr>
        <w:spacing w:after="0"/>
        <w:ind w:left="0"/>
        <w:jc w:val="both"/>
      </w:pPr>
      <w:r>
        <w:rPr>
          <w:rFonts w:ascii="Times New Roman"/>
          <w:b w:val="false"/>
          <w:i w:val="false"/>
          <w:color w:val="000000"/>
          <w:sz w:val="28"/>
        </w:rPr>
        <w:t xml:space="preserve">
      Статья 115. Размер заработной платы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116. </w:t>
      </w:r>
      <w:r>
        <w:rPr>
          <w:rFonts w:ascii="Times New Roman"/>
          <w:b w:val="false"/>
          <w:i w:val="false"/>
          <w:color w:val="000000"/>
          <w:sz w:val="28"/>
        </w:rPr>
        <w:t xml:space="preserve">Минимальный размер месячной заработной платы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117. </w:t>
      </w:r>
      <w:r>
        <w:rPr>
          <w:rFonts w:ascii="Times New Roman"/>
          <w:b w:val="false"/>
          <w:i w:val="false"/>
          <w:color w:val="000000"/>
          <w:sz w:val="28"/>
        </w:rPr>
        <w:t xml:space="preserve">Почасовая оплата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118. </w:t>
      </w:r>
      <w:r>
        <w:rPr>
          <w:rFonts w:ascii="Times New Roman"/>
          <w:b w:val="false"/>
          <w:i w:val="false"/>
          <w:color w:val="000000"/>
          <w:sz w:val="28"/>
        </w:rPr>
        <w:t xml:space="preserve">Индексация заработной платы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119. </w:t>
      </w:r>
      <w:r>
        <w:rPr>
          <w:rFonts w:ascii="Times New Roman"/>
          <w:b w:val="false"/>
          <w:i w:val="false"/>
          <w:color w:val="000000"/>
          <w:sz w:val="28"/>
        </w:rPr>
        <w:t xml:space="preserve">Организация оплаты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120. </w:t>
      </w:r>
      <w:r>
        <w:rPr>
          <w:rFonts w:ascii="Times New Roman"/>
          <w:b w:val="false"/>
          <w:i w:val="false"/>
          <w:color w:val="000000"/>
          <w:sz w:val="28"/>
        </w:rPr>
        <w:t xml:space="preserve">Системы оплаты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121. </w:t>
      </w:r>
      <w:r>
        <w:rPr>
          <w:rFonts w:ascii="Times New Roman"/>
          <w:b w:val="false"/>
          <w:i w:val="false"/>
          <w:color w:val="000000"/>
          <w:sz w:val="28"/>
        </w:rPr>
        <w:t xml:space="preserve">Оплата сверхурочной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122. </w:t>
      </w:r>
      <w:r>
        <w:rPr>
          <w:rFonts w:ascii="Times New Roman"/>
          <w:b w:val="false"/>
          <w:i w:val="false"/>
          <w:color w:val="000000"/>
          <w:sz w:val="28"/>
        </w:rPr>
        <w:t xml:space="preserve">Оплата работы в праздничные и выходные дни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123. </w:t>
      </w:r>
      <w:r>
        <w:rPr>
          <w:rFonts w:ascii="Times New Roman"/>
          <w:b w:val="false"/>
          <w:i w:val="false"/>
          <w:color w:val="000000"/>
          <w:sz w:val="28"/>
        </w:rPr>
        <w:t xml:space="preserve">Оплата труда в ночное время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124. </w:t>
      </w:r>
      <w:r>
        <w:rPr>
          <w:rFonts w:ascii="Times New Roman"/>
          <w:b w:val="false"/>
          <w:i w:val="false"/>
          <w:color w:val="000000"/>
          <w:sz w:val="28"/>
        </w:rPr>
        <w:t xml:space="preserve">Заработная плата при совмещении должностей </w:t>
      </w:r>
    </w:p>
    <w:p>
      <w:pPr>
        <w:spacing w:after="0"/>
        <w:ind w:left="0"/>
        <w:jc w:val="both"/>
      </w:pPr>
      <w:r>
        <w:rPr>
          <w:rFonts w:ascii="Times New Roman"/>
          <w:b w:val="false"/>
          <w:i w:val="false"/>
          <w:color w:val="000000"/>
          <w:sz w:val="28"/>
        </w:rPr>
        <w:t xml:space="preserve">
      (расширении зоны обслуживания) и выполнении </w:t>
      </w:r>
    </w:p>
    <w:p>
      <w:pPr>
        <w:spacing w:after="0"/>
        <w:ind w:left="0"/>
        <w:jc w:val="both"/>
      </w:pPr>
      <w:r>
        <w:rPr>
          <w:rFonts w:ascii="Times New Roman"/>
          <w:b w:val="false"/>
          <w:i w:val="false"/>
          <w:color w:val="000000"/>
          <w:sz w:val="28"/>
        </w:rPr>
        <w:t xml:space="preserve">
      обязанностей временно отсутствующего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125. </w:t>
      </w:r>
      <w:r>
        <w:rPr>
          <w:rFonts w:ascii="Times New Roman"/>
          <w:b w:val="false"/>
          <w:i w:val="false"/>
          <w:color w:val="000000"/>
          <w:sz w:val="28"/>
        </w:rPr>
        <w:t xml:space="preserve">Оплата времени простоя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126. </w:t>
      </w:r>
      <w:r>
        <w:rPr>
          <w:rFonts w:ascii="Times New Roman"/>
          <w:b w:val="false"/>
          <w:i w:val="false"/>
          <w:color w:val="000000"/>
          <w:sz w:val="28"/>
        </w:rPr>
        <w:t xml:space="preserve">Порядок и сроки выплаты заработной платы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127. </w:t>
      </w:r>
      <w:r>
        <w:rPr>
          <w:rFonts w:ascii="Times New Roman"/>
          <w:b w:val="false"/>
          <w:i w:val="false"/>
          <w:color w:val="000000"/>
          <w:sz w:val="28"/>
        </w:rPr>
        <w:t xml:space="preserve">Место выплаты заработной платы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128. </w:t>
      </w:r>
      <w:r>
        <w:rPr>
          <w:rFonts w:ascii="Times New Roman"/>
          <w:b w:val="false"/>
          <w:i w:val="false"/>
          <w:color w:val="000000"/>
          <w:sz w:val="28"/>
        </w:rPr>
        <w:t xml:space="preserve">Исчисление средней заработной платы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129. </w:t>
      </w:r>
      <w:r>
        <w:rPr>
          <w:rFonts w:ascii="Times New Roman"/>
          <w:b w:val="false"/>
          <w:i w:val="false"/>
          <w:color w:val="000000"/>
          <w:sz w:val="28"/>
        </w:rPr>
        <w:t xml:space="preserve">Удержания из заработной платы Глава 10. Профессиональная подготовка, переподготовка и повышение квалификации </w:t>
      </w:r>
    </w:p>
    <w:p>
      <w:pPr>
        <w:spacing w:after="0"/>
        <w:ind w:left="0"/>
        <w:jc w:val="both"/>
      </w:pPr>
      <w:r>
        <w:rPr>
          <w:rFonts w:ascii="Times New Roman"/>
          <w:b w:val="false"/>
          <w:i w:val="false"/>
          <w:color w:val="000000"/>
          <w:sz w:val="28"/>
        </w:rPr>
        <w:t xml:space="preserve">
      Статья 130. Понятия, используемые в настоящей главе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131. </w:t>
      </w:r>
      <w:r>
        <w:rPr>
          <w:rFonts w:ascii="Times New Roman"/>
          <w:b w:val="false"/>
          <w:i w:val="false"/>
          <w:color w:val="000000"/>
          <w:sz w:val="28"/>
        </w:rPr>
        <w:t xml:space="preserve">Профессиональная подготовка, переподготовка и </w:t>
      </w:r>
    </w:p>
    <w:p>
      <w:pPr>
        <w:spacing w:after="0"/>
        <w:ind w:left="0"/>
        <w:jc w:val="both"/>
      </w:pPr>
      <w:r>
        <w:rPr>
          <w:rFonts w:ascii="Times New Roman"/>
          <w:b w:val="false"/>
          <w:i w:val="false"/>
          <w:color w:val="000000"/>
          <w:sz w:val="28"/>
        </w:rPr>
        <w:t xml:space="preserve">
      повышение квалификации работников в организациях </w:t>
      </w:r>
    </w:p>
    <w:p>
      <w:pPr>
        <w:spacing w:after="0"/>
        <w:ind w:left="0"/>
        <w:jc w:val="both"/>
      </w:pPr>
      <w:r>
        <w:rPr>
          <w:rFonts w:ascii="Times New Roman"/>
          <w:b w:val="false"/>
          <w:i w:val="false"/>
          <w:color w:val="000000"/>
          <w:sz w:val="28"/>
        </w:rPr>
        <w:t xml:space="preserve">
      образования по направлению работодателя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132. </w:t>
      </w:r>
      <w:r>
        <w:rPr>
          <w:rFonts w:ascii="Times New Roman"/>
          <w:b w:val="false"/>
          <w:i w:val="false"/>
          <w:color w:val="000000"/>
          <w:sz w:val="28"/>
        </w:rPr>
        <w:t xml:space="preserve">Порядок профессиональной подготовки, переподготовка и </w:t>
      </w:r>
    </w:p>
    <w:p>
      <w:pPr>
        <w:spacing w:after="0"/>
        <w:ind w:left="0"/>
        <w:jc w:val="both"/>
      </w:pPr>
      <w:r>
        <w:rPr>
          <w:rFonts w:ascii="Times New Roman"/>
          <w:b w:val="false"/>
          <w:i w:val="false"/>
          <w:color w:val="000000"/>
          <w:sz w:val="28"/>
        </w:rPr>
        <w:t xml:space="preserve">
      повышение квалификации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133. </w:t>
      </w:r>
      <w:r>
        <w:rPr>
          <w:rFonts w:ascii="Times New Roman"/>
          <w:b w:val="false"/>
          <w:i w:val="false"/>
          <w:color w:val="000000"/>
          <w:sz w:val="28"/>
        </w:rPr>
        <w:t xml:space="preserve">Условия профессиональной подготовки, переподготовки и </w:t>
      </w:r>
    </w:p>
    <w:p>
      <w:pPr>
        <w:spacing w:after="0"/>
        <w:ind w:left="0"/>
        <w:jc w:val="both"/>
      </w:pPr>
      <w:r>
        <w:rPr>
          <w:rFonts w:ascii="Times New Roman"/>
          <w:b w:val="false"/>
          <w:i w:val="false"/>
          <w:color w:val="000000"/>
          <w:sz w:val="28"/>
        </w:rPr>
        <w:t xml:space="preserve">
      повышения квалификации </w:t>
      </w:r>
    </w:p>
    <w:bookmarkStart w:name="z16" w:id="6"/>
    <w:p>
      <w:pPr>
        <w:spacing w:after="0"/>
        <w:ind w:left="0"/>
        <w:jc w:val="left"/>
      </w:pPr>
      <w:r>
        <w:rPr>
          <w:rFonts w:ascii="Times New Roman"/>
          <w:b/>
          <w:i w:val="false"/>
          <w:color w:val="000000"/>
        </w:rPr>
        <w:t xml:space="preserve"> Глава 11. Трудоустройство Статья 134. Государственные гарантии при трудоустройстве  Статья 135. Права граждан в сфере трудоустройства  Статья 136. Права и обязанности работодателя при трудоустройстве  Статья 137. Трудовое посредничество Глава 12. Гарантии и компенсационные выплаты  Статья 138. Гарантии при выполнении работниками государственных </w:t>
      </w:r>
    </w:p>
    <w:bookmarkEnd w:id="6"/>
    <w:p>
      <w:pPr>
        <w:spacing w:after="0"/>
        <w:ind w:left="0"/>
        <w:jc w:val="both"/>
      </w:pPr>
      <w:r>
        <w:rPr>
          <w:rFonts w:ascii="Times New Roman"/>
          <w:b w:val="false"/>
          <w:i w:val="false"/>
          <w:color w:val="000000"/>
          <w:sz w:val="28"/>
        </w:rPr>
        <w:t xml:space="preserve">
      или общественных обязанностей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139. </w:t>
      </w:r>
      <w:r>
        <w:rPr>
          <w:rFonts w:ascii="Times New Roman"/>
          <w:b w:val="false"/>
          <w:i w:val="false"/>
          <w:color w:val="000000"/>
          <w:sz w:val="28"/>
        </w:rPr>
        <w:t xml:space="preserve">Гарантии для работников, направляемых на медицинский </w:t>
      </w:r>
    </w:p>
    <w:p>
      <w:pPr>
        <w:spacing w:after="0"/>
        <w:ind w:left="0"/>
        <w:jc w:val="both"/>
      </w:pPr>
      <w:r>
        <w:rPr>
          <w:rFonts w:ascii="Times New Roman"/>
          <w:b w:val="false"/>
          <w:i w:val="false"/>
          <w:color w:val="000000"/>
          <w:sz w:val="28"/>
        </w:rPr>
        <w:t xml:space="preserve">
      осмотр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140. </w:t>
      </w:r>
      <w:r>
        <w:rPr>
          <w:rFonts w:ascii="Times New Roman"/>
          <w:b w:val="false"/>
          <w:i w:val="false"/>
          <w:color w:val="000000"/>
          <w:sz w:val="28"/>
        </w:rPr>
        <w:t xml:space="preserve">Гарантии для работников, являющихся донорами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141. </w:t>
      </w:r>
      <w:r>
        <w:rPr>
          <w:rFonts w:ascii="Times New Roman"/>
          <w:b w:val="false"/>
          <w:i w:val="false"/>
          <w:color w:val="000000"/>
          <w:sz w:val="28"/>
        </w:rPr>
        <w:t xml:space="preserve">Гарантии и компенсационные выплаты для работников, </w:t>
      </w:r>
    </w:p>
    <w:p>
      <w:pPr>
        <w:spacing w:after="0"/>
        <w:ind w:left="0"/>
        <w:jc w:val="both"/>
      </w:pPr>
      <w:r>
        <w:rPr>
          <w:rFonts w:ascii="Times New Roman"/>
          <w:b w:val="false"/>
          <w:i w:val="false"/>
          <w:color w:val="000000"/>
          <w:sz w:val="28"/>
        </w:rPr>
        <w:t xml:space="preserve">
      направляемых в командировки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142. </w:t>
      </w:r>
      <w:r>
        <w:rPr>
          <w:rFonts w:ascii="Times New Roman"/>
          <w:b w:val="false"/>
          <w:i w:val="false"/>
          <w:color w:val="000000"/>
          <w:sz w:val="28"/>
        </w:rPr>
        <w:t xml:space="preserve">Гарантии и компенсационные выплаты при переводе </w:t>
      </w:r>
    </w:p>
    <w:p>
      <w:pPr>
        <w:spacing w:after="0"/>
        <w:ind w:left="0"/>
        <w:jc w:val="both"/>
      </w:pPr>
      <w:r>
        <w:rPr>
          <w:rFonts w:ascii="Times New Roman"/>
          <w:b w:val="false"/>
          <w:i w:val="false"/>
          <w:color w:val="000000"/>
          <w:sz w:val="28"/>
        </w:rPr>
        <w:t xml:space="preserve">
                    работника в другую местность вместе с работодателем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143. </w:t>
      </w:r>
      <w:r>
        <w:rPr>
          <w:rFonts w:ascii="Times New Roman"/>
          <w:b w:val="false"/>
          <w:i w:val="false"/>
          <w:color w:val="000000"/>
          <w:sz w:val="28"/>
        </w:rPr>
        <w:t xml:space="preserve">Компенсационные выплаты в связи с использованием </w:t>
      </w:r>
    </w:p>
    <w:p>
      <w:pPr>
        <w:spacing w:after="0"/>
        <w:ind w:left="0"/>
        <w:jc w:val="both"/>
      </w:pPr>
      <w:r>
        <w:rPr>
          <w:rFonts w:ascii="Times New Roman"/>
          <w:b w:val="false"/>
          <w:i w:val="false"/>
          <w:color w:val="000000"/>
          <w:sz w:val="28"/>
        </w:rPr>
        <w:t xml:space="preserve">
                    работником личного имущества в интересах работодателя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144. </w:t>
      </w:r>
      <w:r>
        <w:rPr>
          <w:rFonts w:ascii="Times New Roman"/>
          <w:b w:val="false"/>
          <w:i w:val="false"/>
          <w:color w:val="000000"/>
          <w:sz w:val="28"/>
        </w:rPr>
        <w:t xml:space="preserve">Компенсационные выплаты работникам в случаях, когда </w:t>
      </w:r>
    </w:p>
    <w:p>
      <w:pPr>
        <w:spacing w:after="0"/>
        <w:ind w:left="0"/>
        <w:jc w:val="both"/>
      </w:pPr>
      <w:r>
        <w:rPr>
          <w:rFonts w:ascii="Times New Roman"/>
          <w:b w:val="false"/>
          <w:i w:val="false"/>
          <w:color w:val="000000"/>
          <w:sz w:val="28"/>
        </w:rPr>
        <w:t xml:space="preserve">
      их работа протекает в пути или имеет разъездной </w:t>
      </w:r>
    </w:p>
    <w:p>
      <w:pPr>
        <w:spacing w:after="0"/>
        <w:ind w:left="0"/>
        <w:jc w:val="both"/>
      </w:pPr>
      <w:r>
        <w:rPr>
          <w:rFonts w:ascii="Times New Roman"/>
          <w:b w:val="false"/>
          <w:i w:val="false"/>
          <w:color w:val="000000"/>
          <w:sz w:val="28"/>
        </w:rPr>
        <w:t xml:space="preserve">
      характер, либо связана со служебными поездками в </w:t>
      </w:r>
    </w:p>
    <w:p>
      <w:pPr>
        <w:spacing w:after="0"/>
        <w:ind w:left="0"/>
        <w:jc w:val="both"/>
      </w:pPr>
      <w:r>
        <w:rPr>
          <w:rFonts w:ascii="Times New Roman"/>
          <w:b w:val="false"/>
          <w:i w:val="false"/>
          <w:color w:val="000000"/>
          <w:sz w:val="28"/>
        </w:rPr>
        <w:t xml:space="preserve">
      пределах обслуживаемых участков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145. </w:t>
      </w:r>
      <w:r>
        <w:rPr>
          <w:rFonts w:ascii="Times New Roman"/>
          <w:b w:val="false"/>
          <w:i w:val="false"/>
          <w:color w:val="000000"/>
          <w:sz w:val="28"/>
        </w:rPr>
        <w:t xml:space="preserve">Порядок и условия выплаты полевого довольствия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146. </w:t>
      </w:r>
      <w:r>
        <w:rPr>
          <w:rFonts w:ascii="Times New Roman"/>
          <w:b w:val="false"/>
          <w:i w:val="false"/>
          <w:color w:val="000000"/>
          <w:sz w:val="28"/>
        </w:rPr>
        <w:t xml:space="preserve">Выплата работникам социальных пособий за счет </w:t>
      </w:r>
    </w:p>
    <w:p>
      <w:pPr>
        <w:spacing w:after="0"/>
        <w:ind w:left="0"/>
        <w:jc w:val="both"/>
      </w:pPr>
      <w:r>
        <w:rPr>
          <w:rFonts w:ascii="Times New Roman"/>
          <w:b w:val="false"/>
          <w:i w:val="false"/>
          <w:color w:val="000000"/>
          <w:sz w:val="28"/>
        </w:rPr>
        <w:t xml:space="preserve">
      средств работодателя </w:t>
      </w:r>
    </w:p>
    <w:bookmarkStart w:name="z18" w:id="7"/>
    <w:p>
      <w:pPr>
        <w:spacing w:after="0"/>
        <w:ind w:left="0"/>
        <w:jc w:val="left"/>
      </w:pPr>
      <w:r>
        <w:rPr>
          <w:rFonts w:ascii="Times New Roman"/>
          <w:b/>
          <w:i w:val="false"/>
          <w:color w:val="000000"/>
        </w:rPr>
        <w:t xml:space="preserve"> Глава 13. Материальная ответственность сторон</w:t>
      </w:r>
      <w:r>
        <w:br/>
      </w:r>
      <w:r>
        <w:rPr>
          <w:rFonts w:ascii="Times New Roman"/>
          <w:b/>
          <w:i w:val="false"/>
          <w:color w:val="000000"/>
        </w:rPr>
        <w:t xml:space="preserve">трудового договора Статья 147. Обязанность стороны трудового договора по возмещению </w:t>
      </w:r>
    </w:p>
    <w:bookmarkEnd w:id="7"/>
    <w:p>
      <w:pPr>
        <w:spacing w:after="0"/>
        <w:ind w:left="0"/>
        <w:jc w:val="both"/>
      </w:pPr>
      <w:r>
        <w:rPr>
          <w:rFonts w:ascii="Times New Roman"/>
          <w:b w:val="false"/>
          <w:i w:val="false"/>
          <w:color w:val="000000"/>
          <w:sz w:val="28"/>
        </w:rPr>
        <w:t xml:space="preserve">
      причиненного ущерба (вреда)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148. </w:t>
      </w:r>
      <w:r>
        <w:rPr>
          <w:rFonts w:ascii="Times New Roman"/>
          <w:b w:val="false"/>
          <w:i w:val="false"/>
          <w:color w:val="000000"/>
          <w:sz w:val="28"/>
        </w:rPr>
        <w:t xml:space="preserve">Условия наступления материальной ответственности </w:t>
      </w:r>
    </w:p>
    <w:p>
      <w:pPr>
        <w:spacing w:after="0"/>
        <w:ind w:left="0"/>
        <w:jc w:val="both"/>
      </w:pPr>
      <w:r>
        <w:rPr>
          <w:rFonts w:ascii="Times New Roman"/>
          <w:b w:val="false"/>
          <w:i w:val="false"/>
          <w:color w:val="000000"/>
          <w:sz w:val="28"/>
        </w:rPr>
        <w:t xml:space="preserve">
                    стороны трудового договора за причинение ущерба (вреда)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149. </w:t>
      </w:r>
      <w:r>
        <w:rPr>
          <w:rFonts w:ascii="Times New Roman"/>
          <w:b w:val="false"/>
          <w:i w:val="false"/>
          <w:color w:val="000000"/>
          <w:sz w:val="28"/>
        </w:rPr>
        <w:t xml:space="preserve">Материальная ответственность работодателя за ущерб, </w:t>
      </w:r>
    </w:p>
    <w:p>
      <w:pPr>
        <w:spacing w:after="0"/>
        <w:ind w:left="0"/>
        <w:jc w:val="both"/>
      </w:pPr>
      <w:r>
        <w:rPr>
          <w:rFonts w:ascii="Times New Roman"/>
          <w:b w:val="false"/>
          <w:i w:val="false"/>
          <w:color w:val="000000"/>
          <w:sz w:val="28"/>
        </w:rPr>
        <w:t xml:space="preserve">
      причиненный работнику незаконным лишением его </w:t>
      </w:r>
    </w:p>
    <w:p>
      <w:pPr>
        <w:spacing w:after="0"/>
        <w:ind w:left="0"/>
        <w:jc w:val="both"/>
      </w:pPr>
      <w:r>
        <w:rPr>
          <w:rFonts w:ascii="Times New Roman"/>
          <w:b w:val="false"/>
          <w:i w:val="false"/>
          <w:color w:val="000000"/>
          <w:sz w:val="28"/>
        </w:rPr>
        <w:t xml:space="preserve">
                   возможности трудиться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150. </w:t>
      </w:r>
      <w:r>
        <w:rPr>
          <w:rFonts w:ascii="Times New Roman"/>
          <w:b w:val="false"/>
          <w:i w:val="false"/>
          <w:color w:val="000000"/>
          <w:sz w:val="28"/>
        </w:rPr>
        <w:t xml:space="preserve">Материальная ответственность работодателя за ущерб, </w:t>
      </w:r>
    </w:p>
    <w:p>
      <w:pPr>
        <w:spacing w:after="0"/>
        <w:ind w:left="0"/>
        <w:jc w:val="both"/>
      </w:pPr>
      <w:r>
        <w:rPr>
          <w:rFonts w:ascii="Times New Roman"/>
          <w:b w:val="false"/>
          <w:i w:val="false"/>
          <w:color w:val="000000"/>
          <w:sz w:val="28"/>
        </w:rPr>
        <w:t xml:space="preserve">
      причиненный имуществу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151. </w:t>
      </w:r>
      <w:r>
        <w:rPr>
          <w:rFonts w:ascii="Times New Roman"/>
          <w:b w:val="false"/>
          <w:i w:val="false"/>
          <w:color w:val="000000"/>
          <w:sz w:val="28"/>
        </w:rPr>
        <w:t xml:space="preserve">Материальная ответственность работодателя за вред, </w:t>
      </w:r>
    </w:p>
    <w:p>
      <w:pPr>
        <w:spacing w:after="0"/>
        <w:ind w:left="0"/>
        <w:jc w:val="both"/>
      </w:pPr>
      <w:r>
        <w:rPr>
          <w:rFonts w:ascii="Times New Roman"/>
          <w:b w:val="false"/>
          <w:i w:val="false"/>
          <w:color w:val="000000"/>
          <w:sz w:val="28"/>
        </w:rPr>
        <w:t xml:space="preserve">
      причиненный здоровью работника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152. </w:t>
      </w:r>
      <w:r>
        <w:rPr>
          <w:rFonts w:ascii="Times New Roman"/>
          <w:b w:val="false"/>
          <w:i w:val="false"/>
          <w:color w:val="000000"/>
          <w:sz w:val="28"/>
        </w:rPr>
        <w:t xml:space="preserve">Материальная ответственность работника за причинение </w:t>
      </w:r>
    </w:p>
    <w:p>
      <w:pPr>
        <w:spacing w:after="0"/>
        <w:ind w:left="0"/>
        <w:jc w:val="both"/>
      </w:pPr>
      <w:r>
        <w:rPr>
          <w:rFonts w:ascii="Times New Roman"/>
          <w:b w:val="false"/>
          <w:i w:val="false"/>
          <w:color w:val="000000"/>
          <w:sz w:val="28"/>
        </w:rPr>
        <w:t xml:space="preserve">
      ущерба работодателю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153. </w:t>
      </w:r>
      <w:r>
        <w:rPr>
          <w:rFonts w:ascii="Times New Roman"/>
          <w:b w:val="false"/>
          <w:i w:val="false"/>
          <w:color w:val="000000"/>
          <w:sz w:val="28"/>
        </w:rPr>
        <w:t xml:space="preserve">Ограничение материальной ответственности работника </w:t>
      </w:r>
    </w:p>
    <w:p>
      <w:pPr>
        <w:spacing w:after="0"/>
        <w:ind w:left="0"/>
        <w:jc w:val="both"/>
      </w:pPr>
      <w:r>
        <w:rPr>
          <w:rFonts w:ascii="Times New Roman"/>
          <w:b w:val="false"/>
          <w:i w:val="false"/>
          <w:color w:val="000000"/>
          <w:sz w:val="28"/>
        </w:rPr>
        <w:t xml:space="preserve">
      за причинение ущерба работодателю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154. </w:t>
      </w:r>
      <w:r>
        <w:rPr>
          <w:rFonts w:ascii="Times New Roman"/>
          <w:b w:val="false"/>
          <w:i w:val="false"/>
          <w:color w:val="000000"/>
          <w:sz w:val="28"/>
        </w:rPr>
        <w:t xml:space="preserve">Случаи полной материальной ответственности работника </w:t>
      </w:r>
    </w:p>
    <w:p>
      <w:pPr>
        <w:spacing w:after="0"/>
        <w:ind w:left="0"/>
        <w:jc w:val="both"/>
      </w:pPr>
      <w:r>
        <w:rPr>
          <w:rFonts w:ascii="Times New Roman"/>
          <w:b w:val="false"/>
          <w:i w:val="false"/>
          <w:color w:val="000000"/>
          <w:sz w:val="28"/>
        </w:rPr>
        <w:t xml:space="preserve">
      за причинение ущерба работодателю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155. </w:t>
      </w:r>
      <w:r>
        <w:rPr>
          <w:rFonts w:ascii="Times New Roman"/>
          <w:b w:val="false"/>
          <w:i w:val="false"/>
          <w:color w:val="000000"/>
          <w:sz w:val="28"/>
        </w:rPr>
        <w:t xml:space="preserve">Договоры о полной индивидуальной и коллективной </w:t>
      </w:r>
    </w:p>
    <w:p>
      <w:pPr>
        <w:spacing w:after="0"/>
        <w:ind w:left="0"/>
        <w:jc w:val="both"/>
      </w:pPr>
      <w:r>
        <w:rPr>
          <w:rFonts w:ascii="Times New Roman"/>
          <w:b w:val="false"/>
          <w:i w:val="false"/>
          <w:color w:val="000000"/>
          <w:sz w:val="28"/>
        </w:rPr>
        <w:t xml:space="preserve">
      (бригадной) материальной ответственности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156. </w:t>
      </w:r>
      <w:r>
        <w:rPr>
          <w:rFonts w:ascii="Times New Roman"/>
          <w:b w:val="false"/>
          <w:i w:val="false"/>
          <w:color w:val="000000"/>
          <w:sz w:val="28"/>
        </w:rPr>
        <w:t xml:space="preserve">Порядок возмещения сторонами трудового договора </w:t>
      </w:r>
    </w:p>
    <w:p>
      <w:pPr>
        <w:spacing w:after="0"/>
        <w:ind w:left="0"/>
        <w:jc w:val="both"/>
      </w:pPr>
      <w:r>
        <w:rPr>
          <w:rFonts w:ascii="Times New Roman"/>
          <w:b w:val="false"/>
          <w:i w:val="false"/>
          <w:color w:val="000000"/>
          <w:sz w:val="28"/>
        </w:rPr>
        <w:t xml:space="preserve">
      причиненного ущерба (вреда) </w:t>
      </w:r>
    </w:p>
    <w:bookmarkStart w:name="z19" w:id="8"/>
    <w:p>
      <w:pPr>
        <w:spacing w:after="0"/>
        <w:ind w:left="0"/>
        <w:jc w:val="left"/>
      </w:pPr>
      <w:r>
        <w:rPr>
          <w:rFonts w:ascii="Times New Roman"/>
          <w:b/>
          <w:i w:val="false"/>
          <w:color w:val="000000"/>
        </w:rPr>
        <w:t xml:space="preserve"> Глава 14. Разрешение индивидуальных трудовых споров Статьи 157. Органы по рассмотрению индивидуальных трудовых споров  Статья 158. Образование согласительной комиссии и организация ее </w:t>
      </w:r>
    </w:p>
    <w:bookmarkEnd w:id="8"/>
    <w:p>
      <w:pPr>
        <w:spacing w:after="0"/>
        <w:ind w:left="0"/>
        <w:jc w:val="both"/>
      </w:pPr>
      <w:r>
        <w:rPr>
          <w:rFonts w:ascii="Times New Roman"/>
          <w:b w:val="false"/>
          <w:i w:val="false"/>
          <w:color w:val="000000"/>
          <w:sz w:val="28"/>
        </w:rPr>
        <w:t xml:space="preserve">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159. </w:t>
      </w:r>
      <w:r>
        <w:rPr>
          <w:rFonts w:ascii="Times New Roman"/>
          <w:b w:val="false"/>
          <w:i w:val="false"/>
          <w:color w:val="000000"/>
          <w:sz w:val="28"/>
        </w:rPr>
        <w:t xml:space="preserve">Сроки обращения в органы по рассмотрению </w:t>
      </w:r>
    </w:p>
    <w:p>
      <w:pPr>
        <w:spacing w:after="0"/>
        <w:ind w:left="0"/>
        <w:jc w:val="both"/>
      </w:pPr>
      <w:r>
        <w:rPr>
          <w:rFonts w:ascii="Times New Roman"/>
          <w:b w:val="false"/>
          <w:i w:val="false"/>
          <w:color w:val="000000"/>
          <w:sz w:val="28"/>
        </w:rPr>
        <w:t xml:space="preserve">
      индивидуальных трудовых споров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160. </w:t>
      </w:r>
      <w:r>
        <w:rPr>
          <w:rFonts w:ascii="Times New Roman"/>
          <w:b w:val="false"/>
          <w:i w:val="false"/>
          <w:color w:val="000000"/>
          <w:sz w:val="28"/>
        </w:rPr>
        <w:t xml:space="preserve">Восстановление на работе работника органом по </w:t>
      </w:r>
    </w:p>
    <w:p>
      <w:pPr>
        <w:spacing w:after="0"/>
        <w:ind w:left="0"/>
        <w:jc w:val="both"/>
      </w:pPr>
      <w:r>
        <w:rPr>
          <w:rFonts w:ascii="Times New Roman"/>
          <w:b w:val="false"/>
          <w:i w:val="false"/>
          <w:color w:val="000000"/>
          <w:sz w:val="28"/>
        </w:rPr>
        <w:t xml:space="preserve">
      рассмотрению индивидуального трудового спора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161. </w:t>
      </w:r>
      <w:r>
        <w:rPr>
          <w:rFonts w:ascii="Times New Roman"/>
          <w:b w:val="false"/>
          <w:i w:val="false"/>
          <w:color w:val="000000"/>
          <w:sz w:val="28"/>
        </w:rPr>
        <w:t xml:space="preserve">Ограничение взыскания сумм, выплаченных по решению суда Раздел 3. Особенности регулирования труда отдельных категорий работников Глава 15. Особенности регулирования труда работников моложе восемнадцати лет </w:t>
      </w:r>
    </w:p>
    <w:p>
      <w:pPr>
        <w:spacing w:after="0"/>
        <w:ind w:left="0"/>
        <w:jc w:val="both"/>
      </w:pPr>
      <w:r>
        <w:rPr>
          <w:rFonts w:ascii="Times New Roman"/>
          <w:b w:val="false"/>
          <w:i w:val="false"/>
          <w:color w:val="000000"/>
          <w:sz w:val="28"/>
        </w:rPr>
        <w:t xml:space="preserve">
      Статья 162. Права работников моложе восемнадцати лет в сфере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163. </w:t>
      </w:r>
      <w:r>
        <w:rPr>
          <w:rFonts w:ascii="Times New Roman"/>
          <w:b w:val="false"/>
          <w:i w:val="false"/>
          <w:color w:val="000000"/>
          <w:sz w:val="28"/>
        </w:rPr>
        <w:t xml:space="preserve">Работы, на которых запрещается применение труда </w:t>
      </w:r>
    </w:p>
    <w:p>
      <w:pPr>
        <w:spacing w:after="0"/>
        <w:ind w:left="0"/>
        <w:jc w:val="both"/>
      </w:pPr>
      <w:r>
        <w:rPr>
          <w:rFonts w:ascii="Times New Roman"/>
          <w:b w:val="false"/>
          <w:i w:val="false"/>
          <w:color w:val="000000"/>
          <w:sz w:val="28"/>
        </w:rPr>
        <w:t xml:space="preserve">
      работников моложе восемнадцати лет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164. </w:t>
      </w:r>
      <w:r>
        <w:rPr>
          <w:rFonts w:ascii="Times New Roman"/>
          <w:b w:val="false"/>
          <w:i w:val="false"/>
          <w:color w:val="000000"/>
          <w:sz w:val="28"/>
        </w:rPr>
        <w:t xml:space="preserve">Обязательные медицинские осмотры работников моложе </w:t>
      </w:r>
    </w:p>
    <w:p>
      <w:pPr>
        <w:spacing w:after="0"/>
        <w:ind w:left="0"/>
        <w:jc w:val="both"/>
      </w:pPr>
      <w:r>
        <w:rPr>
          <w:rFonts w:ascii="Times New Roman"/>
          <w:b w:val="false"/>
          <w:i w:val="false"/>
          <w:color w:val="000000"/>
          <w:sz w:val="28"/>
        </w:rPr>
        <w:t xml:space="preserve">
      восемнадцати лет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165. </w:t>
      </w:r>
      <w:r>
        <w:rPr>
          <w:rFonts w:ascii="Times New Roman"/>
          <w:b w:val="false"/>
          <w:i w:val="false"/>
          <w:color w:val="000000"/>
          <w:sz w:val="28"/>
        </w:rPr>
        <w:t xml:space="preserve">Продолжительность рабочего времени для работников </w:t>
      </w:r>
    </w:p>
    <w:p>
      <w:pPr>
        <w:spacing w:after="0"/>
        <w:ind w:left="0"/>
        <w:jc w:val="both"/>
      </w:pPr>
      <w:r>
        <w:rPr>
          <w:rFonts w:ascii="Times New Roman"/>
          <w:b w:val="false"/>
          <w:i w:val="false"/>
          <w:color w:val="000000"/>
          <w:sz w:val="28"/>
        </w:rPr>
        <w:t xml:space="preserve">
      моложе восемнадцати лет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166. </w:t>
      </w:r>
      <w:r>
        <w:rPr>
          <w:rFonts w:ascii="Times New Roman"/>
          <w:b w:val="false"/>
          <w:i w:val="false"/>
          <w:color w:val="000000"/>
          <w:sz w:val="28"/>
        </w:rPr>
        <w:t xml:space="preserve">Оплата труда и нормы выработки для работников моложе </w:t>
      </w:r>
    </w:p>
    <w:p>
      <w:pPr>
        <w:spacing w:after="0"/>
        <w:ind w:left="0"/>
        <w:jc w:val="both"/>
      </w:pPr>
      <w:r>
        <w:rPr>
          <w:rFonts w:ascii="Times New Roman"/>
          <w:b w:val="false"/>
          <w:i w:val="false"/>
          <w:color w:val="000000"/>
          <w:sz w:val="28"/>
        </w:rPr>
        <w:t xml:space="preserve">
      восемнадцати лет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167. </w:t>
      </w:r>
      <w:r>
        <w:rPr>
          <w:rFonts w:ascii="Times New Roman"/>
          <w:b w:val="false"/>
          <w:i w:val="false"/>
          <w:color w:val="000000"/>
          <w:sz w:val="28"/>
        </w:rPr>
        <w:t xml:space="preserve">Особенности режима труда и отдыха для работников </w:t>
      </w:r>
    </w:p>
    <w:p>
      <w:pPr>
        <w:spacing w:after="0"/>
        <w:ind w:left="0"/>
        <w:jc w:val="both"/>
      </w:pPr>
      <w:r>
        <w:rPr>
          <w:rFonts w:ascii="Times New Roman"/>
          <w:b w:val="false"/>
          <w:i w:val="false"/>
          <w:color w:val="000000"/>
          <w:sz w:val="28"/>
        </w:rPr>
        <w:t xml:space="preserve">
      моложе восемнадцати лет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168. </w:t>
      </w:r>
      <w:r>
        <w:rPr>
          <w:rFonts w:ascii="Times New Roman"/>
          <w:b w:val="false"/>
          <w:i w:val="false"/>
          <w:color w:val="000000"/>
          <w:sz w:val="28"/>
        </w:rPr>
        <w:t xml:space="preserve">Ограничение материальной ответственности работников </w:t>
      </w:r>
    </w:p>
    <w:p>
      <w:pPr>
        <w:spacing w:after="0"/>
        <w:ind w:left="0"/>
        <w:jc w:val="both"/>
      </w:pPr>
      <w:r>
        <w:rPr>
          <w:rFonts w:ascii="Times New Roman"/>
          <w:b w:val="false"/>
          <w:i w:val="false"/>
          <w:color w:val="000000"/>
          <w:sz w:val="28"/>
        </w:rPr>
        <w:t xml:space="preserve">
      моложе восемнадцати лет </w:t>
      </w:r>
    </w:p>
    <w:bookmarkStart w:name="z22" w:id="9"/>
    <w:p>
      <w:pPr>
        <w:spacing w:after="0"/>
        <w:ind w:left="0"/>
        <w:jc w:val="left"/>
      </w:pPr>
      <w:r>
        <w:rPr>
          <w:rFonts w:ascii="Times New Roman"/>
          <w:b/>
          <w:i w:val="false"/>
          <w:color w:val="000000"/>
        </w:rPr>
        <w:t xml:space="preserve"> Глава 16. Особенности регулирования труда женщин и иных лиц</w:t>
      </w:r>
      <w:r>
        <w:br/>
      </w:r>
      <w:r>
        <w:rPr>
          <w:rFonts w:ascii="Times New Roman"/>
          <w:b/>
          <w:i w:val="false"/>
          <w:color w:val="000000"/>
        </w:rPr>
        <w:t xml:space="preserve">с семейными обязанностями Статья 169. Ограничение расторжения трудового договора с </w:t>
      </w:r>
    </w:p>
    <w:bookmarkEnd w:id="9"/>
    <w:p>
      <w:pPr>
        <w:spacing w:after="0"/>
        <w:ind w:left="0"/>
        <w:jc w:val="both"/>
      </w:pPr>
      <w:r>
        <w:rPr>
          <w:rFonts w:ascii="Times New Roman"/>
          <w:b w:val="false"/>
          <w:i w:val="false"/>
          <w:color w:val="000000"/>
          <w:sz w:val="28"/>
        </w:rPr>
        <w:t xml:space="preserve">
      беременными женщинами по инициативе работодателя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170. </w:t>
      </w:r>
      <w:r>
        <w:rPr>
          <w:rFonts w:ascii="Times New Roman"/>
          <w:b w:val="false"/>
          <w:i w:val="false"/>
          <w:color w:val="000000"/>
          <w:sz w:val="28"/>
        </w:rPr>
        <w:t xml:space="preserve">Работы, на которых запрещается применение труда женщин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171. </w:t>
      </w:r>
      <w:r>
        <w:rPr>
          <w:rFonts w:ascii="Times New Roman"/>
          <w:b w:val="false"/>
          <w:i w:val="false"/>
          <w:color w:val="000000"/>
          <w:sz w:val="28"/>
        </w:rPr>
        <w:t xml:space="preserve">Особенности режима труда и отдыха для женщин и других </w:t>
      </w:r>
    </w:p>
    <w:p>
      <w:pPr>
        <w:spacing w:after="0"/>
        <w:ind w:left="0"/>
        <w:jc w:val="both"/>
      </w:pPr>
      <w:r>
        <w:rPr>
          <w:rFonts w:ascii="Times New Roman"/>
          <w:b w:val="false"/>
          <w:i w:val="false"/>
          <w:color w:val="000000"/>
          <w:sz w:val="28"/>
        </w:rPr>
        <w:t xml:space="preserve">
      лиц с семейными обязанностями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172. </w:t>
      </w:r>
      <w:r>
        <w:rPr>
          <w:rFonts w:ascii="Times New Roman"/>
          <w:b w:val="false"/>
          <w:i w:val="false"/>
          <w:color w:val="000000"/>
          <w:sz w:val="28"/>
        </w:rPr>
        <w:t xml:space="preserve">Перерывы для кормления ребенка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173. </w:t>
      </w:r>
      <w:r>
        <w:rPr>
          <w:rFonts w:ascii="Times New Roman"/>
          <w:b w:val="false"/>
          <w:i w:val="false"/>
          <w:color w:val="000000"/>
          <w:sz w:val="28"/>
        </w:rPr>
        <w:t xml:space="preserve">Установление неполного рабочего времени для женщин и </w:t>
      </w:r>
    </w:p>
    <w:p>
      <w:pPr>
        <w:spacing w:after="0"/>
        <w:ind w:left="0"/>
        <w:jc w:val="both"/>
      </w:pPr>
      <w:r>
        <w:rPr>
          <w:rFonts w:ascii="Times New Roman"/>
          <w:b w:val="false"/>
          <w:i w:val="false"/>
          <w:color w:val="000000"/>
          <w:sz w:val="28"/>
        </w:rPr>
        <w:t xml:space="preserve">
      других лиц с семейными обязанностями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174. </w:t>
      </w:r>
      <w:r>
        <w:rPr>
          <w:rFonts w:ascii="Times New Roman"/>
          <w:b w:val="false"/>
          <w:i w:val="false"/>
          <w:color w:val="000000"/>
          <w:sz w:val="28"/>
        </w:rPr>
        <w:t xml:space="preserve">Ограничение применения суммированного режима рабочего </w:t>
      </w:r>
    </w:p>
    <w:p>
      <w:pPr>
        <w:spacing w:after="0"/>
        <w:ind w:left="0"/>
        <w:jc w:val="both"/>
      </w:pPr>
      <w:r>
        <w:rPr>
          <w:rFonts w:ascii="Times New Roman"/>
          <w:b w:val="false"/>
          <w:i w:val="false"/>
          <w:color w:val="000000"/>
          <w:sz w:val="28"/>
        </w:rPr>
        <w:t xml:space="preserve">
      времени для беременных женщин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175. </w:t>
      </w:r>
      <w:r>
        <w:rPr>
          <w:rFonts w:ascii="Times New Roman"/>
          <w:b w:val="false"/>
          <w:i w:val="false"/>
          <w:color w:val="000000"/>
          <w:sz w:val="28"/>
        </w:rPr>
        <w:t xml:space="preserve">Временный перевод на другую работу беременных женщин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176. </w:t>
      </w:r>
      <w:r>
        <w:rPr>
          <w:rFonts w:ascii="Times New Roman"/>
          <w:b w:val="false"/>
          <w:i w:val="false"/>
          <w:color w:val="000000"/>
          <w:sz w:val="28"/>
        </w:rPr>
        <w:t xml:space="preserve">Отпуск по беременности и родам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177. </w:t>
      </w:r>
      <w:r>
        <w:rPr>
          <w:rFonts w:ascii="Times New Roman"/>
          <w:b w:val="false"/>
          <w:i w:val="false"/>
          <w:color w:val="000000"/>
          <w:sz w:val="28"/>
        </w:rPr>
        <w:t xml:space="preserve">Отпуск работникам, усыновившим (удочерившим) </w:t>
      </w:r>
    </w:p>
    <w:p>
      <w:pPr>
        <w:spacing w:after="0"/>
        <w:ind w:left="0"/>
        <w:jc w:val="both"/>
      </w:pPr>
      <w:r>
        <w:rPr>
          <w:rFonts w:ascii="Times New Roman"/>
          <w:b w:val="false"/>
          <w:i w:val="false"/>
          <w:color w:val="000000"/>
          <w:sz w:val="28"/>
        </w:rPr>
        <w:t xml:space="preserve">
      новорожденных детей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178. </w:t>
      </w:r>
      <w:r>
        <w:rPr>
          <w:rFonts w:ascii="Times New Roman"/>
          <w:b w:val="false"/>
          <w:i w:val="false"/>
          <w:color w:val="000000"/>
          <w:sz w:val="28"/>
        </w:rPr>
        <w:t xml:space="preserve">Отпуск по уходу за детьми Глава 17. Особенности регулирования труда работников, работающих по совместительству </w:t>
      </w:r>
    </w:p>
    <w:p>
      <w:pPr>
        <w:spacing w:after="0"/>
        <w:ind w:left="0"/>
        <w:jc w:val="both"/>
      </w:pPr>
      <w:r>
        <w:rPr>
          <w:rFonts w:ascii="Times New Roman"/>
          <w:b w:val="false"/>
          <w:i w:val="false"/>
          <w:color w:val="000000"/>
          <w:sz w:val="28"/>
        </w:rPr>
        <w:t xml:space="preserve">
      Статья 179. Трудовой договор о работе по совместительству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180. </w:t>
      </w:r>
      <w:r>
        <w:rPr>
          <w:rFonts w:ascii="Times New Roman"/>
          <w:b w:val="false"/>
          <w:i w:val="false"/>
          <w:color w:val="000000"/>
          <w:sz w:val="28"/>
        </w:rPr>
        <w:t xml:space="preserve">Дополнительные документы, необходимые для заключения </w:t>
      </w:r>
    </w:p>
    <w:p>
      <w:pPr>
        <w:spacing w:after="0"/>
        <w:ind w:left="0"/>
        <w:jc w:val="both"/>
      </w:pPr>
      <w:r>
        <w:rPr>
          <w:rFonts w:ascii="Times New Roman"/>
          <w:b w:val="false"/>
          <w:i w:val="false"/>
          <w:color w:val="000000"/>
          <w:sz w:val="28"/>
        </w:rPr>
        <w:t xml:space="preserve">
      трудового договора о работе по совместительству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181. </w:t>
      </w:r>
      <w:r>
        <w:rPr>
          <w:rFonts w:ascii="Times New Roman"/>
          <w:b w:val="false"/>
          <w:i w:val="false"/>
          <w:color w:val="000000"/>
          <w:sz w:val="28"/>
        </w:rPr>
        <w:t xml:space="preserve">Продолжительность рабочего времени при работе по </w:t>
      </w:r>
    </w:p>
    <w:p>
      <w:pPr>
        <w:spacing w:after="0"/>
        <w:ind w:left="0"/>
        <w:jc w:val="both"/>
      </w:pPr>
      <w:r>
        <w:rPr>
          <w:rFonts w:ascii="Times New Roman"/>
          <w:b w:val="false"/>
          <w:i w:val="false"/>
          <w:color w:val="000000"/>
          <w:sz w:val="28"/>
        </w:rPr>
        <w:t xml:space="preserve">
      совместительству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182. </w:t>
      </w:r>
      <w:r>
        <w:rPr>
          <w:rFonts w:ascii="Times New Roman"/>
          <w:b w:val="false"/>
          <w:i w:val="false"/>
          <w:color w:val="000000"/>
          <w:sz w:val="28"/>
        </w:rPr>
        <w:t xml:space="preserve">Ежегодный трудовой отпуск при работе по </w:t>
      </w:r>
    </w:p>
    <w:p>
      <w:pPr>
        <w:spacing w:after="0"/>
        <w:ind w:left="0"/>
        <w:jc w:val="both"/>
      </w:pPr>
      <w:r>
        <w:rPr>
          <w:rFonts w:ascii="Times New Roman"/>
          <w:b w:val="false"/>
          <w:i w:val="false"/>
          <w:color w:val="000000"/>
          <w:sz w:val="28"/>
        </w:rPr>
        <w:t xml:space="preserve">
      совместительству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183. </w:t>
      </w:r>
      <w:r>
        <w:rPr>
          <w:rFonts w:ascii="Times New Roman"/>
          <w:b w:val="false"/>
          <w:i w:val="false"/>
          <w:color w:val="000000"/>
          <w:sz w:val="28"/>
        </w:rPr>
        <w:t xml:space="preserve">Ограничение заключения трудового договора о работе </w:t>
      </w:r>
    </w:p>
    <w:p>
      <w:pPr>
        <w:spacing w:after="0"/>
        <w:ind w:left="0"/>
        <w:jc w:val="both"/>
      </w:pPr>
      <w:r>
        <w:rPr>
          <w:rFonts w:ascii="Times New Roman"/>
          <w:b w:val="false"/>
          <w:i w:val="false"/>
          <w:color w:val="000000"/>
          <w:sz w:val="28"/>
        </w:rPr>
        <w:t xml:space="preserve">
      по совместительству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184. </w:t>
      </w:r>
      <w:r>
        <w:rPr>
          <w:rFonts w:ascii="Times New Roman"/>
          <w:b w:val="false"/>
          <w:i w:val="false"/>
          <w:color w:val="000000"/>
          <w:sz w:val="28"/>
        </w:rPr>
        <w:t xml:space="preserve">Дополнительные основания расторжения трудового </w:t>
      </w:r>
    </w:p>
    <w:p>
      <w:pPr>
        <w:spacing w:after="0"/>
        <w:ind w:left="0"/>
        <w:jc w:val="both"/>
      </w:pPr>
      <w:r>
        <w:rPr>
          <w:rFonts w:ascii="Times New Roman"/>
          <w:b w:val="false"/>
          <w:i w:val="false"/>
          <w:color w:val="000000"/>
          <w:sz w:val="28"/>
        </w:rPr>
        <w:t xml:space="preserve">
                    договора о работе по совместительству по инициативе </w:t>
      </w:r>
    </w:p>
    <w:p>
      <w:pPr>
        <w:spacing w:after="0"/>
        <w:ind w:left="0"/>
        <w:jc w:val="both"/>
      </w:pPr>
      <w:r>
        <w:rPr>
          <w:rFonts w:ascii="Times New Roman"/>
          <w:b w:val="false"/>
          <w:i w:val="false"/>
          <w:color w:val="000000"/>
          <w:sz w:val="28"/>
        </w:rPr>
        <w:t xml:space="preserve">
      работодателя </w:t>
      </w:r>
    </w:p>
    <w:bookmarkStart w:name="z24" w:id="10"/>
    <w:p>
      <w:pPr>
        <w:spacing w:after="0"/>
        <w:ind w:left="0"/>
        <w:jc w:val="left"/>
      </w:pPr>
      <w:r>
        <w:rPr>
          <w:rFonts w:ascii="Times New Roman"/>
          <w:b/>
          <w:i w:val="false"/>
          <w:color w:val="000000"/>
        </w:rPr>
        <w:t xml:space="preserve"> Глава 18. Особенности регулирования труда работников, занятых</w:t>
      </w:r>
      <w:r>
        <w:br/>
      </w:r>
      <w:r>
        <w:rPr>
          <w:rFonts w:ascii="Times New Roman"/>
          <w:b/>
          <w:i w:val="false"/>
          <w:color w:val="000000"/>
        </w:rPr>
        <w:t>на тяжелых работах, работах с вредными (особо</w:t>
      </w:r>
      <w:r>
        <w:br/>
      </w:r>
      <w:r>
        <w:rPr>
          <w:rFonts w:ascii="Times New Roman"/>
          <w:b/>
          <w:i w:val="false"/>
          <w:color w:val="000000"/>
        </w:rPr>
        <w:t xml:space="preserve">вредными) и (или) опасными условиями труда Статья 185. Сокращенная продолжительность рабочего времени </w:t>
      </w:r>
    </w:p>
    <w:bookmarkEnd w:id="10"/>
    <w:p>
      <w:pPr>
        <w:spacing w:after="0"/>
        <w:ind w:left="0"/>
        <w:jc w:val="both"/>
      </w:pPr>
      <w:r>
        <w:rPr>
          <w:rFonts w:ascii="Times New Roman"/>
          <w:b w:val="false"/>
          <w:i w:val="false"/>
          <w:color w:val="000000"/>
          <w:sz w:val="28"/>
        </w:rPr>
        <w:t xml:space="preserve">
                    работников, занятых на тяжелых работах, с вредными </w:t>
      </w:r>
    </w:p>
    <w:p>
      <w:pPr>
        <w:spacing w:after="0"/>
        <w:ind w:left="0"/>
        <w:jc w:val="both"/>
      </w:pPr>
      <w:r>
        <w:rPr>
          <w:rFonts w:ascii="Times New Roman"/>
          <w:b w:val="false"/>
          <w:i w:val="false"/>
          <w:color w:val="000000"/>
          <w:sz w:val="28"/>
        </w:rPr>
        <w:t xml:space="preserve">
      (особо вредными) и (или) опасными условиями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186. </w:t>
      </w:r>
      <w:r>
        <w:rPr>
          <w:rFonts w:ascii="Times New Roman"/>
          <w:b w:val="false"/>
          <w:i w:val="false"/>
          <w:color w:val="000000"/>
          <w:sz w:val="28"/>
        </w:rPr>
        <w:t xml:space="preserve">Ежегодный трудовой отпуск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187. </w:t>
      </w:r>
      <w:r>
        <w:rPr>
          <w:rFonts w:ascii="Times New Roman"/>
          <w:b w:val="false"/>
          <w:i w:val="false"/>
          <w:color w:val="000000"/>
          <w:sz w:val="28"/>
        </w:rPr>
        <w:t xml:space="preserve">Оплата труда работников занятых на тяжелых работах, </w:t>
      </w:r>
    </w:p>
    <w:p>
      <w:pPr>
        <w:spacing w:after="0"/>
        <w:ind w:left="0"/>
        <w:jc w:val="both"/>
      </w:pPr>
      <w:r>
        <w:rPr>
          <w:rFonts w:ascii="Times New Roman"/>
          <w:b w:val="false"/>
          <w:i w:val="false"/>
          <w:color w:val="000000"/>
          <w:sz w:val="28"/>
        </w:rPr>
        <w:t xml:space="preserve">
                    с вредными (особо вредными) и (или) опасными условиями </w:t>
      </w:r>
    </w:p>
    <w:p>
      <w:pPr>
        <w:spacing w:after="0"/>
        <w:ind w:left="0"/>
        <w:jc w:val="both"/>
      </w:pP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188. </w:t>
      </w:r>
      <w:r>
        <w:rPr>
          <w:rFonts w:ascii="Times New Roman"/>
          <w:b w:val="false"/>
          <w:i w:val="false"/>
          <w:color w:val="000000"/>
          <w:sz w:val="28"/>
        </w:rPr>
        <w:t xml:space="preserve">Обеспечение здоровых и безопасных условий труда Глава 19. Особенности регулирования труда работников, занятых на сезонных работах </w:t>
      </w:r>
    </w:p>
    <w:p>
      <w:pPr>
        <w:spacing w:after="0"/>
        <w:ind w:left="0"/>
        <w:jc w:val="both"/>
      </w:pPr>
      <w:r>
        <w:rPr>
          <w:rFonts w:ascii="Times New Roman"/>
          <w:b w:val="false"/>
          <w:i w:val="false"/>
          <w:color w:val="000000"/>
          <w:sz w:val="28"/>
        </w:rPr>
        <w:t xml:space="preserve">
      Статья 189. Сезонные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190. </w:t>
      </w:r>
      <w:r>
        <w:rPr>
          <w:rFonts w:ascii="Times New Roman"/>
          <w:b w:val="false"/>
          <w:i w:val="false"/>
          <w:color w:val="000000"/>
          <w:sz w:val="28"/>
        </w:rPr>
        <w:t xml:space="preserve">Особенности заключения трудового договора с сезонными </w:t>
      </w:r>
    </w:p>
    <w:p>
      <w:pPr>
        <w:spacing w:after="0"/>
        <w:ind w:left="0"/>
        <w:jc w:val="both"/>
      </w:pPr>
      <w:r>
        <w:rPr>
          <w:rFonts w:ascii="Times New Roman"/>
          <w:b w:val="false"/>
          <w:i w:val="false"/>
          <w:color w:val="000000"/>
          <w:sz w:val="28"/>
        </w:rPr>
        <w:t xml:space="preserve">
      работниками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191. </w:t>
      </w:r>
      <w:r>
        <w:rPr>
          <w:rFonts w:ascii="Times New Roman"/>
          <w:b w:val="false"/>
          <w:i w:val="false"/>
          <w:color w:val="000000"/>
          <w:sz w:val="28"/>
        </w:rPr>
        <w:t xml:space="preserve">Дополнительные основания расторжения трудового </w:t>
      </w:r>
    </w:p>
    <w:p>
      <w:pPr>
        <w:spacing w:after="0"/>
        <w:ind w:left="0"/>
        <w:jc w:val="both"/>
      </w:pPr>
      <w:r>
        <w:rPr>
          <w:rFonts w:ascii="Times New Roman"/>
          <w:b w:val="false"/>
          <w:i w:val="false"/>
          <w:color w:val="000000"/>
          <w:sz w:val="28"/>
        </w:rPr>
        <w:t xml:space="preserve">
                    договора, по инициативе работодателя с работниками, </w:t>
      </w:r>
    </w:p>
    <w:p>
      <w:pPr>
        <w:spacing w:after="0"/>
        <w:ind w:left="0"/>
        <w:jc w:val="both"/>
      </w:pPr>
      <w:r>
        <w:rPr>
          <w:rFonts w:ascii="Times New Roman"/>
          <w:b w:val="false"/>
          <w:i w:val="false"/>
          <w:color w:val="000000"/>
          <w:sz w:val="28"/>
        </w:rPr>
        <w:t xml:space="preserve">
      занятыми на сезонных работах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192. </w:t>
      </w:r>
      <w:r>
        <w:rPr>
          <w:rFonts w:ascii="Times New Roman"/>
          <w:b w:val="false"/>
          <w:i w:val="false"/>
          <w:color w:val="000000"/>
          <w:sz w:val="28"/>
        </w:rPr>
        <w:t xml:space="preserve">Особенности порядка расторжения трудового договора с </w:t>
      </w:r>
    </w:p>
    <w:p>
      <w:pPr>
        <w:spacing w:after="0"/>
        <w:ind w:left="0"/>
        <w:jc w:val="both"/>
      </w:pPr>
      <w:r>
        <w:rPr>
          <w:rFonts w:ascii="Times New Roman"/>
          <w:b w:val="false"/>
          <w:i w:val="false"/>
          <w:color w:val="000000"/>
          <w:sz w:val="28"/>
        </w:rPr>
        <w:t xml:space="preserve">
      работником, занятым на сезонных работах </w:t>
      </w:r>
    </w:p>
    <w:bookmarkStart w:name="z26" w:id="11"/>
    <w:p>
      <w:pPr>
        <w:spacing w:after="0"/>
        <w:ind w:left="0"/>
        <w:jc w:val="left"/>
      </w:pPr>
      <w:r>
        <w:rPr>
          <w:rFonts w:ascii="Times New Roman"/>
          <w:b/>
          <w:i w:val="false"/>
          <w:color w:val="000000"/>
        </w:rPr>
        <w:t xml:space="preserve"> Глава 20. Особенности регулирования труда работников, </w:t>
      </w:r>
      <w:r>
        <w:br/>
      </w:r>
      <w:r>
        <w:rPr>
          <w:rFonts w:ascii="Times New Roman"/>
          <w:b/>
          <w:i w:val="false"/>
          <w:color w:val="000000"/>
        </w:rPr>
        <w:t xml:space="preserve">работающих вахтовым методом Статья 193. Особенности работы вахтовым методом  Статья 194. Ограничения на работы вахтовым методом  Статья 195. Продолжительность вахты  Статья 196. Учет рабочего времени и времени отдыха при работе </w:t>
      </w:r>
    </w:p>
    <w:bookmarkEnd w:id="11"/>
    <w:p>
      <w:pPr>
        <w:spacing w:after="0"/>
        <w:ind w:left="0"/>
        <w:jc w:val="both"/>
      </w:pPr>
      <w:r>
        <w:rPr>
          <w:rFonts w:ascii="Times New Roman"/>
          <w:b w:val="false"/>
          <w:i w:val="false"/>
          <w:color w:val="000000"/>
          <w:sz w:val="28"/>
        </w:rPr>
        <w:t xml:space="preserve">
      вахтовым методом </w:t>
      </w:r>
    </w:p>
    <w:bookmarkStart w:name="z28" w:id="12"/>
    <w:p>
      <w:pPr>
        <w:spacing w:after="0"/>
        <w:ind w:left="0"/>
        <w:jc w:val="left"/>
      </w:pPr>
      <w:r>
        <w:rPr>
          <w:rFonts w:ascii="Times New Roman"/>
          <w:b/>
          <w:i w:val="false"/>
          <w:color w:val="000000"/>
        </w:rPr>
        <w:t xml:space="preserve"> Глава 21. Особенности регулирования труда домашних</w:t>
      </w:r>
      <w:r>
        <w:br/>
      </w:r>
      <w:r>
        <w:rPr>
          <w:rFonts w:ascii="Times New Roman"/>
          <w:b/>
          <w:i w:val="false"/>
          <w:color w:val="000000"/>
        </w:rPr>
        <w:t xml:space="preserve">работников, работающих у работодателей - </w:t>
      </w:r>
      <w:r>
        <w:br/>
      </w:r>
      <w:r>
        <w:rPr>
          <w:rFonts w:ascii="Times New Roman"/>
          <w:b/>
          <w:i w:val="false"/>
          <w:color w:val="000000"/>
        </w:rPr>
        <w:t xml:space="preserve">физических лиц Статья 197. Особенности заключения и прекращения трудового </w:t>
      </w:r>
    </w:p>
    <w:bookmarkEnd w:id="12"/>
    <w:p>
      <w:pPr>
        <w:spacing w:after="0"/>
        <w:ind w:left="0"/>
        <w:jc w:val="both"/>
      </w:pPr>
      <w:r>
        <w:rPr>
          <w:rFonts w:ascii="Times New Roman"/>
          <w:b w:val="false"/>
          <w:i w:val="false"/>
          <w:color w:val="000000"/>
          <w:sz w:val="28"/>
        </w:rPr>
        <w:t xml:space="preserve">
      договора с домашними работниками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198. </w:t>
      </w:r>
      <w:r>
        <w:rPr>
          <w:rFonts w:ascii="Times New Roman"/>
          <w:b w:val="false"/>
          <w:i w:val="false"/>
          <w:color w:val="000000"/>
          <w:sz w:val="28"/>
        </w:rPr>
        <w:t xml:space="preserve">Режим рабочего времени и времени отдыха домашних </w:t>
      </w:r>
    </w:p>
    <w:p>
      <w:pPr>
        <w:spacing w:after="0"/>
        <w:ind w:left="0"/>
        <w:jc w:val="both"/>
      </w:pPr>
      <w:r>
        <w:rPr>
          <w:rFonts w:ascii="Times New Roman"/>
          <w:b w:val="false"/>
          <w:i w:val="false"/>
          <w:color w:val="000000"/>
          <w:sz w:val="28"/>
        </w:rPr>
        <w:t xml:space="preserve">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199. </w:t>
      </w:r>
      <w:r>
        <w:rPr>
          <w:rFonts w:ascii="Times New Roman"/>
          <w:b w:val="false"/>
          <w:i w:val="false"/>
          <w:color w:val="000000"/>
          <w:sz w:val="28"/>
        </w:rPr>
        <w:t xml:space="preserve">Порядок применения и снятия дисциплинарных взысканий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200. </w:t>
      </w:r>
      <w:r>
        <w:rPr>
          <w:rFonts w:ascii="Times New Roman"/>
          <w:b w:val="false"/>
          <w:i w:val="false"/>
          <w:color w:val="000000"/>
          <w:sz w:val="28"/>
        </w:rPr>
        <w:t xml:space="preserve">Разрешение индивидуальных трудовых споров Глава 22. Особенности регулирования труда надомных работников </w:t>
      </w:r>
    </w:p>
    <w:p>
      <w:pPr>
        <w:spacing w:after="0"/>
        <w:ind w:left="0"/>
        <w:jc w:val="both"/>
      </w:pPr>
      <w:r>
        <w:rPr>
          <w:rFonts w:ascii="Times New Roman"/>
          <w:b w:val="false"/>
          <w:i w:val="false"/>
          <w:color w:val="000000"/>
          <w:sz w:val="28"/>
        </w:rPr>
        <w:t xml:space="preserve">
      Статья 201. Надомные работники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202. </w:t>
      </w:r>
      <w:r>
        <w:rPr>
          <w:rFonts w:ascii="Times New Roman"/>
          <w:b w:val="false"/>
          <w:i w:val="false"/>
          <w:color w:val="000000"/>
          <w:sz w:val="28"/>
        </w:rPr>
        <w:t xml:space="preserve">Условия труда надомных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203. </w:t>
      </w:r>
      <w:r>
        <w:rPr>
          <w:rFonts w:ascii="Times New Roman"/>
          <w:b w:val="false"/>
          <w:i w:val="false"/>
          <w:color w:val="000000"/>
          <w:sz w:val="28"/>
        </w:rPr>
        <w:t xml:space="preserve">Режим рабочего времени и времени отдыха, условия </w:t>
      </w:r>
    </w:p>
    <w:p>
      <w:pPr>
        <w:spacing w:after="0"/>
        <w:ind w:left="0"/>
        <w:jc w:val="both"/>
      </w:pPr>
      <w:r>
        <w:rPr>
          <w:rFonts w:ascii="Times New Roman"/>
          <w:b w:val="false"/>
          <w:i w:val="false"/>
          <w:color w:val="000000"/>
          <w:sz w:val="28"/>
        </w:rPr>
        <w:t xml:space="preserve">
      обеспечения безопасности и охраны труда надомных </w:t>
      </w:r>
    </w:p>
    <w:p>
      <w:pPr>
        <w:spacing w:after="0"/>
        <w:ind w:left="0"/>
        <w:jc w:val="both"/>
      </w:pPr>
      <w:r>
        <w:rPr>
          <w:rFonts w:ascii="Times New Roman"/>
          <w:b w:val="false"/>
          <w:i w:val="false"/>
          <w:color w:val="000000"/>
          <w:sz w:val="28"/>
        </w:rPr>
        <w:t xml:space="preserve">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204. </w:t>
      </w:r>
      <w:r>
        <w:rPr>
          <w:rFonts w:ascii="Times New Roman"/>
          <w:b w:val="false"/>
          <w:i w:val="false"/>
          <w:color w:val="000000"/>
          <w:sz w:val="28"/>
        </w:rPr>
        <w:t xml:space="preserve">Компенсационные и иные выплаты надомным работникам Глава 23. Особенности регулирования труда инвалидов </w:t>
      </w:r>
    </w:p>
    <w:p>
      <w:pPr>
        <w:spacing w:after="0"/>
        <w:ind w:left="0"/>
        <w:jc w:val="both"/>
      </w:pPr>
      <w:r>
        <w:rPr>
          <w:rFonts w:ascii="Times New Roman"/>
          <w:b w:val="false"/>
          <w:i w:val="false"/>
          <w:color w:val="000000"/>
          <w:sz w:val="28"/>
        </w:rPr>
        <w:t xml:space="preserve">
      Статья 205. Реализация инвалидами права на труд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206. </w:t>
      </w:r>
      <w:r>
        <w:rPr>
          <w:rFonts w:ascii="Times New Roman"/>
          <w:b w:val="false"/>
          <w:i w:val="false"/>
          <w:color w:val="000000"/>
          <w:sz w:val="28"/>
        </w:rPr>
        <w:t xml:space="preserve">Условия труда работников - инвалидов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207. </w:t>
      </w:r>
      <w:r>
        <w:rPr>
          <w:rFonts w:ascii="Times New Roman"/>
          <w:b w:val="false"/>
          <w:i w:val="false"/>
          <w:color w:val="000000"/>
          <w:sz w:val="28"/>
        </w:rPr>
        <w:t xml:space="preserve">Сокращенная продолжительность рабочего времени </w:t>
      </w:r>
    </w:p>
    <w:p>
      <w:pPr>
        <w:spacing w:after="0"/>
        <w:ind w:left="0"/>
        <w:jc w:val="both"/>
      </w:pPr>
      <w:r>
        <w:rPr>
          <w:rFonts w:ascii="Times New Roman"/>
          <w:b w:val="false"/>
          <w:i w:val="false"/>
          <w:color w:val="000000"/>
          <w:sz w:val="28"/>
        </w:rPr>
        <w:t xml:space="preserve">
      работников - инвалидов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208. </w:t>
      </w:r>
      <w:r>
        <w:rPr>
          <w:rFonts w:ascii="Times New Roman"/>
          <w:b w:val="false"/>
          <w:i w:val="false"/>
          <w:color w:val="000000"/>
          <w:sz w:val="28"/>
        </w:rPr>
        <w:t xml:space="preserve">Ограничение применения суммированного режима рабочего </w:t>
      </w:r>
    </w:p>
    <w:p>
      <w:pPr>
        <w:spacing w:after="0"/>
        <w:ind w:left="0"/>
        <w:jc w:val="both"/>
      </w:pPr>
      <w:r>
        <w:rPr>
          <w:rFonts w:ascii="Times New Roman"/>
          <w:b w:val="false"/>
          <w:i w:val="false"/>
          <w:color w:val="000000"/>
          <w:sz w:val="28"/>
        </w:rPr>
        <w:t xml:space="preserve">
      времени для работников - инвалидов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209. </w:t>
      </w:r>
      <w:r>
        <w:rPr>
          <w:rFonts w:ascii="Times New Roman"/>
          <w:b w:val="false"/>
          <w:i w:val="false"/>
          <w:color w:val="000000"/>
          <w:sz w:val="28"/>
        </w:rPr>
        <w:t xml:space="preserve">Ограничение работы в ночное время, сверхурочной </w:t>
      </w:r>
    </w:p>
    <w:p>
      <w:pPr>
        <w:spacing w:after="0"/>
        <w:ind w:left="0"/>
        <w:jc w:val="both"/>
      </w:pPr>
      <w:r>
        <w:rPr>
          <w:rFonts w:ascii="Times New Roman"/>
          <w:b w:val="false"/>
          <w:i w:val="false"/>
          <w:color w:val="000000"/>
          <w:sz w:val="28"/>
        </w:rPr>
        <w:t xml:space="preserve">
      работы, работы в выходные и праздничные дни, </w:t>
      </w:r>
    </w:p>
    <w:p>
      <w:pPr>
        <w:spacing w:after="0"/>
        <w:ind w:left="0"/>
        <w:jc w:val="both"/>
      </w:pPr>
      <w:r>
        <w:rPr>
          <w:rFonts w:ascii="Times New Roman"/>
          <w:b w:val="false"/>
          <w:i w:val="false"/>
          <w:color w:val="000000"/>
          <w:sz w:val="28"/>
        </w:rPr>
        <w:t xml:space="preserve">
      направления в командировку работников - инвалидов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210. </w:t>
      </w:r>
      <w:r>
        <w:rPr>
          <w:rFonts w:ascii="Times New Roman"/>
          <w:b w:val="false"/>
          <w:i w:val="false"/>
          <w:color w:val="000000"/>
          <w:sz w:val="28"/>
        </w:rPr>
        <w:t xml:space="preserve">Предоставление ежегодного трудового отпуска работникам </w:t>
      </w:r>
    </w:p>
    <w:p>
      <w:pPr>
        <w:spacing w:after="0"/>
        <w:ind w:left="0"/>
        <w:jc w:val="both"/>
      </w:pPr>
      <w:r>
        <w:rPr>
          <w:rFonts w:ascii="Times New Roman"/>
          <w:b w:val="false"/>
          <w:i w:val="false"/>
          <w:color w:val="000000"/>
          <w:sz w:val="28"/>
        </w:rPr>
        <w:t xml:space="preserve">
      - инвалидам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211. </w:t>
      </w:r>
      <w:r>
        <w:rPr>
          <w:rFonts w:ascii="Times New Roman"/>
          <w:b w:val="false"/>
          <w:i w:val="false"/>
          <w:color w:val="000000"/>
          <w:sz w:val="28"/>
        </w:rPr>
        <w:t xml:space="preserve">Предоставление дополнительного оплачиваемого </w:t>
      </w:r>
    </w:p>
    <w:p>
      <w:pPr>
        <w:spacing w:after="0"/>
        <w:ind w:left="0"/>
        <w:jc w:val="both"/>
      </w:pPr>
      <w:r>
        <w:rPr>
          <w:rFonts w:ascii="Times New Roman"/>
          <w:b w:val="false"/>
          <w:i w:val="false"/>
          <w:color w:val="000000"/>
          <w:sz w:val="28"/>
        </w:rPr>
        <w:t xml:space="preserve">
      ежегодного отпуска работникам - инвалидам </w:t>
      </w:r>
    </w:p>
    <w:bookmarkStart w:name="z30" w:id="13"/>
    <w:p>
      <w:pPr>
        <w:spacing w:after="0"/>
        <w:ind w:left="0"/>
        <w:jc w:val="left"/>
      </w:pPr>
      <w:r>
        <w:rPr>
          <w:rFonts w:ascii="Times New Roman"/>
          <w:b/>
          <w:i w:val="false"/>
          <w:color w:val="000000"/>
        </w:rPr>
        <w:t xml:space="preserve"> Глава 24. Особенности регулирования труда гражданских</w:t>
      </w:r>
      <w:r>
        <w:br/>
      </w:r>
      <w:r>
        <w:rPr>
          <w:rFonts w:ascii="Times New Roman"/>
          <w:b/>
          <w:i w:val="false"/>
          <w:color w:val="000000"/>
        </w:rPr>
        <w:t xml:space="preserve">служащих Статья 212. Поступление на гражданскую службу  Статья 213. Перечень должностей гражданской службы  Статья 214. Ограничения, связанные с пребыванием на гражданской </w:t>
      </w:r>
    </w:p>
    <w:bookmarkEnd w:id="13"/>
    <w:p>
      <w:pPr>
        <w:spacing w:after="0"/>
        <w:ind w:left="0"/>
        <w:jc w:val="both"/>
      </w:pPr>
      <w:r>
        <w:rPr>
          <w:rFonts w:ascii="Times New Roman"/>
          <w:b w:val="false"/>
          <w:i w:val="false"/>
          <w:color w:val="000000"/>
          <w:sz w:val="28"/>
        </w:rPr>
        <w:t xml:space="preserve">
      службе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215. </w:t>
      </w:r>
      <w:r>
        <w:rPr>
          <w:rFonts w:ascii="Times New Roman"/>
          <w:b w:val="false"/>
          <w:i w:val="false"/>
          <w:color w:val="000000"/>
          <w:sz w:val="28"/>
        </w:rPr>
        <w:t xml:space="preserve">Перевод гражданского служащего на работу в другое </w:t>
      </w:r>
    </w:p>
    <w:p>
      <w:pPr>
        <w:spacing w:after="0"/>
        <w:ind w:left="0"/>
        <w:jc w:val="both"/>
      </w:pPr>
      <w:r>
        <w:rPr>
          <w:rFonts w:ascii="Times New Roman"/>
          <w:b w:val="false"/>
          <w:i w:val="false"/>
          <w:color w:val="000000"/>
          <w:sz w:val="28"/>
        </w:rPr>
        <w:t xml:space="preserve">
      государственное учреждение (казенное предприятие)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216. </w:t>
      </w:r>
      <w:r>
        <w:rPr>
          <w:rFonts w:ascii="Times New Roman"/>
          <w:b w:val="false"/>
          <w:i w:val="false"/>
          <w:color w:val="000000"/>
          <w:sz w:val="28"/>
        </w:rPr>
        <w:t xml:space="preserve">Аттестация гражданских служащих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217. </w:t>
      </w:r>
      <w:r>
        <w:rPr>
          <w:rFonts w:ascii="Times New Roman"/>
          <w:b w:val="false"/>
          <w:i w:val="false"/>
          <w:color w:val="000000"/>
          <w:sz w:val="28"/>
        </w:rPr>
        <w:t xml:space="preserve">Продвижение по гражданской службе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218. </w:t>
      </w:r>
      <w:r>
        <w:rPr>
          <w:rFonts w:ascii="Times New Roman"/>
          <w:b w:val="false"/>
          <w:i w:val="false"/>
          <w:color w:val="000000"/>
          <w:sz w:val="28"/>
        </w:rPr>
        <w:t xml:space="preserve">Повышение квалификации и переподготовка гражданских </w:t>
      </w:r>
    </w:p>
    <w:p>
      <w:pPr>
        <w:spacing w:after="0"/>
        <w:ind w:left="0"/>
        <w:jc w:val="both"/>
      </w:pPr>
      <w:r>
        <w:rPr>
          <w:rFonts w:ascii="Times New Roman"/>
          <w:b w:val="false"/>
          <w:i w:val="false"/>
          <w:color w:val="000000"/>
          <w:sz w:val="28"/>
        </w:rPr>
        <w:t xml:space="preserve">
      служащих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219. </w:t>
      </w:r>
      <w:r>
        <w:rPr>
          <w:rFonts w:ascii="Times New Roman"/>
          <w:b w:val="false"/>
          <w:i w:val="false"/>
          <w:color w:val="000000"/>
          <w:sz w:val="28"/>
        </w:rPr>
        <w:t xml:space="preserve">Поощрения гражданских служащих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220. </w:t>
      </w:r>
      <w:r>
        <w:rPr>
          <w:rFonts w:ascii="Times New Roman"/>
          <w:b w:val="false"/>
          <w:i w:val="false"/>
          <w:color w:val="000000"/>
          <w:sz w:val="28"/>
        </w:rPr>
        <w:t xml:space="preserve">Гарантии и компенсационные выплаты гражданским </w:t>
      </w:r>
    </w:p>
    <w:p>
      <w:pPr>
        <w:spacing w:after="0"/>
        <w:ind w:left="0"/>
        <w:jc w:val="both"/>
      </w:pPr>
      <w:r>
        <w:rPr>
          <w:rFonts w:ascii="Times New Roman"/>
          <w:b w:val="false"/>
          <w:i w:val="false"/>
          <w:color w:val="000000"/>
          <w:sz w:val="28"/>
        </w:rPr>
        <w:t xml:space="preserve">
                    служащим при переезде на работу в другую местность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221. </w:t>
      </w:r>
      <w:r>
        <w:rPr>
          <w:rFonts w:ascii="Times New Roman"/>
          <w:b w:val="false"/>
          <w:i w:val="false"/>
          <w:color w:val="000000"/>
          <w:sz w:val="28"/>
        </w:rPr>
        <w:t xml:space="preserve">Оплата труда гражданских служащих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222. </w:t>
      </w:r>
      <w:r>
        <w:rPr>
          <w:rFonts w:ascii="Times New Roman"/>
          <w:b w:val="false"/>
          <w:i w:val="false"/>
          <w:color w:val="000000"/>
          <w:sz w:val="28"/>
        </w:rPr>
        <w:t xml:space="preserve">Отпуск гражданским служащим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223. </w:t>
      </w:r>
      <w:r>
        <w:rPr>
          <w:rFonts w:ascii="Times New Roman"/>
          <w:b w:val="false"/>
          <w:i w:val="false"/>
          <w:color w:val="000000"/>
          <w:sz w:val="28"/>
        </w:rPr>
        <w:t xml:space="preserve">Дополнительное основание для прекращения трудового </w:t>
      </w:r>
    </w:p>
    <w:p>
      <w:pPr>
        <w:spacing w:after="0"/>
        <w:ind w:left="0"/>
        <w:jc w:val="both"/>
      </w:pPr>
      <w:r>
        <w:rPr>
          <w:rFonts w:ascii="Times New Roman"/>
          <w:b w:val="false"/>
          <w:i w:val="false"/>
          <w:color w:val="000000"/>
          <w:sz w:val="28"/>
        </w:rPr>
        <w:t xml:space="preserve">
      договора с гражданскими служащими </w:t>
      </w:r>
    </w:p>
    <w:bookmarkStart w:name="z31" w:id="14"/>
    <w:p>
      <w:pPr>
        <w:spacing w:after="0"/>
        <w:ind w:left="0"/>
        <w:jc w:val="left"/>
      </w:pPr>
      <w:r>
        <w:rPr>
          <w:rFonts w:ascii="Times New Roman"/>
          <w:b/>
          <w:i w:val="false"/>
          <w:color w:val="000000"/>
        </w:rPr>
        <w:t xml:space="preserve"> Глава 25. Особенности регулирования труда работников</w:t>
      </w:r>
      <w:r>
        <w:br/>
      </w:r>
      <w:r>
        <w:rPr>
          <w:rFonts w:ascii="Times New Roman"/>
          <w:b/>
          <w:i w:val="false"/>
          <w:color w:val="000000"/>
        </w:rPr>
        <w:t xml:space="preserve">субъектов малого предпринимательства Статья 224. Субъекты малого предпринимательства, в отношении </w:t>
      </w:r>
    </w:p>
    <w:bookmarkEnd w:id="14"/>
    <w:p>
      <w:pPr>
        <w:spacing w:after="0"/>
        <w:ind w:left="0"/>
        <w:jc w:val="both"/>
      </w:pPr>
      <w:r>
        <w:rPr>
          <w:rFonts w:ascii="Times New Roman"/>
          <w:b w:val="false"/>
          <w:i w:val="false"/>
          <w:color w:val="000000"/>
          <w:sz w:val="28"/>
        </w:rPr>
        <w:t xml:space="preserve">
      которых устанавливаются особенности регулирования </w:t>
      </w:r>
    </w:p>
    <w:p>
      <w:pPr>
        <w:spacing w:after="0"/>
        <w:ind w:left="0"/>
        <w:jc w:val="both"/>
      </w:pPr>
      <w:r>
        <w:rPr>
          <w:rFonts w:ascii="Times New Roman"/>
          <w:b w:val="false"/>
          <w:i w:val="false"/>
          <w:color w:val="000000"/>
          <w:sz w:val="28"/>
        </w:rPr>
        <w:t xml:space="preserve">
                   трудовых отношений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225. </w:t>
      </w:r>
      <w:r>
        <w:rPr>
          <w:rFonts w:ascii="Times New Roman"/>
          <w:b w:val="false"/>
          <w:i w:val="false"/>
          <w:color w:val="000000"/>
          <w:sz w:val="28"/>
        </w:rPr>
        <w:t xml:space="preserve">Сроки трудовых договоров для субъектов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226. </w:t>
      </w:r>
      <w:r>
        <w:rPr>
          <w:rFonts w:ascii="Times New Roman"/>
          <w:b w:val="false"/>
          <w:i w:val="false"/>
          <w:color w:val="000000"/>
          <w:sz w:val="28"/>
        </w:rPr>
        <w:t xml:space="preserve">Правила трудового распорядка субъекта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227. </w:t>
      </w:r>
      <w:r>
        <w:rPr>
          <w:rFonts w:ascii="Times New Roman"/>
          <w:b w:val="false"/>
          <w:i w:val="false"/>
          <w:color w:val="000000"/>
          <w:sz w:val="28"/>
        </w:rPr>
        <w:t xml:space="preserve">Режим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228. </w:t>
      </w:r>
      <w:r>
        <w:rPr>
          <w:rFonts w:ascii="Times New Roman"/>
          <w:b w:val="false"/>
          <w:i w:val="false"/>
          <w:color w:val="000000"/>
          <w:sz w:val="28"/>
        </w:rPr>
        <w:t xml:space="preserve">Условия оплаты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229. </w:t>
      </w:r>
      <w:r>
        <w:rPr>
          <w:rFonts w:ascii="Times New Roman"/>
          <w:b w:val="false"/>
          <w:i w:val="false"/>
          <w:color w:val="000000"/>
          <w:sz w:val="28"/>
        </w:rPr>
        <w:t xml:space="preserve">Участие субъектов малого предпринимательства в </w:t>
      </w:r>
    </w:p>
    <w:p>
      <w:pPr>
        <w:spacing w:after="0"/>
        <w:ind w:left="0"/>
        <w:jc w:val="both"/>
      </w:pPr>
      <w:r>
        <w:rPr>
          <w:rFonts w:ascii="Times New Roman"/>
          <w:b w:val="false"/>
          <w:i w:val="false"/>
          <w:color w:val="000000"/>
          <w:sz w:val="28"/>
        </w:rPr>
        <w:t xml:space="preserve">
      социальном партнерстве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230. </w:t>
      </w:r>
      <w:r>
        <w:rPr>
          <w:rFonts w:ascii="Times New Roman"/>
          <w:b w:val="false"/>
          <w:i w:val="false"/>
          <w:color w:val="000000"/>
          <w:sz w:val="28"/>
        </w:rPr>
        <w:t xml:space="preserve">Особенности организации безопасности и охраны труда </w:t>
      </w:r>
    </w:p>
    <w:p>
      <w:pPr>
        <w:spacing w:after="0"/>
        <w:ind w:left="0"/>
        <w:jc w:val="both"/>
      </w:pPr>
      <w:r>
        <w:rPr>
          <w:rFonts w:ascii="Times New Roman"/>
          <w:b w:val="false"/>
          <w:i w:val="false"/>
          <w:color w:val="000000"/>
          <w:sz w:val="28"/>
        </w:rPr>
        <w:t xml:space="preserve">
      у субъектов малого предпринимательства </w:t>
      </w:r>
    </w:p>
    <w:bookmarkStart w:name="z32" w:id="15"/>
    <w:p>
      <w:pPr>
        <w:spacing w:after="0"/>
        <w:ind w:left="0"/>
        <w:jc w:val="left"/>
      </w:pPr>
      <w:r>
        <w:rPr>
          <w:rFonts w:ascii="Times New Roman"/>
          <w:b/>
          <w:i w:val="false"/>
          <w:color w:val="000000"/>
        </w:rPr>
        <w:t xml:space="preserve"> Глава 26. Особенности регулирования труда государственных</w:t>
      </w:r>
      <w:r>
        <w:br/>
      </w:r>
      <w:r>
        <w:rPr>
          <w:rFonts w:ascii="Times New Roman"/>
          <w:b/>
          <w:i w:val="false"/>
          <w:color w:val="000000"/>
        </w:rPr>
        <w:t>служащих, депутатов Парламента и маслихатов, судей</w:t>
      </w:r>
      <w:r>
        <w:br/>
      </w:r>
      <w:r>
        <w:rPr>
          <w:rFonts w:ascii="Times New Roman"/>
          <w:b/>
          <w:i w:val="false"/>
          <w:color w:val="000000"/>
        </w:rPr>
        <w:t>Республики Казахстан, лиц, состоящих на военной</w:t>
      </w:r>
      <w:r>
        <w:br/>
      </w:r>
      <w:r>
        <w:rPr>
          <w:rFonts w:ascii="Times New Roman"/>
          <w:b/>
          <w:i w:val="false"/>
          <w:color w:val="000000"/>
        </w:rPr>
        <w:t xml:space="preserve">службе, и работников правоохранительных органов Статья 231. Регулирование труда государственных служащих, </w:t>
      </w:r>
    </w:p>
    <w:bookmarkEnd w:id="15"/>
    <w:p>
      <w:pPr>
        <w:spacing w:after="0"/>
        <w:ind w:left="0"/>
        <w:jc w:val="both"/>
      </w:pPr>
      <w:r>
        <w:rPr>
          <w:rFonts w:ascii="Times New Roman"/>
          <w:b w:val="false"/>
          <w:i w:val="false"/>
          <w:color w:val="000000"/>
          <w:sz w:val="28"/>
        </w:rPr>
        <w:t xml:space="preserve">
                    депутатов Парламента и маслихатов, судей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232. </w:t>
      </w:r>
      <w:r>
        <w:rPr>
          <w:rFonts w:ascii="Times New Roman"/>
          <w:b w:val="false"/>
          <w:i w:val="false"/>
          <w:color w:val="000000"/>
          <w:sz w:val="28"/>
        </w:rPr>
        <w:t xml:space="preserve">Лица, состоящие на государственной военной службе, и </w:t>
      </w:r>
    </w:p>
    <w:p>
      <w:pPr>
        <w:spacing w:after="0"/>
        <w:ind w:left="0"/>
        <w:jc w:val="both"/>
      </w:pPr>
      <w:r>
        <w:rPr>
          <w:rFonts w:ascii="Times New Roman"/>
          <w:b w:val="false"/>
          <w:i w:val="false"/>
          <w:color w:val="000000"/>
          <w:sz w:val="28"/>
        </w:rPr>
        <w:t xml:space="preserve">
      работники правоохранительных органов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233. </w:t>
      </w:r>
      <w:r>
        <w:rPr>
          <w:rFonts w:ascii="Times New Roman"/>
          <w:b w:val="false"/>
          <w:i w:val="false"/>
          <w:color w:val="000000"/>
          <w:sz w:val="28"/>
        </w:rPr>
        <w:t xml:space="preserve">Регулирование труда лиц, состоящих на государственной </w:t>
      </w:r>
    </w:p>
    <w:p>
      <w:pPr>
        <w:spacing w:after="0"/>
        <w:ind w:left="0"/>
        <w:jc w:val="both"/>
      </w:pPr>
      <w:r>
        <w:rPr>
          <w:rFonts w:ascii="Times New Roman"/>
          <w:b w:val="false"/>
          <w:i w:val="false"/>
          <w:color w:val="000000"/>
          <w:sz w:val="28"/>
        </w:rPr>
        <w:t xml:space="preserve">
                    военной службе и работников правоохранительных органов </w:t>
      </w:r>
    </w:p>
    <w:bookmarkStart w:name="z33" w:id="16"/>
    <w:p>
      <w:pPr>
        <w:spacing w:after="0"/>
        <w:ind w:left="0"/>
        <w:jc w:val="left"/>
      </w:pPr>
      <w:r>
        <w:rPr>
          <w:rFonts w:ascii="Times New Roman"/>
          <w:b/>
          <w:i w:val="false"/>
          <w:color w:val="000000"/>
        </w:rPr>
        <w:t xml:space="preserve"> Раздел 4. Социальное партнерство и коллективные отношения</w:t>
      </w:r>
      <w:r>
        <w:br/>
      </w:r>
      <w:r>
        <w:rPr>
          <w:rFonts w:ascii="Times New Roman"/>
          <w:b/>
          <w:i w:val="false"/>
          <w:color w:val="000000"/>
        </w:rPr>
        <w:t>в сфере труда</w:t>
      </w:r>
      <w:r>
        <w:br/>
      </w:r>
      <w:r>
        <w:rPr>
          <w:rFonts w:ascii="Times New Roman"/>
          <w:b/>
          <w:i w:val="false"/>
          <w:color w:val="000000"/>
        </w:rPr>
        <w:t xml:space="preserve"> Глава 27. Социальное партнерство в сфере труда Статья 234. Задачи социального партнерства  Статья 235. Основные принципы социального партнерства  Статья 236. Система социального партнерства  Статья 237. Формы социального партнерства  Статья 238. Стороны социального партнерства  Статья 239. Организация социального партнерства на </w:t>
      </w:r>
    </w:p>
    <w:bookmarkEnd w:id="16"/>
    <w:p>
      <w:pPr>
        <w:spacing w:after="0"/>
        <w:ind w:left="0"/>
        <w:jc w:val="both"/>
      </w:pPr>
      <w:r>
        <w:rPr>
          <w:rFonts w:ascii="Times New Roman"/>
          <w:b w:val="false"/>
          <w:i w:val="false"/>
          <w:color w:val="000000"/>
          <w:sz w:val="28"/>
        </w:rPr>
        <w:t xml:space="preserve">
      республиканском уровне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240. </w:t>
      </w:r>
      <w:r>
        <w:rPr>
          <w:rFonts w:ascii="Times New Roman"/>
          <w:b w:val="false"/>
          <w:i w:val="false"/>
          <w:color w:val="000000"/>
          <w:sz w:val="28"/>
        </w:rPr>
        <w:t xml:space="preserve">Организация социального партнерства на отраслевом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241. </w:t>
      </w:r>
      <w:r>
        <w:rPr>
          <w:rFonts w:ascii="Times New Roman"/>
          <w:b w:val="false"/>
          <w:i w:val="false"/>
          <w:color w:val="000000"/>
          <w:sz w:val="28"/>
        </w:rPr>
        <w:t xml:space="preserve">Организация социального партнерства на региональном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242. </w:t>
      </w:r>
      <w:r>
        <w:rPr>
          <w:rFonts w:ascii="Times New Roman"/>
          <w:b w:val="false"/>
          <w:i w:val="false"/>
          <w:color w:val="000000"/>
          <w:sz w:val="28"/>
        </w:rPr>
        <w:t xml:space="preserve">Регулирование социально-трудовых отношений на уровне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243. </w:t>
      </w:r>
      <w:r>
        <w:rPr>
          <w:rFonts w:ascii="Times New Roman"/>
          <w:b w:val="false"/>
          <w:i w:val="false"/>
          <w:color w:val="000000"/>
          <w:sz w:val="28"/>
        </w:rPr>
        <w:t xml:space="preserve">Принципы и порядок формирования постоянно действующих </w:t>
      </w:r>
    </w:p>
    <w:p>
      <w:pPr>
        <w:spacing w:after="0"/>
        <w:ind w:left="0"/>
        <w:jc w:val="both"/>
      </w:pPr>
      <w:r>
        <w:rPr>
          <w:rFonts w:ascii="Times New Roman"/>
          <w:b w:val="false"/>
          <w:i w:val="false"/>
          <w:color w:val="000000"/>
          <w:sz w:val="28"/>
        </w:rPr>
        <w:t xml:space="preserve">
                    республиканской, отраслевых, региональных комиссий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244. </w:t>
      </w:r>
      <w:r>
        <w:rPr>
          <w:rFonts w:ascii="Times New Roman"/>
          <w:b w:val="false"/>
          <w:i w:val="false"/>
          <w:color w:val="000000"/>
          <w:sz w:val="28"/>
        </w:rPr>
        <w:t xml:space="preserve">Основные цели и задачи республиканской, отраслевых, </w:t>
      </w:r>
    </w:p>
    <w:p>
      <w:pPr>
        <w:spacing w:after="0"/>
        <w:ind w:left="0"/>
        <w:jc w:val="both"/>
      </w:pPr>
      <w:r>
        <w:rPr>
          <w:rFonts w:ascii="Times New Roman"/>
          <w:b w:val="false"/>
          <w:i w:val="false"/>
          <w:color w:val="000000"/>
          <w:sz w:val="28"/>
        </w:rPr>
        <w:t xml:space="preserve">
      региональных комиссий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245. </w:t>
      </w:r>
      <w:r>
        <w:rPr>
          <w:rFonts w:ascii="Times New Roman"/>
          <w:b w:val="false"/>
          <w:i w:val="false"/>
          <w:color w:val="000000"/>
          <w:sz w:val="28"/>
        </w:rPr>
        <w:t xml:space="preserve">Основные права республиканской, отраслевых, </w:t>
      </w:r>
    </w:p>
    <w:p>
      <w:pPr>
        <w:spacing w:after="0"/>
        <w:ind w:left="0"/>
        <w:jc w:val="both"/>
      </w:pPr>
      <w:r>
        <w:rPr>
          <w:rFonts w:ascii="Times New Roman"/>
          <w:b w:val="false"/>
          <w:i w:val="false"/>
          <w:color w:val="000000"/>
          <w:sz w:val="28"/>
        </w:rPr>
        <w:t xml:space="preserve">
      региональных комиссий </w:t>
      </w:r>
    </w:p>
    <w:bookmarkStart w:name="z35" w:id="17"/>
    <w:p>
      <w:pPr>
        <w:spacing w:after="0"/>
        <w:ind w:left="0"/>
        <w:jc w:val="left"/>
      </w:pPr>
      <w:r>
        <w:rPr>
          <w:rFonts w:ascii="Times New Roman"/>
          <w:b/>
          <w:i w:val="false"/>
          <w:color w:val="000000"/>
        </w:rPr>
        <w:t xml:space="preserve"> Глава 28. Порядок заключения соглашений между сторонами</w:t>
      </w:r>
      <w:r>
        <w:br/>
      </w:r>
      <w:r>
        <w:rPr>
          <w:rFonts w:ascii="Times New Roman"/>
          <w:b/>
          <w:i w:val="false"/>
          <w:color w:val="000000"/>
        </w:rPr>
        <w:t xml:space="preserve">социального партнерства Статья 246. Порядок принятия решений республиканской, </w:t>
      </w:r>
    </w:p>
    <w:bookmarkEnd w:id="17"/>
    <w:p>
      <w:pPr>
        <w:spacing w:after="0"/>
        <w:ind w:left="0"/>
        <w:jc w:val="both"/>
      </w:pPr>
      <w:r>
        <w:rPr>
          <w:rFonts w:ascii="Times New Roman"/>
          <w:b w:val="false"/>
          <w:i w:val="false"/>
          <w:color w:val="000000"/>
          <w:sz w:val="28"/>
        </w:rPr>
        <w:t xml:space="preserve">
      отраслевыми, региональными комиссиями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247. </w:t>
      </w:r>
      <w:r>
        <w:rPr>
          <w:rFonts w:ascii="Times New Roman"/>
          <w:b w:val="false"/>
          <w:i w:val="false"/>
          <w:color w:val="000000"/>
          <w:sz w:val="28"/>
        </w:rPr>
        <w:t xml:space="preserve">Стороны, виды и действие соглашений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248. </w:t>
      </w:r>
      <w:r>
        <w:rPr>
          <w:rFonts w:ascii="Times New Roman"/>
          <w:b w:val="false"/>
          <w:i w:val="false"/>
          <w:color w:val="000000"/>
          <w:sz w:val="28"/>
        </w:rPr>
        <w:t xml:space="preserve">Право на ведение переговоров по подготовке соглашений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249. </w:t>
      </w:r>
      <w:r>
        <w:rPr>
          <w:rFonts w:ascii="Times New Roman"/>
          <w:b w:val="false"/>
          <w:i w:val="false"/>
          <w:color w:val="000000"/>
          <w:sz w:val="28"/>
        </w:rPr>
        <w:t xml:space="preserve">Содержание соглашений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250. </w:t>
      </w:r>
      <w:r>
        <w:rPr>
          <w:rFonts w:ascii="Times New Roman"/>
          <w:b w:val="false"/>
          <w:i w:val="false"/>
          <w:color w:val="000000"/>
          <w:sz w:val="28"/>
        </w:rPr>
        <w:t xml:space="preserve">Порядок ведения переговоров, разработки и заключения </w:t>
      </w:r>
    </w:p>
    <w:p>
      <w:pPr>
        <w:spacing w:after="0"/>
        <w:ind w:left="0"/>
        <w:jc w:val="both"/>
      </w:pPr>
      <w:r>
        <w:rPr>
          <w:rFonts w:ascii="Times New Roman"/>
          <w:b w:val="false"/>
          <w:i w:val="false"/>
          <w:color w:val="000000"/>
          <w:sz w:val="28"/>
        </w:rPr>
        <w:t xml:space="preserve">
      соглашений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251. </w:t>
      </w:r>
      <w:r>
        <w:rPr>
          <w:rFonts w:ascii="Times New Roman"/>
          <w:b w:val="false"/>
          <w:i w:val="false"/>
          <w:color w:val="000000"/>
          <w:sz w:val="28"/>
        </w:rPr>
        <w:t xml:space="preserve">Регистрация соглашения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252. </w:t>
      </w:r>
      <w:r>
        <w:rPr>
          <w:rFonts w:ascii="Times New Roman"/>
          <w:b w:val="false"/>
          <w:i w:val="false"/>
          <w:color w:val="000000"/>
          <w:sz w:val="28"/>
        </w:rPr>
        <w:t xml:space="preserve">Контроль за выполнением соглашений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253. </w:t>
      </w:r>
      <w:r>
        <w:rPr>
          <w:rFonts w:ascii="Times New Roman"/>
          <w:b w:val="false"/>
          <w:i w:val="false"/>
          <w:color w:val="000000"/>
          <w:sz w:val="28"/>
        </w:rPr>
        <w:t xml:space="preserve">Координаторы комиссий Глава 29. Коллективный договор </w:t>
      </w:r>
    </w:p>
    <w:p>
      <w:pPr>
        <w:spacing w:after="0"/>
        <w:ind w:left="0"/>
        <w:jc w:val="both"/>
      </w:pPr>
      <w:r>
        <w:rPr>
          <w:rFonts w:ascii="Times New Roman"/>
          <w:b w:val="false"/>
          <w:i w:val="false"/>
          <w:color w:val="000000"/>
          <w:sz w:val="28"/>
        </w:rPr>
        <w:t xml:space="preserve">
      Статья 254. Стороны коллективного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255. </w:t>
      </w:r>
      <w:r>
        <w:rPr>
          <w:rFonts w:ascii="Times New Roman"/>
          <w:b w:val="false"/>
          <w:i w:val="false"/>
          <w:color w:val="000000"/>
          <w:sz w:val="28"/>
        </w:rPr>
        <w:t xml:space="preserve">Содержание и структура коллективного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256. </w:t>
      </w:r>
      <w:r>
        <w:rPr>
          <w:rFonts w:ascii="Times New Roman"/>
          <w:b w:val="false"/>
          <w:i w:val="false"/>
          <w:color w:val="000000"/>
          <w:sz w:val="28"/>
        </w:rPr>
        <w:t xml:space="preserve">Порядок разработки и заключения коллективного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257. </w:t>
      </w:r>
      <w:r>
        <w:rPr>
          <w:rFonts w:ascii="Times New Roman"/>
          <w:b w:val="false"/>
          <w:i w:val="false"/>
          <w:color w:val="000000"/>
          <w:sz w:val="28"/>
        </w:rPr>
        <w:t xml:space="preserve">Сроки и сфера действия коллективного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258. </w:t>
      </w:r>
      <w:r>
        <w:rPr>
          <w:rFonts w:ascii="Times New Roman"/>
          <w:b w:val="false"/>
          <w:i w:val="false"/>
          <w:color w:val="000000"/>
          <w:sz w:val="28"/>
        </w:rPr>
        <w:t xml:space="preserve">Ответственность сторон за неисполнение коллективного </w:t>
      </w:r>
    </w:p>
    <w:p>
      <w:pPr>
        <w:spacing w:after="0"/>
        <w:ind w:left="0"/>
        <w:jc w:val="both"/>
      </w:pPr>
      <w:r>
        <w:rPr>
          <w:rFonts w:ascii="Times New Roman"/>
          <w:b w:val="false"/>
          <w:i w:val="false"/>
          <w:color w:val="000000"/>
          <w:sz w:val="28"/>
        </w:rPr>
        <w:t xml:space="preserve">
      договора </w:t>
      </w:r>
    </w:p>
    <w:bookmarkStart w:name="z37" w:id="18"/>
    <w:p>
      <w:pPr>
        <w:spacing w:after="0"/>
        <w:ind w:left="0"/>
        <w:jc w:val="left"/>
      </w:pPr>
      <w:r>
        <w:rPr>
          <w:rFonts w:ascii="Times New Roman"/>
          <w:b/>
          <w:i w:val="false"/>
          <w:color w:val="000000"/>
        </w:rPr>
        <w:t xml:space="preserve"> Глава 30. Рассмотрение коллективных трудовых споров Статья 259. Порядок оформления и заявления требований работников  Статья 260. Рассмотрение требований работников  Статья 261. Примирительные процедуры  Статья 262. Примирительная комиссия  Статья 263. Трудовой арбитраж  Статья 264. Рассмотрение коллективного трудового спора с </w:t>
      </w:r>
    </w:p>
    <w:bookmarkEnd w:id="18"/>
    <w:p>
      <w:pPr>
        <w:spacing w:after="0"/>
        <w:ind w:left="0"/>
        <w:jc w:val="both"/>
      </w:pPr>
      <w:r>
        <w:rPr>
          <w:rFonts w:ascii="Times New Roman"/>
          <w:b w:val="false"/>
          <w:i w:val="false"/>
          <w:color w:val="000000"/>
          <w:sz w:val="28"/>
        </w:rPr>
        <w:t xml:space="preserve">
      участием посредника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265. </w:t>
      </w:r>
      <w:r>
        <w:rPr>
          <w:rFonts w:ascii="Times New Roman"/>
          <w:b w:val="false"/>
          <w:i w:val="false"/>
          <w:color w:val="000000"/>
          <w:sz w:val="28"/>
        </w:rPr>
        <w:t xml:space="preserve">Последствия достижения соглашения сторон по </w:t>
      </w:r>
    </w:p>
    <w:p>
      <w:pPr>
        <w:spacing w:after="0"/>
        <w:ind w:left="0"/>
        <w:jc w:val="both"/>
      </w:pPr>
      <w:r>
        <w:rPr>
          <w:rFonts w:ascii="Times New Roman"/>
          <w:b w:val="false"/>
          <w:i w:val="false"/>
          <w:color w:val="000000"/>
          <w:sz w:val="28"/>
        </w:rPr>
        <w:t xml:space="preserve">
      коллективному трудовому спору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266. </w:t>
      </w:r>
      <w:r>
        <w:rPr>
          <w:rFonts w:ascii="Times New Roman"/>
          <w:b w:val="false"/>
          <w:i w:val="false"/>
          <w:color w:val="000000"/>
          <w:sz w:val="28"/>
        </w:rPr>
        <w:t xml:space="preserve">Обязанности сторон и примирительных органов по </w:t>
      </w:r>
    </w:p>
    <w:p>
      <w:pPr>
        <w:spacing w:after="0"/>
        <w:ind w:left="0"/>
        <w:jc w:val="both"/>
      </w:pPr>
      <w:r>
        <w:rPr>
          <w:rFonts w:ascii="Times New Roman"/>
          <w:b w:val="false"/>
          <w:i w:val="false"/>
          <w:color w:val="000000"/>
          <w:sz w:val="28"/>
        </w:rPr>
        <w:t xml:space="preserve">
      урегулированию коллективных трудовых споров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267. </w:t>
      </w:r>
      <w:r>
        <w:rPr>
          <w:rFonts w:ascii="Times New Roman"/>
          <w:b w:val="false"/>
          <w:i w:val="false"/>
          <w:color w:val="000000"/>
          <w:sz w:val="28"/>
        </w:rPr>
        <w:t xml:space="preserve">Гарантии в связи с разрешением коллективного </w:t>
      </w:r>
    </w:p>
    <w:p>
      <w:pPr>
        <w:spacing w:after="0"/>
        <w:ind w:left="0"/>
        <w:jc w:val="both"/>
      </w:pPr>
      <w:r>
        <w:rPr>
          <w:rFonts w:ascii="Times New Roman"/>
          <w:b w:val="false"/>
          <w:i w:val="false"/>
          <w:color w:val="000000"/>
          <w:sz w:val="28"/>
        </w:rPr>
        <w:t xml:space="preserve">
      трудового спора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268. </w:t>
      </w:r>
      <w:r>
        <w:rPr>
          <w:rFonts w:ascii="Times New Roman"/>
          <w:b w:val="false"/>
          <w:i w:val="false"/>
          <w:color w:val="000000"/>
          <w:sz w:val="28"/>
        </w:rPr>
        <w:t xml:space="preserve">Право на забастовку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269. </w:t>
      </w:r>
      <w:r>
        <w:rPr>
          <w:rFonts w:ascii="Times New Roman"/>
          <w:b w:val="false"/>
          <w:i w:val="false"/>
          <w:color w:val="000000"/>
          <w:sz w:val="28"/>
        </w:rPr>
        <w:t xml:space="preserve">Объявление о начале забастовки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270. </w:t>
      </w:r>
      <w:r>
        <w:rPr>
          <w:rFonts w:ascii="Times New Roman"/>
          <w:b w:val="false"/>
          <w:i w:val="false"/>
          <w:color w:val="000000"/>
          <w:sz w:val="28"/>
        </w:rPr>
        <w:t xml:space="preserve">Полномочия органа, возглавляющего забастовку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271. </w:t>
      </w:r>
      <w:r>
        <w:rPr>
          <w:rFonts w:ascii="Times New Roman"/>
          <w:b w:val="false"/>
          <w:i w:val="false"/>
          <w:color w:val="000000"/>
          <w:sz w:val="28"/>
        </w:rPr>
        <w:t xml:space="preserve">Незаконные забастовки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272. </w:t>
      </w:r>
      <w:r>
        <w:rPr>
          <w:rFonts w:ascii="Times New Roman"/>
          <w:b w:val="false"/>
          <w:i w:val="false"/>
          <w:color w:val="000000"/>
          <w:sz w:val="28"/>
        </w:rPr>
        <w:t xml:space="preserve">Гарантии работникам в связи с проведением забастовки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273. </w:t>
      </w:r>
      <w:r>
        <w:rPr>
          <w:rFonts w:ascii="Times New Roman"/>
          <w:b w:val="false"/>
          <w:i w:val="false"/>
          <w:color w:val="000000"/>
          <w:sz w:val="28"/>
        </w:rPr>
        <w:t xml:space="preserve">Последствия признания забастовки незаконной Раздел 5. Безопасность и охрана труда Глава 31. Государственное управление в области безопасности и охраны труда </w:t>
      </w:r>
    </w:p>
    <w:p>
      <w:pPr>
        <w:spacing w:after="0"/>
        <w:ind w:left="0"/>
        <w:jc w:val="both"/>
      </w:pPr>
      <w:r>
        <w:rPr>
          <w:rFonts w:ascii="Times New Roman"/>
          <w:b w:val="false"/>
          <w:i w:val="false"/>
          <w:color w:val="000000"/>
          <w:sz w:val="28"/>
        </w:rPr>
        <w:t xml:space="preserve">
      Статья 274. Государственное управление, контроль и надзор в </w:t>
      </w:r>
    </w:p>
    <w:p>
      <w:pPr>
        <w:spacing w:after="0"/>
        <w:ind w:left="0"/>
        <w:jc w:val="both"/>
      </w:pPr>
      <w:r>
        <w:rPr>
          <w:rFonts w:ascii="Times New Roman"/>
          <w:b w:val="false"/>
          <w:i w:val="false"/>
          <w:color w:val="000000"/>
          <w:sz w:val="28"/>
        </w:rPr>
        <w:t xml:space="preserve">
      области безопасности и охраны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275. </w:t>
      </w:r>
      <w:r>
        <w:rPr>
          <w:rFonts w:ascii="Times New Roman"/>
          <w:b w:val="false"/>
          <w:i w:val="false"/>
          <w:color w:val="000000"/>
          <w:sz w:val="28"/>
        </w:rPr>
        <w:t xml:space="preserve">Нормативные требования по безопасности и охране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276. </w:t>
      </w:r>
      <w:r>
        <w:rPr>
          <w:rFonts w:ascii="Times New Roman"/>
          <w:b w:val="false"/>
          <w:i w:val="false"/>
          <w:color w:val="000000"/>
          <w:sz w:val="28"/>
        </w:rPr>
        <w:t xml:space="preserve">Мониторинг и оценка рисков в сфере безопасности и </w:t>
      </w:r>
    </w:p>
    <w:p>
      <w:pPr>
        <w:spacing w:after="0"/>
        <w:ind w:left="0"/>
        <w:jc w:val="both"/>
      </w:pPr>
      <w:r>
        <w:rPr>
          <w:rFonts w:ascii="Times New Roman"/>
          <w:b w:val="false"/>
          <w:i w:val="false"/>
          <w:color w:val="000000"/>
          <w:sz w:val="28"/>
        </w:rPr>
        <w:t xml:space="preserve">
      охраны труда </w:t>
      </w:r>
    </w:p>
    <w:bookmarkStart w:name="z40" w:id="19"/>
    <w:p>
      <w:pPr>
        <w:spacing w:after="0"/>
        <w:ind w:left="0"/>
        <w:jc w:val="left"/>
      </w:pPr>
      <w:r>
        <w:rPr>
          <w:rFonts w:ascii="Times New Roman"/>
          <w:b/>
          <w:i w:val="false"/>
          <w:color w:val="000000"/>
        </w:rPr>
        <w:t xml:space="preserve"> Глава 32. Гарантии прав работников в области</w:t>
      </w:r>
      <w:r>
        <w:br/>
      </w:r>
      <w:r>
        <w:rPr>
          <w:rFonts w:ascii="Times New Roman"/>
          <w:b/>
          <w:i w:val="false"/>
          <w:color w:val="000000"/>
        </w:rPr>
        <w:t xml:space="preserve">безопасности и охраны труда Статья 277. Гарантии прав на безопасность и охрану труда при </w:t>
      </w:r>
    </w:p>
    <w:bookmarkEnd w:id="19"/>
    <w:p>
      <w:pPr>
        <w:spacing w:after="0"/>
        <w:ind w:left="0"/>
        <w:jc w:val="both"/>
      </w:pPr>
      <w:r>
        <w:rPr>
          <w:rFonts w:ascii="Times New Roman"/>
          <w:b w:val="false"/>
          <w:i w:val="false"/>
          <w:color w:val="000000"/>
          <w:sz w:val="28"/>
        </w:rPr>
        <w:t xml:space="preserve">
      заключении трудового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278. </w:t>
      </w:r>
      <w:r>
        <w:rPr>
          <w:rFonts w:ascii="Times New Roman"/>
          <w:b w:val="false"/>
          <w:i w:val="false"/>
          <w:color w:val="000000"/>
          <w:sz w:val="28"/>
        </w:rPr>
        <w:t xml:space="preserve">Обязательные медицинские осмотры работников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279. </w:t>
      </w:r>
      <w:r>
        <w:rPr>
          <w:rFonts w:ascii="Times New Roman"/>
          <w:b w:val="false"/>
          <w:i w:val="false"/>
          <w:color w:val="000000"/>
          <w:sz w:val="28"/>
        </w:rPr>
        <w:t xml:space="preserve">Гарантии прав работников на безопасность и охрану </w:t>
      </w:r>
    </w:p>
    <w:p>
      <w:pPr>
        <w:spacing w:after="0"/>
        <w:ind w:left="0"/>
        <w:jc w:val="both"/>
      </w:pPr>
      <w:r>
        <w:rPr>
          <w:rFonts w:ascii="Times New Roman"/>
          <w:b w:val="false"/>
          <w:i w:val="false"/>
          <w:color w:val="000000"/>
          <w:sz w:val="28"/>
        </w:rPr>
        <w:t xml:space="preserve">
      труда в процессе трудовой деятельности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280. </w:t>
      </w:r>
      <w:r>
        <w:rPr>
          <w:rFonts w:ascii="Times New Roman"/>
          <w:b w:val="false"/>
          <w:i w:val="false"/>
          <w:color w:val="000000"/>
          <w:sz w:val="28"/>
        </w:rPr>
        <w:t xml:space="preserve">Обучение, инструктирование и проверка знаний </w:t>
      </w:r>
    </w:p>
    <w:p>
      <w:pPr>
        <w:spacing w:after="0"/>
        <w:ind w:left="0"/>
        <w:jc w:val="both"/>
      </w:pPr>
      <w:r>
        <w:rPr>
          <w:rFonts w:ascii="Times New Roman"/>
          <w:b w:val="false"/>
          <w:i w:val="false"/>
          <w:color w:val="000000"/>
          <w:sz w:val="28"/>
        </w:rPr>
        <w:t xml:space="preserve">
                    работников по вопросам безопасности и охраны труда </w:t>
      </w:r>
    </w:p>
    <w:bookmarkStart w:name="z41" w:id="20"/>
    <w:p>
      <w:pPr>
        <w:spacing w:after="0"/>
        <w:ind w:left="0"/>
        <w:jc w:val="left"/>
      </w:pPr>
      <w:r>
        <w:rPr>
          <w:rFonts w:ascii="Times New Roman"/>
          <w:b/>
          <w:i w:val="false"/>
          <w:color w:val="000000"/>
        </w:rPr>
        <w:t xml:space="preserve"> Глава 33. Права и обязанности работника и работодателя</w:t>
      </w:r>
      <w:r>
        <w:br/>
      </w:r>
      <w:r>
        <w:rPr>
          <w:rFonts w:ascii="Times New Roman"/>
          <w:b/>
          <w:i w:val="false"/>
          <w:color w:val="000000"/>
        </w:rPr>
        <w:t xml:space="preserve">в области безопасности и охраны труда Статья 281. Права работника на безопасность и охрану труда  Статья 282. Обязанности работника в области безопасности и охраны </w:t>
      </w:r>
    </w:p>
    <w:bookmarkEnd w:id="20"/>
    <w:p>
      <w:pPr>
        <w:spacing w:after="0"/>
        <w:ind w:left="0"/>
        <w:jc w:val="both"/>
      </w:pP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283. </w:t>
      </w:r>
      <w:r>
        <w:rPr>
          <w:rFonts w:ascii="Times New Roman"/>
          <w:b w:val="false"/>
          <w:i w:val="false"/>
          <w:color w:val="000000"/>
          <w:sz w:val="28"/>
        </w:rPr>
        <w:t xml:space="preserve">Права работодателя в области безопасности и охраны </w:t>
      </w:r>
    </w:p>
    <w:p>
      <w:pPr>
        <w:spacing w:after="0"/>
        <w:ind w:left="0"/>
        <w:jc w:val="both"/>
      </w:pPr>
      <w:r>
        <w:rPr>
          <w:rFonts w:ascii="Times New Roman"/>
          <w:b w:val="false"/>
          <w:i w:val="false"/>
          <w:color w:val="000000"/>
          <w:sz w:val="28"/>
        </w:rPr>
        <w:t xml:space="preserve">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284. </w:t>
      </w:r>
      <w:r>
        <w:rPr>
          <w:rFonts w:ascii="Times New Roman"/>
          <w:b w:val="false"/>
          <w:i w:val="false"/>
          <w:color w:val="000000"/>
          <w:sz w:val="28"/>
        </w:rPr>
        <w:t xml:space="preserve">Обязанности работодателя в области безопасности и </w:t>
      </w:r>
    </w:p>
    <w:p>
      <w:pPr>
        <w:spacing w:after="0"/>
        <w:ind w:left="0"/>
        <w:jc w:val="both"/>
      </w:pPr>
      <w:r>
        <w:rPr>
          <w:rFonts w:ascii="Times New Roman"/>
          <w:b w:val="false"/>
          <w:i w:val="false"/>
          <w:color w:val="000000"/>
          <w:sz w:val="28"/>
        </w:rPr>
        <w:t xml:space="preserve">
      охраны труда </w:t>
      </w:r>
    </w:p>
    <w:bookmarkStart w:name="z42" w:id="21"/>
    <w:p>
      <w:pPr>
        <w:spacing w:after="0"/>
        <w:ind w:left="0"/>
        <w:jc w:val="left"/>
      </w:pPr>
      <w:r>
        <w:rPr>
          <w:rFonts w:ascii="Times New Roman"/>
          <w:b/>
          <w:i w:val="false"/>
          <w:color w:val="000000"/>
        </w:rPr>
        <w:t xml:space="preserve"> Глава 34. Организация безопасности и охраны труда Статья 285. Служба безопасности и охраны труда у работодателя  Статья 286. Разработка нормативных правовых актов и нормативов в </w:t>
      </w:r>
    </w:p>
    <w:bookmarkEnd w:id="21"/>
    <w:p>
      <w:pPr>
        <w:spacing w:after="0"/>
        <w:ind w:left="0"/>
        <w:jc w:val="both"/>
      </w:pPr>
      <w:r>
        <w:rPr>
          <w:rFonts w:ascii="Times New Roman"/>
          <w:b w:val="false"/>
          <w:i w:val="false"/>
          <w:color w:val="000000"/>
          <w:sz w:val="28"/>
        </w:rPr>
        <w:t xml:space="preserve">
      области  безопасности и охраны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287. </w:t>
      </w:r>
      <w:r>
        <w:rPr>
          <w:rFonts w:ascii="Times New Roman"/>
          <w:b w:val="false"/>
          <w:i w:val="false"/>
          <w:color w:val="000000"/>
          <w:sz w:val="28"/>
        </w:rPr>
        <w:t xml:space="preserve">Требования по безопасности и охране труда при </w:t>
      </w:r>
    </w:p>
    <w:p>
      <w:pPr>
        <w:spacing w:after="0"/>
        <w:ind w:left="0"/>
        <w:jc w:val="both"/>
      </w:pPr>
      <w:r>
        <w:rPr>
          <w:rFonts w:ascii="Times New Roman"/>
          <w:b w:val="false"/>
          <w:i w:val="false"/>
          <w:color w:val="000000"/>
          <w:sz w:val="28"/>
        </w:rPr>
        <w:t xml:space="preserve">
      проектировании, строительстве и эксплуатации </w:t>
      </w:r>
    </w:p>
    <w:p>
      <w:pPr>
        <w:spacing w:after="0"/>
        <w:ind w:left="0"/>
        <w:jc w:val="both"/>
      </w:pPr>
      <w:r>
        <w:rPr>
          <w:rFonts w:ascii="Times New Roman"/>
          <w:b w:val="false"/>
          <w:i w:val="false"/>
          <w:color w:val="000000"/>
          <w:sz w:val="28"/>
        </w:rPr>
        <w:t xml:space="preserve">
      производственных объектов и средств производства </w:t>
      </w:r>
    </w:p>
    <w:bookmarkStart w:name="z43" w:id="22"/>
    <w:p>
      <w:pPr>
        <w:spacing w:after="0"/>
        <w:ind w:left="0"/>
        <w:jc w:val="left"/>
      </w:pPr>
      <w:r>
        <w:rPr>
          <w:rFonts w:ascii="Times New Roman"/>
          <w:b/>
          <w:i w:val="false"/>
          <w:color w:val="000000"/>
        </w:rPr>
        <w:t xml:space="preserve"> Глава 35. Расследование и учет несчастных случаев и иных</w:t>
      </w:r>
      <w:r>
        <w:br/>
      </w:r>
      <w:r>
        <w:rPr>
          <w:rFonts w:ascii="Times New Roman"/>
          <w:b/>
          <w:i w:val="false"/>
          <w:color w:val="000000"/>
        </w:rPr>
        <w:t>повреждений здоровья работников, связанных с</w:t>
      </w:r>
      <w:r>
        <w:br/>
      </w:r>
      <w:r>
        <w:rPr>
          <w:rFonts w:ascii="Times New Roman"/>
          <w:b/>
          <w:i w:val="false"/>
          <w:color w:val="000000"/>
        </w:rPr>
        <w:t xml:space="preserve">трудовой деятельностью Статья 288. Общие положения расследования несчастных случаев  Статья 289. Порядок расследования несчастных случаев  Статья 290. Оформление и регистрация, учет несчастных случаев Раздел 6. Контроль за соблюдением трудового законодательства Республики Казахстан Глава 36. Государственный контроль  Статья 291. Государственный контроль за соблюдением трудового </w:t>
      </w:r>
    </w:p>
    <w:bookmarkEnd w:id="22"/>
    <w:p>
      <w:pPr>
        <w:spacing w:after="0"/>
        <w:ind w:left="0"/>
        <w:jc w:val="both"/>
      </w:pPr>
      <w:r>
        <w:rPr>
          <w:rFonts w:ascii="Times New Roman"/>
          <w:b w:val="false"/>
          <w:i w:val="false"/>
          <w:color w:val="000000"/>
          <w:sz w:val="28"/>
        </w:rPr>
        <w:t xml:space="preserve">
      законодательства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292. </w:t>
      </w:r>
      <w:r>
        <w:rPr>
          <w:rFonts w:ascii="Times New Roman"/>
          <w:b w:val="false"/>
          <w:i w:val="false"/>
          <w:color w:val="000000"/>
          <w:sz w:val="28"/>
        </w:rPr>
        <w:t xml:space="preserve">Права государственных инспекторов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293. </w:t>
      </w:r>
      <w:r>
        <w:rPr>
          <w:rFonts w:ascii="Times New Roman"/>
          <w:b w:val="false"/>
          <w:i w:val="false"/>
          <w:color w:val="000000"/>
          <w:sz w:val="28"/>
        </w:rPr>
        <w:t xml:space="preserve">Обязанности государственных инспекторов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294. </w:t>
      </w:r>
      <w:r>
        <w:rPr>
          <w:rFonts w:ascii="Times New Roman"/>
          <w:b w:val="false"/>
          <w:i w:val="false"/>
          <w:color w:val="000000"/>
          <w:sz w:val="28"/>
        </w:rPr>
        <w:t xml:space="preserve">Обжалование действий государственных инспекторов труда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295. </w:t>
      </w:r>
      <w:r>
        <w:rPr>
          <w:rFonts w:ascii="Times New Roman"/>
          <w:b w:val="false"/>
          <w:i w:val="false"/>
          <w:color w:val="000000"/>
          <w:sz w:val="28"/>
        </w:rPr>
        <w:t xml:space="preserve">Ответственность за нарушение трудового </w:t>
      </w:r>
    </w:p>
    <w:p>
      <w:pPr>
        <w:spacing w:after="0"/>
        <w:ind w:left="0"/>
        <w:jc w:val="both"/>
      </w:pPr>
      <w:r>
        <w:rPr>
          <w:rFonts w:ascii="Times New Roman"/>
          <w:b w:val="false"/>
          <w:i w:val="false"/>
          <w:color w:val="000000"/>
          <w:sz w:val="28"/>
        </w:rPr>
        <w:t xml:space="preserve">
      законодательства Республики Казахстан </w:t>
      </w:r>
    </w:p>
    <w:bookmarkStart w:name="z46" w:id="23"/>
    <w:p>
      <w:pPr>
        <w:spacing w:after="0"/>
        <w:ind w:left="0"/>
        <w:jc w:val="left"/>
      </w:pPr>
      <w:r>
        <w:rPr>
          <w:rFonts w:ascii="Times New Roman"/>
          <w:b/>
          <w:i w:val="false"/>
          <w:color w:val="000000"/>
        </w:rPr>
        <w:t xml:space="preserve"> Глава 37. Внутренний и общественный контроль по безопасности</w:t>
      </w:r>
      <w:r>
        <w:br/>
      </w:r>
      <w:r>
        <w:rPr>
          <w:rFonts w:ascii="Times New Roman"/>
          <w:b/>
          <w:i w:val="false"/>
          <w:color w:val="000000"/>
        </w:rPr>
        <w:t xml:space="preserve">и охране труда Статья 296. Внутренний контроль по безопасности и охране труда  Статья 297. Общественный контроль по безопасности и охраны труда  Статья 298. Права общественного инспектора по охране труда </w:t>
      </w:r>
    </w:p>
    <w:bookmarkEnd w:id="23"/>
    <w:bookmarkStart w:name="z47" w:id="24"/>
    <w:p>
      <w:pPr>
        <w:spacing w:after="0"/>
        <w:ind w:left="0"/>
        <w:jc w:val="left"/>
      </w:pPr>
      <w:r>
        <w:rPr>
          <w:rFonts w:ascii="Times New Roman"/>
          <w:b/>
          <w:i w:val="false"/>
          <w:color w:val="000000"/>
        </w:rPr>
        <w:t xml:space="preserve"> Общая часть</w:t>
      </w:r>
    </w:p>
    <w:bookmarkEnd w:id="24"/>
    <w:bookmarkStart w:name="z48" w:id="25"/>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 xml:space="preserve"> Глава 1. Основные положения</w:t>
      </w:r>
    </w:p>
    <w:bookmarkEnd w:id="25"/>
    <w:p>
      <w:pPr>
        <w:spacing w:after="0"/>
        <w:ind w:left="0"/>
        <w:jc w:val="both"/>
      </w:pPr>
      <w:r>
        <w:rPr>
          <w:rFonts w:ascii="Times New Roman"/>
          <w:b/>
          <w:i w:val="false"/>
          <w:color w:val="000000"/>
          <w:sz w:val="28"/>
        </w:rPr>
        <w:t xml:space="preserve">Статья 1. Основные понятия, используемые в настоящем Кодексе </w:t>
      </w:r>
    </w:p>
    <w:p>
      <w:pPr>
        <w:spacing w:after="0"/>
        <w:ind w:left="0"/>
        <w:jc w:val="both"/>
      </w:pPr>
      <w:r>
        <w:rPr>
          <w:rFonts w:ascii="Times New Roman"/>
          <w:b w:val="false"/>
          <w:i w:val="false"/>
          <w:color w:val="000000"/>
          <w:sz w:val="28"/>
        </w:rPr>
        <w:t xml:space="preserve">
      1. В настоящем Кодексе используются следующие основные понятия: </w:t>
      </w:r>
    </w:p>
    <w:p>
      <w:pPr>
        <w:spacing w:after="0"/>
        <w:ind w:left="0"/>
        <w:jc w:val="both"/>
      </w:pPr>
      <w:r>
        <w:rPr>
          <w:rFonts w:ascii="Times New Roman"/>
          <w:b w:val="false"/>
          <w:i w:val="false"/>
          <w:color w:val="000000"/>
          <w:sz w:val="28"/>
        </w:rPr>
        <w:t xml:space="preserve">
      1) акты работодателя - приказы, распоряжения, инструкции, положения, правила трудового распорядка, издаваемые работодателем; </w:t>
      </w:r>
    </w:p>
    <w:p>
      <w:pPr>
        <w:spacing w:after="0"/>
        <w:ind w:left="0"/>
        <w:jc w:val="both"/>
      </w:pPr>
      <w:r>
        <w:rPr>
          <w:rFonts w:ascii="Times New Roman"/>
          <w:b w:val="false"/>
          <w:i w:val="false"/>
          <w:color w:val="000000"/>
          <w:sz w:val="28"/>
        </w:rPr>
        <w:t xml:space="preserve">
      2) аттестация производственных объектов по условиям труда - деятельность по оценке производственных объектов, цехов, участков, рабочих мест с целью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условий труда; </w:t>
      </w:r>
    </w:p>
    <w:p>
      <w:pPr>
        <w:spacing w:after="0"/>
        <w:ind w:left="0"/>
        <w:jc w:val="both"/>
      </w:pPr>
      <w:r>
        <w:rPr>
          <w:rFonts w:ascii="Times New Roman"/>
          <w:b w:val="false"/>
          <w:i w:val="false"/>
          <w:color w:val="000000"/>
          <w:sz w:val="28"/>
        </w:rPr>
        <w:t xml:space="preserve">
      3) безопасность труда - состояние защищенности работников, обеспеченное комплексом мероприятий, исключающих вредное и (или) опасное воздействие на работников в процессе трудовой деятельности; </w:t>
      </w:r>
    </w:p>
    <w:p>
      <w:pPr>
        <w:spacing w:after="0"/>
        <w:ind w:left="0"/>
        <w:jc w:val="both"/>
      </w:pPr>
      <w:r>
        <w:rPr>
          <w:rFonts w:ascii="Times New Roman"/>
          <w:b w:val="false"/>
          <w:i w:val="false"/>
          <w:color w:val="000000"/>
          <w:sz w:val="28"/>
        </w:rPr>
        <w:t xml:space="preserve">
      4) безопасные условия труда - условия труда, созданные работодателем, при которых воздействие на работника вредных и опасных производственных факторов отсутствует либо уровень их воздействия не превышает нормы безопасности; </w:t>
      </w:r>
    </w:p>
    <w:p>
      <w:pPr>
        <w:spacing w:after="0"/>
        <w:ind w:left="0"/>
        <w:jc w:val="both"/>
      </w:pPr>
      <w:r>
        <w:rPr>
          <w:rFonts w:ascii="Times New Roman"/>
          <w:b w:val="false"/>
          <w:i w:val="false"/>
          <w:color w:val="000000"/>
          <w:sz w:val="28"/>
        </w:rPr>
        <w:t xml:space="preserve">
      5)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 </w:t>
      </w:r>
    </w:p>
    <w:p>
      <w:pPr>
        <w:spacing w:after="0"/>
        <w:ind w:left="0"/>
        <w:jc w:val="both"/>
      </w:pPr>
      <w:r>
        <w:rPr>
          <w:rFonts w:ascii="Times New Roman"/>
          <w:b w:val="false"/>
          <w:i w:val="false"/>
          <w:color w:val="000000"/>
          <w:sz w:val="28"/>
        </w:rPr>
        <w:t xml:space="preserve">
      6)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 </w:t>
      </w:r>
    </w:p>
    <w:p>
      <w:pPr>
        <w:spacing w:after="0"/>
        <w:ind w:left="0"/>
        <w:jc w:val="both"/>
      </w:pPr>
      <w:r>
        <w:rPr>
          <w:rFonts w:ascii="Times New Roman"/>
          <w:b w:val="false"/>
          <w:i w:val="false"/>
          <w:color w:val="000000"/>
          <w:sz w:val="28"/>
        </w:rPr>
        <w:t xml:space="preserve">
      7) время отдыха - время, в течение которого работник свободен от выполнения трудовых обязанностей и которое он может использовать по своему усмотрению; </w:t>
      </w:r>
    </w:p>
    <w:p>
      <w:pPr>
        <w:spacing w:after="0"/>
        <w:ind w:left="0"/>
        <w:jc w:val="both"/>
      </w:pPr>
      <w:r>
        <w:rPr>
          <w:rFonts w:ascii="Times New Roman"/>
          <w:b w:val="false"/>
          <w:i w:val="false"/>
          <w:color w:val="000000"/>
          <w:sz w:val="28"/>
        </w:rPr>
        <w:t xml:space="preserve">
      8)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 </w:t>
      </w:r>
    </w:p>
    <w:p>
      <w:pPr>
        <w:spacing w:after="0"/>
        <w:ind w:left="0"/>
        <w:jc w:val="both"/>
      </w:pPr>
      <w:r>
        <w:rPr>
          <w:rFonts w:ascii="Times New Roman"/>
          <w:b w:val="false"/>
          <w:i w:val="false"/>
          <w:color w:val="000000"/>
          <w:sz w:val="28"/>
        </w:rPr>
        <w:t xml:space="preserve">
      9) гражданский служащий - лицо, занимающее в установленном законодательством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 </w:t>
      </w:r>
    </w:p>
    <w:p>
      <w:pPr>
        <w:spacing w:after="0"/>
        <w:ind w:left="0"/>
        <w:jc w:val="both"/>
      </w:pPr>
      <w:r>
        <w:rPr>
          <w:rFonts w:ascii="Times New Roman"/>
          <w:b w:val="false"/>
          <w:i w:val="false"/>
          <w:color w:val="000000"/>
          <w:sz w:val="28"/>
        </w:rPr>
        <w:t xml:space="preserve">
      10)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обслуживания и обеспечение функционирования государственных органов; </w:t>
      </w:r>
    </w:p>
    <w:p>
      <w:pPr>
        <w:spacing w:after="0"/>
        <w:ind w:left="0"/>
        <w:jc w:val="both"/>
      </w:pPr>
      <w:r>
        <w:rPr>
          <w:rFonts w:ascii="Times New Roman"/>
          <w:b w:val="false"/>
          <w:i w:val="false"/>
          <w:color w:val="000000"/>
          <w:sz w:val="28"/>
        </w:rPr>
        <w:t xml:space="preserve">
      11) дисциплинарное взыскание - мера дисциплинарного воздействия на работника, применяемого работодателем за совершение дисциплинарного проступка; </w:t>
      </w:r>
    </w:p>
    <w:p>
      <w:pPr>
        <w:spacing w:after="0"/>
        <w:ind w:left="0"/>
        <w:jc w:val="both"/>
      </w:pPr>
      <w:r>
        <w:rPr>
          <w:rFonts w:ascii="Times New Roman"/>
          <w:b w:val="false"/>
          <w:i w:val="false"/>
          <w:color w:val="000000"/>
          <w:sz w:val="28"/>
        </w:rPr>
        <w:t xml:space="preserve">
      12)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 </w:t>
      </w:r>
    </w:p>
    <w:p>
      <w:pPr>
        <w:spacing w:after="0"/>
        <w:ind w:left="0"/>
        <w:jc w:val="both"/>
      </w:pPr>
      <w:r>
        <w:rPr>
          <w:rFonts w:ascii="Times New Roman"/>
          <w:b w:val="false"/>
          <w:i w:val="false"/>
          <w:color w:val="000000"/>
          <w:sz w:val="28"/>
        </w:rPr>
        <w:t xml:space="preserve">
      13) забастовка - полное или частичное прекращение работы (невыход на работу, невыполнение трудовых обязанностей) работниками с целью удовлетворения своих социально-экономических и профессиональных требований в коллективном трудовом споре с работодателем; </w:t>
      </w:r>
    </w:p>
    <w:p>
      <w:pPr>
        <w:spacing w:after="0"/>
        <w:ind w:left="0"/>
        <w:jc w:val="both"/>
      </w:pPr>
      <w:r>
        <w:rPr>
          <w:rFonts w:ascii="Times New Roman"/>
          <w:b w:val="false"/>
          <w:i w:val="false"/>
          <w:color w:val="000000"/>
          <w:sz w:val="28"/>
        </w:rPr>
        <w:t xml:space="preserve">
      14) заработная плата - вознаграждение в денежной форме, которое работодатель обязан выплачивать работнику за труд в соответствии с квалификацией, сложностью, количеством и качеством затраченного труда, предусмотренное трудовым договором и законодательством Республики Казахстан; </w:t>
      </w:r>
    </w:p>
    <w:p>
      <w:pPr>
        <w:spacing w:after="0"/>
        <w:ind w:left="0"/>
        <w:jc w:val="both"/>
      </w:pPr>
      <w:r>
        <w:rPr>
          <w:rFonts w:ascii="Times New Roman"/>
          <w:b w:val="false"/>
          <w:i w:val="false"/>
          <w:color w:val="000000"/>
          <w:sz w:val="28"/>
        </w:rPr>
        <w:t xml:space="preserve">
      15) квалификационный разряд - уровень квалификации работника, отражающий сложность выполняемых им работ; </w:t>
      </w:r>
    </w:p>
    <w:p>
      <w:pPr>
        <w:spacing w:after="0"/>
        <w:ind w:left="0"/>
        <w:jc w:val="both"/>
      </w:pPr>
      <w:r>
        <w:rPr>
          <w:rFonts w:ascii="Times New Roman"/>
          <w:b w:val="false"/>
          <w:i w:val="false"/>
          <w:color w:val="000000"/>
          <w:sz w:val="28"/>
        </w:rPr>
        <w:t xml:space="preserve">
      16) коллективный договор - правовой акт в форме письменного договора, заключенный между одним или несколькими работодателями (их представителями) и одним или несколькими представителями работников для регулирования трудовых и социально-экономических вопросов; </w:t>
      </w:r>
    </w:p>
    <w:p>
      <w:pPr>
        <w:spacing w:after="0"/>
        <w:ind w:left="0"/>
        <w:jc w:val="both"/>
      </w:pPr>
      <w:r>
        <w:rPr>
          <w:rFonts w:ascii="Times New Roman"/>
          <w:b w:val="false"/>
          <w:i w:val="false"/>
          <w:color w:val="000000"/>
          <w:sz w:val="28"/>
        </w:rPr>
        <w:t xml:space="preserve">
      17)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а также направление работника на обучение, повышение квалификации или переподготовку в другую местность; </w:t>
      </w:r>
    </w:p>
    <w:p>
      <w:pPr>
        <w:spacing w:after="0"/>
        <w:ind w:left="0"/>
        <w:jc w:val="both"/>
      </w:pPr>
      <w:r>
        <w:rPr>
          <w:rFonts w:ascii="Times New Roman"/>
          <w:b w:val="false"/>
          <w:i w:val="false"/>
          <w:color w:val="000000"/>
          <w:sz w:val="28"/>
        </w:rPr>
        <w:t xml:space="preserve">
      18) компенсационные выплаты - денежные выплаты, связанные с особым режимом работы и условиями труда, потерей работы, принятием условия о неконкуренции, возмещением работникам затрат, понесенных ими при выполнении работ; </w:t>
      </w:r>
    </w:p>
    <w:p>
      <w:pPr>
        <w:spacing w:after="0"/>
        <w:ind w:left="0"/>
        <w:jc w:val="both"/>
      </w:pPr>
      <w:r>
        <w:rPr>
          <w:rFonts w:ascii="Times New Roman"/>
          <w:b w:val="false"/>
          <w:i w:val="false"/>
          <w:color w:val="000000"/>
          <w:sz w:val="28"/>
        </w:rPr>
        <w:t xml:space="preserve">
      19)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 </w:t>
      </w:r>
    </w:p>
    <w:p>
      <w:pPr>
        <w:spacing w:after="0"/>
        <w:ind w:left="0"/>
        <w:jc w:val="both"/>
      </w:pPr>
      <w:r>
        <w:rPr>
          <w:rFonts w:ascii="Times New Roman"/>
          <w:b w:val="false"/>
          <w:i w:val="false"/>
          <w:color w:val="000000"/>
          <w:sz w:val="28"/>
        </w:rPr>
        <w:t xml:space="preserve">
      20) несчастный случай на производстве - воздействие на работника производственного фактора при выполнении им трудовых (служебных) обязанностей или заданий работодателя, в результате которых произошли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 </w:t>
      </w:r>
    </w:p>
    <w:p>
      <w:pPr>
        <w:spacing w:after="0"/>
        <w:ind w:left="0"/>
        <w:jc w:val="both"/>
      </w:pPr>
      <w:r>
        <w:rPr>
          <w:rFonts w:ascii="Times New Roman"/>
          <w:b w:val="false"/>
          <w:i w:val="false"/>
          <w:color w:val="000000"/>
          <w:sz w:val="28"/>
        </w:rPr>
        <w:t xml:space="preserve">
      21) нормативы условий труда - эргономические, санитарно-эпидемиологические, психофизиологические и иные требования, обеспечивающие нормальные условия труда; </w:t>
      </w:r>
    </w:p>
    <w:p>
      <w:pPr>
        <w:spacing w:after="0"/>
        <w:ind w:left="0"/>
        <w:jc w:val="both"/>
      </w:pPr>
      <w:r>
        <w:rPr>
          <w:rFonts w:ascii="Times New Roman"/>
          <w:b w:val="false"/>
          <w:i w:val="false"/>
          <w:color w:val="000000"/>
          <w:sz w:val="28"/>
        </w:rPr>
        <w:t xml:space="preserve">
      22)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 </w:t>
      </w:r>
    </w:p>
    <w:p>
      <w:pPr>
        <w:spacing w:after="0"/>
        <w:ind w:left="0"/>
        <w:jc w:val="both"/>
      </w:pPr>
      <w:r>
        <w:rPr>
          <w:rFonts w:ascii="Times New Roman"/>
          <w:b w:val="false"/>
          <w:i w:val="false"/>
          <w:color w:val="000000"/>
          <w:sz w:val="28"/>
        </w:rPr>
        <w:t xml:space="preserve">
      23)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 </w:t>
      </w:r>
    </w:p>
    <w:p>
      <w:pPr>
        <w:spacing w:after="0"/>
        <w:ind w:left="0"/>
        <w:jc w:val="both"/>
      </w:pPr>
      <w:r>
        <w:rPr>
          <w:rFonts w:ascii="Times New Roman"/>
          <w:b w:val="false"/>
          <w:i w:val="false"/>
          <w:color w:val="000000"/>
          <w:sz w:val="28"/>
        </w:rPr>
        <w:t xml:space="preserve">
      24) общественный инспектор по охране труда - представитель работников, осуществляющий общественный контроль в области безопасности и охраны труда; </w:t>
      </w:r>
    </w:p>
    <w:p>
      <w:pPr>
        <w:spacing w:after="0"/>
        <w:ind w:left="0"/>
        <w:jc w:val="both"/>
      </w:pPr>
      <w:r>
        <w:rPr>
          <w:rFonts w:ascii="Times New Roman"/>
          <w:b w:val="false"/>
          <w:i w:val="false"/>
          <w:color w:val="000000"/>
          <w:sz w:val="28"/>
        </w:rPr>
        <w:t xml:space="preserve">
      25) опасные условия труда - условия труда, при которых воздействие определенных производственных факторов приводит в случае несоблюдения правил охраны труда к травме, профессиональному заболеванию, внезапному ухудшению здоровья или отравлению работника, в результате которых наступает временная или стойкая утрата трудоспособности, профессиональное заболевание либо смерть; </w:t>
      </w:r>
    </w:p>
    <w:p>
      <w:pPr>
        <w:spacing w:after="0"/>
        <w:ind w:left="0"/>
        <w:jc w:val="both"/>
      </w:pPr>
      <w:r>
        <w:rPr>
          <w:rFonts w:ascii="Times New Roman"/>
          <w:b w:val="false"/>
          <w:i w:val="false"/>
          <w:color w:val="000000"/>
          <w:sz w:val="28"/>
        </w:rPr>
        <w:t xml:space="preserve">
      26)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 </w:t>
      </w:r>
    </w:p>
    <w:p>
      <w:pPr>
        <w:spacing w:after="0"/>
        <w:ind w:left="0"/>
        <w:jc w:val="both"/>
      </w:pPr>
      <w:r>
        <w:rPr>
          <w:rFonts w:ascii="Times New Roman"/>
          <w:b w:val="false"/>
          <w:i w:val="false"/>
          <w:color w:val="000000"/>
          <w:sz w:val="28"/>
        </w:rPr>
        <w:t xml:space="preserve">
      27)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соглашениями, трудовым, коллективным договорами и актами работодателя; </w:t>
      </w:r>
    </w:p>
    <w:p>
      <w:pPr>
        <w:spacing w:after="0"/>
        <w:ind w:left="0"/>
        <w:jc w:val="both"/>
      </w:pPr>
      <w:r>
        <w:rPr>
          <w:rFonts w:ascii="Times New Roman"/>
          <w:b w:val="false"/>
          <w:i w:val="false"/>
          <w:color w:val="000000"/>
          <w:sz w:val="28"/>
        </w:rPr>
        <w:t xml:space="preserve">
      28)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xml:space="preserve">
      29) отпуск - освобождение работника от работы на определенный период для обеспечения ежегодного непрерывного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 </w:t>
      </w:r>
    </w:p>
    <w:p>
      <w:pPr>
        <w:spacing w:after="0"/>
        <w:ind w:left="0"/>
        <w:jc w:val="both"/>
      </w:pPr>
      <w:r>
        <w:rPr>
          <w:rFonts w:ascii="Times New Roman"/>
          <w:b w:val="false"/>
          <w:i w:val="false"/>
          <w:color w:val="000000"/>
          <w:sz w:val="28"/>
        </w:rPr>
        <w:t xml:space="preserve">
      30)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 </w:t>
      </w:r>
    </w:p>
    <w:p>
      <w:pPr>
        <w:spacing w:after="0"/>
        <w:ind w:left="0"/>
        <w:jc w:val="both"/>
      </w:pPr>
      <w:r>
        <w:rPr>
          <w:rFonts w:ascii="Times New Roman"/>
          <w:b w:val="false"/>
          <w:i w:val="false"/>
          <w:color w:val="000000"/>
          <w:sz w:val="28"/>
        </w:rPr>
        <w:t xml:space="preserve">
      31) посредник - юридическое или физическое лицо, привлекаемые сторонами трудовых отношений для оказания услуг по разрешению трудового спора; </w:t>
      </w:r>
    </w:p>
    <w:p>
      <w:pPr>
        <w:spacing w:after="0"/>
        <w:ind w:left="0"/>
        <w:jc w:val="both"/>
      </w:pPr>
      <w:r>
        <w:rPr>
          <w:rFonts w:ascii="Times New Roman"/>
          <w:b w:val="false"/>
          <w:i w:val="false"/>
          <w:color w:val="000000"/>
          <w:sz w:val="28"/>
        </w:rPr>
        <w:t xml:space="preserve">
      32) праздничные дни - дни национальных и государственных праздников; </w:t>
      </w:r>
    </w:p>
    <w:p>
      <w:pPr>
        <w:spacing w:after="0"/>
        <w:ind w:left="0"/>
        <w:jc w:val="both"/>
      </w:pPr>
      <w:r>
        <w:rPr>
          <w:rFonts w:ascii="Times New Roman"/>
          <w:b w:val="false"/>
          <w:i w:val="false"/>
          <w:color w:val="000000"/>
          <w:sz w:val="28"/>
        </w:rPr>
        <w:t xml:space="preserve">
      33) представители работников - органы профессиональных союзов, их объединений и (или) иные уполномоченные работниками лица и организации, созданные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34)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 </w:t>
      </w:r>
    </w:p>
    <w:p>
      <w:pPr>
        <w:spacing w:after="0"/>
        <w:ind w:left="0"/>
        <w:jc w:val="both"/>
      </w:pPr>
      <w:r>
        <w:rPr>
          <w:rFonts w:ascii="Times New Roman"/>
          <w:b w:val="false"/>
          <w:i w:val="false"/>
          <w:color w:val="000000"/>
          <w:sz w:val="28"/>
        </w:rPr>
        <w:t xml:space="preserve">
      35) примирительные процедуры - последовательное рассмотрение коллективного трудового спора первоначально в примирительной комиссии, а при не достижении согласия в ней - в трудовом арбитраже; </w:t>
      </w:r>
    </w:p>
    <w:p>
      <w:pPr>
        <w:spacing w:after="0"/>
        <w:ind w:left="0"/>
        <w:jc w:val="both"/>
      </w:pPr>
      <w:r>
        <w:rPr>
          <w:rFonts w:ascii="Times New Roman"/>
          <w:b w:val="false"/>
          <w:i w:val="false"/>
          <w:color w:val="000000"/>
          <w:sz w:val="28"/>
        </w:rPr>
        <w:t xml:space="preserve">
      36) примирительная комиссия - орган, создаваемый по соглашению между работодателем и работниками для урегулирования коллективного трудового спора путем примирения сторон; </w:t>
      </w:r>
    </w:p>
    <w:p>
      <w:pPr>
        <w:spacing w:after="0"/>
        <w:ind w:left="0"/>
        <w:jc w:val="both"/>
      </w:pPr>
      <w:r>
        <w:rPr>
          <w:rFonts w:ascii="Times New Roman"/>
          <w:b w:val="false"/>
          <w:i w:val="false"/>
          <w:color w:val="000000"/>
          <w:sz w:val="28"/>
        </w:rPr>
        <w:t xml:space="preserve">
      37)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 </w:t>
      </w:r>
    </w:p>
    <w:p>
      <w:pPr>
        <w:spacing w:after="0"/>
        <w:ind w:left="0"/>
        <w:jc w:val="both"/>
      </w:pPr>
      <w:r>
        <w:rPr>
          <w:rFonts w:ascii="Times New Roman"/>
          <w:b w:val="false"/>
          <w:i w:val="false"/>
          <w:color w:val="000000"/>
          <w:sz w:val="28"/>
        </w:rPr>
        <w:t xml:space="preserve">
      38) производственное оборудование - машины, механизмы, устройства, аппараты, приборы и иные технические средства, необходимые для работы, производства; </w:t>
      </w:r>
    </w:p>
    <w:p>
      <w:pPr>
        <w:spacing w:after="0"/>
        <w:ind w:left="0"/>
        <w:jc w:val="both"/>
      </w:pPr>
      <w:r>
        <w:rPr>
          <w:rFonts w:ascii="Times New Roman"/>
          <w:b w:val="false"/>
          <w:i w:val="false"/>
          <w:color w:val="000000"/>
          <w:sz w:val="28"/>
        </w:rPr>
        <w:t xml:space="preserve">
      39)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 </w:t>
      </w:r>
    </w:p>
    <w:p>
      <w:pPr>
        <w:spacing w:after="0"/>
        <w:ind w:left="0"/>
        <w:jc w:val="both"/>
      </w:pPr>
      <w:r>
        <w:rPr>
          <w:rFonts w:ascii="Times New Roman"/>
          <w:b w:val="false"/>
          <w:i w:val="false"/>
          <w:color w:val="000000"/>
          <w:sz w:val="28"/>
        </w:rPr>
        <w:t xml:space="preserve">
      40) производственная травма - повреждение здоровья работника, связанное с его трудовой деятельностью и приведшее к временной на один день и более или постоянной нетрудоспособности; </w:t>
      </w:r>
    </w:p>
    <w:p>
      <w:pPr>
        <w:spacing w:after="0"/>
        <w:ind w:left="0"/>
        <w:jc w:val="both"/>
      </w:pPr>
      <w:r>
        <w:rPr>
          <w:rFonts w:ascii="Times New Roman"/>
          <w:b w:val="false"/>
          <w:i w:val="false"/>
          <w:color w:val="000000"/>
          <w:sz w:val="28"/>
        </w:rPr>
        <w:t xml:space="preserve">
      41) простой - временная приостановка работы по причинам экономического, технологического, организационного, иного производственного характера; </w:t>
      </w:r>
    </w:p>
    <w:p>
      <w:pPr>
        <w:spacing w:after="0"/>
        <w:ind w:left="0"/>
        <w:jc w:val="both"/>
      </w:pPr>
      <w:r>
        <w:rPr>
          <w:rFonts w:ascii="Times New Roman"/>
          <w:b w:val="false"/>
          <w:i w:val="false"/>
          <w:color w:val="000000"/>
          <w:sz w:val="28"/>
        </w:rPr>
        <w:t xml:space="preserve">
      42) профессиональная подготовка работников - форма профессионального образования лиц, не имеющих профессии и специальности; </w:t>
      </w:r>
    </w:p>
    <w:p>
      <w:pPr>
        <w:spacing w:after="0"/>
        <w:ind w:left="0"/>
        <w:jc w:val="both"/>
      </w:pPr>
      <w:r>
        <w:rPr>
          <w:rFonts w:ascii="Times New Roman"/>
          <w:b w:val="false"/>
          <w:i w:val="false"/>
          <w:color w:val="000000"/>
          <w:sz w:val="28"/>
        </w:rPr>
        <w:t xml:space="preserve">
      43)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 </w:t>
      </w:r>
    </w:p>
    <w:p>
      <w:pPr>
        <w:spacing w:after="0"/>
        <w:ind w:left="0"/>
        <w:jc w:val="both"/>
      </w:pPr>
      <w:r>
        <w:rPr>
          <w:rFonts w:ascii="Times New Roman"/>
          <w:b w:val="false"/>
          <w:i w:val="false"/>
          <w:color w:val="000000"/>
          <w:sz w:val="28"/>
        </w:rPr>
        <w:t xml:space="preserve">
      44) работник - физическое лицо, состоящее в трудовых отношениях с работодателем и непосредственно выполняющее работу по трудовому договору; </w:t>
      </w:r>
    </w:p>
    <w:p>
      <w:pPr>
        <w:spacing w:after="0"/>
        <w:ind w:left="0"/>
        <w:jc w:val="both"/>
      </w:pPr>
      <w:r>
        <w:rPr>
          <w:rFonts w:ascii="Times New Roman"/>
          <w:b w:val="false"/>
          <w:i w:val="false"/>
          <w:color w:val="000000"/>
          <w:sz w:val="28"/>
        </w:rPr>
        <w:t xml:space="preserve">
      45) работодатель - юридическое или физическое лицо, с которым работник состоит в трудовых отношениях; </w:t>
      </w:r>
    </w:p>
    <w:p>
      <w:pPr>
        <w:spacing w:after="0"/>
        <w:ind w:left="0"/>
        <w:jc w:val="both"/>
      </w:pPr>
      <w:r>
        <w:rPr>
          <w:rFonts w:ascii="Times New Roman"/>
          <w:b w:val="false"/>
          <w:i w:val="false"/>
          <w:color w:val="000000"/>
          <w:sz w:val="28"/>
        </w:rPr>
        <w:t xml:space="preserve">
      46) рабочее время - время, в течение которого работник в соответствии с актами работодателя и условиями трудового договора выполняет трудовые обязанности; </w:t>
      </w:r>
    </w:p>
    <w:p>
      <w:pPr>
        <w:spacing w:after="0"/>
        <w:ind w:left="0"/>
        <w:jc w:val="both"/>
      </w:pPr>
      <w:r>
        <w:rPr>
          <w:rFonts w:ascii="Times New Roman"/>
          <w:b w:val="false"/>
          <w:i w:val="false"/>
          <w:color w:val="000000"/>
          <w:sz w:val="28"/>
        </w:rPr>
        <w:t xml:space="preserve">
      47) рабочее место - место постоянного или временного нахождения работника при выполнении им трудовых обязанностей в процессе трудовой деятельности; </w:t>
      </w:r>
    </w:p>
    <w:p>
      <w:pPr>
        <w:spacing w:after="0"/>
        <w:ind w:left="0"/>
        <w:jc w:val="both"/>
      </w:pPr>
      <w:r>
        <w:rPr>
          <w:rFonts w:ascii="Times New Roman"/>
          <w:b w:val="false"/>
          <w:i w:val="false"/>
          <w:color w:val="000000"/>
          <w:sz w:val="28"/>
        </w:rPr>
        <w:t xml:space="preserve">
      48)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pPr>
        <w:spacing w:after="0"/>
        <w:ind w:left="0"/>
        <w:jc w:val="both"/>
      </w:pPr>
      <w:r>
        <w:rPr>
          <w:rFonts w:ascii="Times New Roman"/>
          <w:b w:val="false"/>
          <w:i w:val="false"/>
          <w:color w:val="000000"/>
          <w:sz w:val="28"/>
        </w:rPr>
        <w:t xml:space="preserve">
      49) сверхурочная работа - работа, выполняемая сверх установленной трудовым договором продолжительности рабочего времени; </w:t>
      </w:r>
    </w:p>
    <w:p>
      <w:pPr>
        <w:spacing w:after="0"/>
        <w:ind w:left="0"/>
        <w:jc w:val="both"/>
      </w:pPr>
      <w:r>
        <w:rPr>
          <w:rFonts w:ascii="Times New Roman"/>
          <w:b w:val="false"/>
          <w:i w:val="false"/>
          <w:color w:val="000000"/>
          <w:sz w:val="28"/>
        </w:rPr>
        <w:t xml:space="preserve">
      50) сменная работа - работа в две, либо в три или четыре рабочих смены в течение суток; </w:t>
      </w:r>
    </w:p>
    <w:p>
      <w:pPr>
        <w:spacing w:after="0"/>
        <w:ind w:left="0"/>
        <w:jc w:val="both"/>
      </w:pPr>
      <w:r>
        <w:rPr>
          <w:rFonts w:ascii="Times New Roman"/>
          <w:b w:val="false"/>
          <w:i w:val="false"/>
          <w:color w:val="000000"/>
          <w:sz w:val="28"/>
        </w:rPr>
        <w:t xml:space="preserve">
      51)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 </w:t>
      </w:r>
    </w:p>
    <w:p>
      <w:pPr>
        <w:spacing w:after="0"/>
        <w:ind w:left="0"/>
        <w:jc w:val="both"/>
      </w:pPr>
      <w:r>
        <w:rPr>
          <w:rFonts w:ascii="Times New Roman"/>
          <w:b w:val="false"/>
          <w:i w:val="false"/>
          <w:color w:val="000000"/>
          <w:sz w:val="28"/>
        </w:rPr>
        <w:t xml:space="preserve">
      52) социальное партнерство - система отношений и механизмов, направленных на согласование интересов исполнительных органов, представителей работодателей и работников в сфере труда; </w:t>
      </w:r>
    </w:p>
    <w:p>
      <w:pPr>
        <w:spacing w:after="0"/>
        <w:ind w:left="0"/>
        <w:jc w:val="both"/>
      </w:pPr>
      <w:r>
        <w:rPr>
          <w:rFonts w:ascii="Times New Roman"/>
          <w:b w:val="false"/>
          <w:i w:val="false"/>
          <w:color w:val="000000"/>
          <w:sz w:val="28"/>
        </w:rPr>
        <w:t xml:space="preserve">
      53) специальная одежда - одежда, обувь, головной убор, рукавицы, предназначенные для защиты работника от вредных и опасных производственных факторов; </w:t>
      </w:r>
    </w:p>
    <w:p>
      <w:pPr>
        <w:spacing w:after="0"/>
        <w:ind w:left="0"/>
        <w:jc w:val="both"/>
      </w:pPr>
      <w:r>
        <w:rPr>
          <w:rFonts w:ascii="Times New Roman"/>
          <w:b w:val="false"/>
          <w:i w:val="false"/>
          <w:color w:val="000000"/>
          <w:sz w:val="28"/>
        </w:rPr>
        <w:t xml:space="preserve">
      54) средства индивидуальной защиты - средства, предназначенные для защиты работника от воздействия вредных и (или) опасных производственных факторов; </w:t>
      </w:r>
    </w:p>
    <w:p>
      <w:pPr>
        <w:spacing w:after="0"/>
        <w:ind w:left="0"/>
        <w:jc w:val="both"/>
      </w:pPr>
      <w:r>
        <w:rPr>
          <w:rFonts w:ascii="Times New Roman"/>
          <w:b w:val="false"/>
          <w:i w:val="false"/>
          <w:color w:val="000000"/>
          <w:sz w:val="28"/>
        </w:rPr>
        <w:t xml:space="preserve">
      55)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 </w:t>
      </w:r>
    </w:p>
    <w:p>
      <w:pPr>
        <w:spacing w:after="0"/>
        <w:ind w:left="0"/>
        <w:jc w:val="both"/>
      </w:pPr>
      <w:r>
        <w:rPr>
          <w:rFonts w:ascii="Times New Roman"/>
          <w:b w:val="false"/>
          <w:i w:val="false"/>
          <w:color w:val="000000"/>
          <w:sz w:val="28"/>
        </w:rPr>
        <w:t xml:space="preserve">
      56) суммированный учет рабочего времени - учет рабочего времени путем его суммирования за установленный работодателем учетный период, который не может превышать одного года; </w:t>
      </w:r>
    </w:p>
    <w:p>
      <w:pPr>
        <w:spacing w:after="0"/>
        <w:ind w:left="0"/>
        <w:jc w:val="both"/>
      </w:pPr>
      <w:r>
        <w:rPr>
          <w:rFonts w:ascii="Times New Roman"/>
          <w:b w:val="false"/>
          <w:i w:val="false"/>
          <w:color w:val="000000"/>
          <w:sz w:val="28"/>
        </w:rPr>
        <w:t xml:space="preserve">
      57)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 достижении соглашения в примирительной комиссии; </w:t>
      </w:r>
    </w:p>
    <w:p>
      <w:pPr>
        <w:spacing w:after="0"/>
        <w:ind w:left="0"/>
        <w:jc w:val="both"/>
      </w:pPr>
      <w:r>
        <w:rPr>
          <w:rFonts w:ascii="Times New Roman"/>
          <w:b w:val="false"/>
          <w:i w:val="false"/>
          <w:color w:val="000000"/>
          <w:sz w:val="28"/>
        </w:rPr>
        <w:t xml:space="preserve">
      58)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 </w:t>
      </w:r>
    </w:p>
    <w:p>
      <w:pPr>
        <w:spacing w:after="0"/>
        <w:ind w:left="0"/>
        <w:jc w:val="both"/>
      </w:pPr>
      <w:r>
        <w:rPr>
          <w:rFonts w:ascii="Times New Roman"/>
          <w:b w:val="false"/>
          <w:i w:val="false"/>
          <w:color w:val="000000"/>
          <w:sz w:val="28"/>
        </w:rPr>
        <w:t xml:space="preserve">
      59)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трудовым, коллективным договорами, правилами трудового распорядка, актами работодателя, учредительными документами; </w:t>
      </w:r>
    </w:p>
    <w:p>
      <w:pPr>
        <w:spacing w:after="0"/>
        <w:ind w:left="0"/>
        <w:jc w:val="both"/>
      </w:pPr>
      <w:r>
        <w:rPr>
          <w:rFonts w:ascii="Times New Roman"/>
          <w:b w:val="false"/>
          <w:i w:val="false"/>
          <w:color w:val="000000"/>
          <w:sz w:val="28"/>
        </w:rPr>
        <w:t xml:space="preserve">
      60) трудовой договор - письменное соглашение между работником и работодателем, в соответствии с которым работник обязуется выполнять работу по определенной специальности, квалификации или должности, а работодатель обязуется своевременно и в полном объеме выплачивать работнику заработную плату и иные, предусмотренные законодательством и соглашением сторон, денежные выплаты, обеспечивать условия труда, установленные законодательством, трудовым и коллективным договором; </w:t>
      </w:r>
    </w:p>
    <w:p>
      <w:pPr>
        <w:spacing w:after="0"/>
        <w:ind w:left="0"/>
        <w:jc w:val="both"/>
      </w:pPr>
      <w:r>
        <w:rPr>
          <w:rFonts w:ascii="Times New Roman"/>
          <w:b w:val="false"/>
          <w:i w:val="false"/>
          <w:color w:val="000000"/>
          <w:sz w:val="28"/>
        </w:rPr>
        <w:t xml:space="preserve">
      61) трудовые обязанности - обязательства работника и работодателя, обусловленные трудовым и коллективным договорами; </w:t>
      </w:r>
    </w:p>
    <w:p>
      <w:pPr>
        <w:spacing w:after="0"/>
        <w:ind w:left="0"/>
        <w:jc w:val="both"/>
      </w:pPr>
      <w:r>
        <w:rPr>
          <w:rFonts w:ascii="Times New Roman"/>
          <w:b w:val="false"/>
          <w:i w:val="false"/>
          <w:color w:val="000000"/>
          <w:sz w:val="28"/>
        </w:rPr>
        <w:t xml:space="preserve">
      62) трудовые отношения - отношения, возникающие между работодателем и работником по поводу осуществления сторонами трудовой деятельности на основе трудовых и коллективных договоров; </w:t>
      </w:r>
    </w:p>
    <w:p>
      <w:pPr>
        <w:spacing w:after="0"/>
        <w:ind w:left="0"/>
        <w:jc w:val="both"/>
      </w:pPr>
      <w:r>
        <w:rPr>
          <w:rFonts w:ascii="Times New Roman"/>
          <w:b w:val="false"/>
          <w:i w:val="false"/>
          <w:color w:val="000000"/>
          <w:sz w:val="28"/>
        </w:rPr>
        <w:t xml:space="preserve">
      63) трудовое посредничество - содействие населению в трудоустройстве, оказываемое уполномоченным органом по вопросам занятости, а также частным агентством занятости; </w:t>
      </w:r>
    </w:p>
    <w:p>
      <w:pPr>
        <w:spacing w:after="0"/>
        <w:ind w:left="0"/>
        <w:jc w:val="both"/>
      </w:pPr>
      <w:r>
        <w:rPr>
          <w:rFonts w:ascii="Times New Roman"/>
          <w:b w:val="false"/>
          <w:i w:val="false"/>
          <w:color w:val="000000"/>
          <w:sz w:val="28"/>
        </w:rPr>
        <w:t xml:space="preserve">
      64) трудовой распорядок - порядок регулирования отношений по организации труда работников и работодателя; </w:t>
      </w:r>
    </w:p>
    <w:p>
      <w:pPr>
        <w:spacing w:after="0"/>
        <w:ind w:left="0"/>
        <w:jc w:val="both"/>
      </w:pPr>
      <w:r>
        <w:rPr>
          <w:rFonts w:ascii="Times New Roman"/>
          <w:b w:val="false"/>
          <w:i w:val="false"/>
          <w:color w:val="000000"/>
          <w:sz w:val="28"/>
        </w:rPr>
        <w:t xml:space="preserve">
      65)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не урегулированные ранее между работником (представителем работников) и работодателем (представителем работодателя); </w:t>
      </w:r>
    </w:p>
    <w:p>
      <w:pPr>
        <w:spacing w:after="0"/>
        <w:ind w:left="0"/>
        <w:jc w:val="both"/>
      </w:pPr>
      <w:r>
        <w:rPr>
          <w:rFonts w:ascii="Times New Roman"/>
          <w:b w:val="false"/>
          <w:i w:val="false"/>
          <w:color w:val="000000"/>
          <w:sz w:val="28"/>
        </w:rPr>
        <w:t xml:space="preserve">
      66) трудоустройство - комплекс организационных, экономических и правовых мероприятий, призванных способствовать обеспечению трудовой занятости населения; </w:t>
      </w:r>
    </w:p>
    <w:p>
      <w:pPr>
        <w:spacing w:after="0"/>
        <w:ind w:left="0"/>
        <w:jc w:val="both"/>
      </w:pPr>
      <w:r>
        <w:rPr>
          <w:rFonts w:ascii="Times New Roman"/>
          <w:b w:val="false"/>
          <w:i w:val="false"/>
          <w:color w:val="000000"/>
          <w:sz w:val="28"/>
        </w:rPr>
        <w:t xml:space="preserve">
      67) трудовой стаж - время в календарном исчислении, затраченное работником на осуществление трудовых обязанностей; </w:t>
      </w:r>
    </w:p>
    <w:p>
      <w:pPr>
        <w:spacing w:after="0"/>
        <w:ind w:left="0"/>
        <w:jc w:val="both"/>
      </w:pPr>
      <w:r>
        <w:rPr>
          <w:rFonts w:ascii="Times New Roman"/>
          <w:b w:val="false"/>
          <w:i w:val="false"/>
          <w:color w:val="000000"/>
          <w:sz w:val="28"/>
        </w:rPr>
        <w:t xml:space="preserve">
      68) тяжелые работы - виды деятельности работника, связанные с подъемом или перемещением тяжестей вручную, либо другие работы с расходом энергии более 250 ккал/час; </w:t>
      </w:r>
    </w:p>
    <w:p>
      <w:pPr>
        <w:spacing w:after="0"/>
        <w:ind w:left="0"/>
        <w:jc w:val="both"/>
      </w:pPr>
      <w:r>
        <w:rPr>
          <w:rFonts w:ascii="Times New Roman"/>
          <w:b w:val="false"/>
          <w:i w:val="false"/>
          <w:color w:val="000000"/>
          <w:sz w:val="28"/>
        </w:rPr>
        <w:t xml:space="preserve">
      69)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и электронной почты); </w:t>
      </w:r>
    </w:p>
    <w:p>
      <w:pPr>
        <w:spacing w:after="0"/>
        <w:ind w:left="0"/>
        <w:jc w:val="both"/>
      </w:pPr>
      <w:r>
        <w:rPr>
          <w:rFonts w:ascii="Times New Roman"/>
          <w:b w:val="false"/>
          <w:i w:val="false"/>
          <w:color w:val="000000"/>
          <w:sz w:val="28"/>
        </w:rPr>
        <w:t xml:space="preserve">
      70) уполномоченный государственный орган по труду - государственный орган Республики Казахстан, осуществляющий реализацию государственной политики в сфере трудовых отношений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71) условия безопасности труда - совокупность допустимых факторов производственной среды и трудового процесса, оказывающих отрицательное влияние на работоспособность и здоровье работника в процессе труда; </w:t>
      </w:r>
    </w:p>
    <w:p>
      <w:pPr>
        <w:spacing w:after="0"/>
        <w:ind w:left="0"/>
        <w:jc w:val="both"/>
      </w:pPr>
      <w:r>
        <w:rPr>
          <w:rFonts w:ascii="Times New Roman"/>
          <w:b w:val="false"/>
          <w:i w:val="false"/>
          <w:color w:val="000000"/>
          <w:sz w:val="28"/>
        </w:rPr>
        <w:t xml:space="preserve">
      72)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 </w:t>
      </w:r>
    </w:p>
    <w:p>
      <w:pPr>
        <w:spacing w:after="0"/>
        <w:ind w:left="0"/>
        <w:jc w:val="both"/>
      </w:pPr>
      <w:r>
        <w:rPr>
          <w:rFonts w:ascii="Times New Roman"/>
          <w:b w:val="false"/>
          <w:i w:val="false"/>
          <w:color w:val="000000"/>
          <w:sz w:val="28"/>
        </w:rPr>
        <w:t xml:space="preserve">
      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 </w:t>
      </w:r>
    </w:p>
    <w:p>
      <w:pPr>
        <w:spacing w:after="0"/>
        <w:ind w:left="0"/>
        <w:jc w:val="both"/>
      </w:pPr>
      <w:r>
        <w:rPr>
          <w:rFonts w:ascii="Times New Roman"/>
          <w:b/>
          <w:i w:val="false"/>
          <w:color w:val="000000"/>
          <w:sz w:val="28"/>
        </w:rPr>
        <w:t xml:space="preserve">Статья 2. Трудовое законодательство Республики Казахстан </w:t>
      </w:r>
    </w:p>
    <w:p>
      <w:pPr>
        <w:spacing w:after="0"/>
        <w:ind w:left="0"/>
        <w:jc w:val="both"/>
      </w:pPr>
      <w:r>
        <w:rPr>
          <w:rFonts w:ascii="Times New Roman"/>
          <w:b w:val="false"/>
          <w:i w:val="false"/>
          <w:color w:val="000000"/>
          <w:sz w:val="28"/>
        </w:rPr>
        <w:t xml:space="preserve">
      1. Трудовое законодательство Республики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Кодекса, законов Республики Казахстан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Запрещается включение в другие законодательные акты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 </w:t>
      </w:r>
    </w:p>
    <w:p>
      <w:pPr>
        <w:spacing w:after="0"/>
        <w:ind w:left="0"/>
        <w:jc w:val="both"/>
      </w:pP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 </w:t>
      </w:r>
    </w:p>
    <w:p>
      <w:pPr>
        <w:spacing w:after="0"/>
        <w:ind w:left="0"/>
        <w:jc w:val="both"/>
      </w:pPr>
      <w:r>
        <w:rPr>
          <w:rFonts w:ascii="Times New Roman"/>
          <w:b/>
          <w:i w:val="false"/>
          <w:color w:val="000000"/>
          <w:sz w:val="28"/>
        </w:rPr>
        <w:t xml:space="preserve">Статья 3. Цели и задачи трудового законодательства Республики Казахстан </w:t>
      </w:r>
    </w:p>
    <w:p>
      <w:pPr>
        <w:spacing w:after="0"/>
        <w:ind w:left="0"/>
        <w:jc w:val="both"/>
      </w:pPr>
      <w:r>
        <w:rPr>
          <w:rFonts w:ascii="Times New Roman"/>
          <w:b w:val="false"/>
          <w:i w:val="false"/>
          <w:color w:val="000000"/>
          <w:sz w:val="28"/>
        </w:rPr>
        <w:t xml:space="preserve">
      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трудом, направленное на защиту прав и интересов сторон трудовых отношений, установление минимальных гарантий прав и свобод в сфере труда. </w:t>
      </w:r>
    </w:p>
    <w:p>
      <w:pPr>
        <w:spacing w:after="0"/>
        <w:ind w:left="0"/>
        <w:jc w:val="both"/>
      </w:pPr>
      <w:r>
        <w:rPr>
          <w:rFonts w:ascii="Times New Roman"/>
          <w:b w:val="false"/>
          <w:i w:val="false"/>
          <w:color w:val="000000"/>
          <w:sz w:val="28"/>
        </w:rPr>
        <w:t xml:space="preserve">
      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 </w:t>
      </w:r>
    </w:p>
    <w:p>
      <w:pPr>
        <w:spacing w:after="0"/>
        <w:ind w:left="0"/>
        <w:jc w:val="both"/>
      </w:pPr>
      <w:r>
        <w:rPr>
          <w:rFonts w:ascii="Times New Roman"/>
          <w:b/>
          <w:i w:val="false"/>
          <w:color w:val="000000"/>
          <w:sz w:val="28"/>
        </w:rPr>
        <w:t xml:space="preserve">Статья 4. Принципы трудового законодательства Республики Казахстан </w:t>
      </w:r>
    </w:p>
    <w:p>
      <w:pPr>
        <w:spacing w:after="0"/>
        <w:ind w:left="0"/>
        <w:jc w:val="both"/>
      </w:pPr>
      <w:r>
        <w:rPr>
          <w:rFonts w:ascii="Times New Roman"/>
          <w:b w:val="false"/>
          <w:i w:val="false"/>
          <w:color w:val="000000"/>
          <w:sz w:val="28"/>
        </w:rPr>
        <w:t xml:space="preserve">
      Принципами трудового законодательства Республики Казахстан являются: </w:t>
      </w:r>
    </w:p>
    <w:p>
      <w:pPr>
        <w:spacing w:after="0"/>
        <w:ind w:left="0"/>
        <w:jc w:val="both"/>
      </w:pPr>
      <w:r>
        <w:rPr>
          <w:rFonts w:ascii="Times New Roman"/>
          <w:b w:val="false"/>
          <w:i w:val="false"/>
          <w:color w:val="000000"/>
          <w:sz w:val="28"/>
        </w:rPr>
        <w:t xml:space="preserve">
      1) недопустимость ограничения прав человека и гражданина в сфере труда; </w:t>
      </w:r>
    </w:p>
    <w:p>
      <w:pPr>
        <w:spacing w:after="0"/>
        <w:ind w:left="0"/>
        <w:jc w:val="both"/>
      </w:pPr>
      <w:r>
        <w:rPr>
          <w:rFonts w:ascii="Times New Roman"/>
          <w:b w:val="false"/>
          <w:i w:val="false"/>
          <w:color w:val="000000"/>
          <w:sz w:val="28"/>
        </w:rPr>
        <w:t xml:space="preserve">
      2) свобода труда; </w:t>
      </w:r>
    </w:p>
    <w:p>
      <w:pPr>
        <w:spacing w:after="0"/>
        <w:ind w:left="0"/>
        <w:jc w:val="both"/>
      </w:pPr>
      <w:r>
        <w:rPr>
          <w:rFonts w:ascii="Times New Roman"/>
          <w:b w:val="false"/>
          <w:i w:val="false"/>
          <w:color w:val="000000"/>
          <w:sz w:val="28"/>
        </w:rPr>
        <w:t xml:space="preserve">
      3) запрещение дискриминации, принудительного труда и наихудших форм детского труда; </w:t>
      </w:r>
    </w:p>
    <w:p>
      <w:pPr>
        <w:spacing w:after="0"/>
        <w:ind w:left="0"/>
        <w:jc w:val="both"/>
      </w:pPr>
      <w:r>
        <w:rPr>
          <w:rFonts w:ascii="Times New Roman"/>
          <w:b w:val="false"/>
          <w:i w:val="false"/>
          <w:color w:val="000000"/>
          <w:sz w:val="28"/>
        </w:rPr>
        <w:t xml:space="preserve">
      4) обеспечение права на условия труда, отвечающие требованиям безопасности и гигиены; </w:t>
      </w:r>
    </w:p>
    <w:p>
      <w:pPr>
        <w:spacing w:after="0"/>
        <w:ind w:left="0"/>
        <w:jc w:val="both"/>
      </w:pPr>
      <w:r>
        <w:rPr>
          <w:rFonts w:ascii="Times New Roman"/>
          <w:b w:val="false"/>
          <w:i w:val="false"/>
          <w:color w:val="000000"/>
          <w:sz w:val="28"/>
        </w:rPr>
        <w:t xml:space="preserve">
      5)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xml:space="preserve">
      6) обеспечение права на справедливое вознаграждение за труд не ниже минимального размера заработной платы; </w:t>
      </w:r>
    </w:p>
    <w:p>
      <w:pPr>
        <w:spacing w:after="0"/>
        <w:ind w:left="0"/>
        <w:jc w:val="both"/>
      </w:pPr>
      <w:r>
        <w:rPr>
          <w:rFonts w:ascii="Times New Roman"/>
          <w:b w:val="false"/>
          <w:i w:val="false"/>
          <w:color w:val="000000"/>
          <w:sz w:val="28"/>
        </w:rPr>
        <w:t xml:space="preserve">
      7) обеспечение права на отдых; </w:t>
      </w:r>
    </w:p>
    <w:p>
      <w:pPr>
        <w:spacing w:after="0"/>
        <w:ind w:left="0"/>
        <w:jc w:val="both"/>
      </w:pPr>
      <w:r>
        <w:rPr>
          <w:rFonts w:ascii="Times New Roman"/>
          <w:b w:val="false"/>
          <w:i w:val="false"/>
          <w:color w:val="000000"/>
          <w:sz w:val="28"/>
        </w:rPr>
        <w:t xml:space="preserve">
      8) равенства прав и возможностей работников. </w:t>
      </w:r>
    </w:p>
    <w:p>
      <w:pPr>
        <w:spacing w:after="0"/>
        <w:ind w:left="0"/>
        <w:jc w:val="both"/>
      </w:pPr>
      <w:r>
        <w:rPr>
          <w:rFonts w:ascii="Times New Roman"/>
          <w:b/>
          <w:i w:val="false"/>
          <w:color w:val="000000"/>
          <w:sz w:val="28"/>
        </w:rPr>
        <w:t xml:space="preserve">Статья 5. Недопустимость ограничения прав в сфере труда </w:t>
      </w:r>
    </w:p>
    <w:p>
      <w:pPr>
        <w:spacing w:after="0"/>
        <w:ind w:left="0"/>
        <w:jc w:val="both"/>
      </w:pPr>
      <w:r>
        <w:rPr>
          <w:rFonts w:ascii="Times New Roman"/>
          <w:b w:val="false"/>
          <w:i w:val="false"/>
          <w:color w:val="000000"/>
          <w:sz w:val="28"/>
        </w:rPr>
        <w:t xml:space="preserve">
      Никто не может быть ограничен в правах в сфере труда, кроме случаев и в порядке, предусмотренных настоящим Кодексом и иными законами Республики Казахстан. </w:t>
      </w:r>
    </w:p>
    <w:p>
      <w:pPr>
        <w:spacing w:after="0"/>
        <w:ind w:left="0"/>
        <w:jc w:val="both"/>
      </w:pPr>
      <w:r>
        <w:rPr>
          <w:rFonts w:ascii="Times New Roman"/>
          <w:b/>
          <w:i w:val="false"/>
          <w:color w:val="000000"/>
          <w:sz w:val="28"/>
        </w:rPr>
        <w:t xml:space="preserve">Статья 6. Свобода труда </w:t>
      </w:r>
    </w:p>
    <w:p>
      <w:pPr>
        <w:spacing w:after="0"/>
        <w:ind w:left="0"/>
        <w:jc w:val="both"/>
      </w:pPr>
      <w:r>
        <w:rPr>
          <w:rFonts w:ascii="Times New Roman"/>
          <w:b w:val="false"/>
          <w:i w:val="false"/>
          <w:color w:val="000000"/>
          <w:sz w:val="28"/>
        </w:rPr>
        <w:t xml:space="preserve">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w:t>
      </w:r>
    </w:p>
    <w:p>
      <w:pPr>
        <w:spacing w:after="0"/>
        <w:ind w:left="0"/>
        <w:jc w:val="both"/>
      </w:pPr>
      <w:r>
        <w:rPr>
          <w:rFonts w:ascii="Times New Roman"/>
          <w:b/>
          <w:i w:val="false"/>
          <w:color w:val="000000"/>
          <w:sz w:val="28"/>
        </w:rPr>
        <w:t xml:space="preserve">Статья 7. Запрещение дискриминации в сфере труда </w:t>
      </w:r>
    </w:p>
    <w:p>
      <w:pPr>
        <w:spacing w:after="0"/>
        <w:ind w:left="0"/>
        <w:jc w:val="both"/>
      </w:pPr>
      <w:r>
        <w:rPr>
          <w:rFonts w:ascii="Times New Roman"/>
          <w:b w:val="false"/>
          <w:i w:val="false"/>
          <w:color w:val="000000"/>
          <w:sz w:val="28"/>
        </w:rPr>
        <w:t xml:space="preserve">
      1. Каждый имеет равные возможности в реализации своих прав и свобод в сфере труда. </w:t>
      </w:r>
    </w:p>
    <w:p>
      <w:pPr>
        <w:spacing w:after="0"/>
        <w:ind w:left="0"/>
        <w:jc w:val="both"/>
      </w:pPr>
      <w:r>
        <w:rPr>
          <w:rFonts w:ascii="Times New Roman"/>
          <w:b w:val="false"/>
          <w:i w:val="false"/>
          <w:color w:val="000000"/>
          <w:sz w:val="28"/>
        </w:rPr>
        <w:t xml:space="preserve">
      2. Никто не может получать какие-либо преимущества в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а также других обстоятельств, не связанных с деловыми качествами работника или особенностями работы. </w:t>
      </w:r>
    </w:p>
    <w:p>
      <w:pPr>
        <w:spacing w:after="0"/>
        <w:ind w:left="0"/>
        <w:jc w:val="both"/>
      </w:pPr>
      <w:r>
        <w:rPr>
          <w:rFonts w:ascii="Times New Roman"/>
          <w:b w:val="false"/>
          <w:i w:val="false"/>
          <w:color w:val="000000"/>
          <w:sz w:val="28"/>
        </w:rPr>
        <w:t xml:space="preserve">
      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 </w:t>
      </w:r>
    </w:p>
    <w:p>
      <w:pPr>
        <w:spacing w:after="0"/>
        <w:ind w:left="0"/>
        <w:jc w:val="both"/>
      </w:pPr>
      <w:r>
        <w:rPr>
          <w:rFonts w:ascii="Times New Roman"/>
          <w:b w:val="false"/>
          <w:i w:val="false"/>
          <w:color w:val="000000"/>
          <w:sz w:val="28"/>
        </w:rPr>
        <w:t xml:space="preserve">
      4. Лица, считающие, что они подверглись дискриминации в сфере труда, вправе обратиться в суд или иные инстанции в установленном законом порядке с заявлением об устранении фактов дискриминации, восстановлении нарушенного права либо о возмещении материального или морального вреда. </w:t>
      </w:r>
    </w:p>
    <w:p>
      <w:pPr>
        <w:spacing w:after="0"/>
        <w:ind w:left="0"/>
        <w:jc w:val="both"/>
      </w:pPr>
      <w:r>
        <w:rPr>
          <w:rFonts w:ascii="Times New Roman"/>
          <w:b/>
          <w:i w:val="false"/>
          <w:color w:val="000000"/>
          <w:sz w:val="28"/>
        </w:rPr>
        <w:t xml:space="preserve">Статья 8. Запрещение принудительного труда </w:t>
      </w:r>
    </w:p>
    <w:p>
      <w:pPr>
        <w:spacing w:after="0"/>
        <w:ind w:left="0"/>
        <w:jc w:val="both"/>
      </w:pPr>
      <w:r>
        <w:rPr>
          <w:rFonts w:ascii="Times New Roman"/>
          <w:b w:val="false"/>
          <w:i w:val="false"/>
          <w:color w:val="000000"/>
          <w:sz w:val="28"/>
        </w:rPr>
        <w:t xml:space="preserve">
      Принудительный труд запрещен. Принудительный труд допускается только по приговору суда либо в условиях чрезвычайного или военного положения. </w:t>
      </w:r>
    </w:p>
    <w:p>
      <w:pPr>
        <w:spacing w:after="0"/>
        <w:ind w:left="0"/>
        <w:jc w:val="both"/>
      </w:pPr>
      <w:r>
        <w:rPr>
          <w:rFonts w:ascii="Times New Roman"/>
          <w:b/>
          <w:i w:val="false"/>
          <w:color w:val="000000"/>
          <w:sz w:val="28"/>
        </w:rPr>
        <w:t xml:space="preserve">Статья 9. Сфера действия настоящего Кодекса </w:t>
      </w:r>
    </w:p>
    <w:p>
      <w:pPr>
        <w:spacing w:after="0"/>
        <w:ind w:left="0"/>
        <w:jc w:val="both"/>
      </w:pPr>
      <w:r>
        <w:rPr>
          <w:rFonts w:ascii="Times New Roman"/>
          <w:b w:val="false"/>
          <w:i w:val="false"/>
          <w:color w:val="000000"/>
          <w:sz w:val="28"/>
        </w:rPr>
        <w:t xml:space="preserve">
      1. Настоящий Кодекс регулирует отношения: </w:t>
      </w:r>
    </w:p>
    <w:p>
      <w:pPr>
        <w:spacing w:after="0"/>
        <w:ind w:left="0"/>
        <w:jc w:val="both"/>
      </w:pPr>
      <w:r>
        <w:rPr>
          <w:rFonts w:ascii="Times New Roman"/>
          <w:b w:val="false"/>
          <w:i w:val="false"/>
          <w:color w:val="000000"/>
          <w:sz w:val="28"/>
        </w:rPr>
        <w:t xml:space="preserve">
      1) трудовые; </w:t>
      </w:r>
    </w:p>
    <w:p>
      <w:pPr>
        <w:spacing w:after="0"/>
        <w:ind w:left="0"/>
        <w:jc w:val="both"/>
      </w:pPr>
      <w:r>
        <w:rPr>
          <w:rFonts w:ascii="Times New Roman"/>
          <w:b w:val="false"/>
          <w:i w:val="false"/>
          <w:color w:val="000000"/>
          <w:sz w:val="28"/>
        </w:rPr>
        <w:t xml:space="preserve">
      2) непосредственно связанные с трудовыми; </w:t>
      </w:r>
    </w:p>
    <w:p>
      <w:pPr>
        <w:spacing w:after="0"/>
        <w:ind w:left="0"/>
        <w:jc w:val="both"/>
      </w:pPr>
      <w:r>
        <w:rPr>
          <w:rFonts w:ascii="Times New Roman"/>
          <w:b w:val="false"/>
          <w:i w:val="false"/>
          <w:color w:val="000000"/>
          <w:sz w:val="28"/>
        </w:rPr>
        <w:t xml:space="preserve">
      3) социального партнерства; </w:t>
      </w:r>
    </w:p>
    <w:p>
      <w:pPr>
        <w:spacing w:after="0"/>
        <w:ind w:left="0"/>
        <w:jc w:val="both"/>
      </w:pPr>
      <w:r>
        <w:rPr>
          <w:rFonts w:ascii="Times New Roman"/>
          <w:b w:val="false"/>
          <w:i w:val="false"/>
          <w:color w:val="000000"/>
          <w:sz w:val="28"/>
        </w:rPr>
        <w:t xml:space="preserve">
      4) по безопасности и охране труда. </w:t>
      </w:r>
    </w:p>
    <w:p>
      <w:pPr>
        <w:spacing w:after="0"/>
        <w:ind w:left="0"/>
        <w:jc w:val="both"/>
      </w:pPr>
      <w:r>
        <w:rPr>
          <w:rFonts w:ascii="Times New Roman"/>
          <w:b w:val="false"/>
          <w:i w:val="false"/>
          <w:color w:val="000000"/>
          <w:sz w:val="28"/>
        </w:rPr>
        <w:t xml:space="preserve">
      2. Действие настоящего Кодекса распространяется на граждан Республики Казахстан, иностранцев и лиц без гражданства, осуществляющих трудовую деятельность на территории Республики Казахстан, если иное не предусмотрено настоящим Кодексом, законами 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3. Действие настоящего Кодекса распространяется на работников организаций, расположенных на территории Республики Казахстан, учредителями или собственниками (полностью или частично) которых являются иностранные юридические или физические лица. </w:t>
      </w:r>
    </w:p>
    <w:p>
      <w:pPr>
        <w:spacing w:after="0"/>
        <w:ind w:left="0"/>
        <w:jc w:val="both"/>
      </w:pPr>
      <w:r>
        <w:rPr>
          <w:rFonts w:ascii="Times New Roman"/>
          <w:b w:val="false"/>
          <w:i w:val="false"/>
          <w:color w:val="000000"/>
          <w:sz w:val="28"/>
        </w:rPr>
        <w:t xml:space="preserve">
      4. Особенности правового регулирования труда отдельных категорий работников устанавливаются настоящим Кодексом и иными законами Республики Казахстан. </w:t>
      </w:r>
    </w:p>
    <w:p>
      <w:pPr>
        <w:spacing w:after="0"/>
        <w:ind w:left="0"/>
        <w:jc w:val="both"/>
      </w:pPr>
      <w:r>
        <w:rPr>
          <w:rFonts w:ascii="Times New Roman"/>
          <w:b w:val="false"/>
          <w:i w:val="false"/>
          <w:color w:val="000000"/>
          <w:sz w:val="28"/>
        </w:rPr>
        <w:t xml:space="preserve">
      Законы Республики Казахстан не должны снижать уровень прав, свобод и гарантий, установленных настоящим Кодексом. </w:t>
      </w:r>
    </w:p>
    <w:p>
      <w:pPr>
        <w:spacing w:after="0"/>
        <w:ind w:left="0"/>
        <w:jc w:val="both"/>
      </w:pPr>
      <w:r>
        <w:rPr>
          <w:rFonts w:ascii="Times New Roman"/>
          <w:b/>
          <w:i w:val="false"/>
          <w:color w:val="000000"/>
          <w:sz w:val="28"/>
        </w:rPr>
        <w:t xml:space="preserve">Статья 10. Трудовые договоры, соглашения сторон социального   партнерства, коллективные договоры, акты работодателя в сфере труда </w:t>
      </w:r>
    </w:p>
    <w:p>
      <w:pPr>
        <w:spacing w:after="0"/>
        <w:ind w:left="0"/>
        <w:jc w:val="both"/>
      </w:pPr>
      <w:r>
        <w:rPr>
          <w:rFonts w:ascii="Times New Roman"/>
          <w:b w:val="false"/>
          <w:i w:val="false"/>
          <w:color w:val="000000"/>
          <w:sz w:val="28"/>
        </w:rPr>
        <w:t xml:space="preserve">
      1. Трудовые отношения, а также иные отношения, связанные с трудом, регулируются трудовыми и коллективными договорами, актами работодателя, принятыми в порядке, установленным настоящим Кодексом. </w:t>
      </w:r>
    </w:p>
    <w:p>
      <w:pPr>
        <w:spacing w:after="0"/>
        <w:ind w:left="0"/>
        <w:jc w:val="both"/>
      </w:pPr>
      <w:r>
        <w:rPr>
          <w:rFonts w:ascii="Times New Roman"/>
          <w:b w:val="false"/>
          <w:i w:val="false"/>
          <w:color w:val="000000"/>
          <w:sz w:val="28"/>
        </w:rPr>
        <w:t xml:space="preserve">
      2. Положения соглашений сторон социального партнерства, коллективных и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w:t>
      </w:r>
    </w:p>
    <w:p>
      <w:pPr>
        <w:spacing w:after="0"/>
        <w:ind w:left="0"/>
        <w:jc w:val="both"/>
      </w:pPr>
      <w:r>
        <w:rPr>
          <w:rFonts w:ascii="Times New Roman"/>
          <w:b w:val="false"/>
          <w:i w:val="false"/>
          <w:color w:val="000000"/>
          <w:sz w:val="28"/>
        </w:rPr>
        <w:t xml:space="preserve">
      3. Условия соглашений, коллективных и трудовых договоров не могут быть изменены в одностороннем порядке. </w:t>
      </w:r>
    </w:p>
    <w:p>
      <w:pPr>
        <w:spacing w:after="0"/>
        <w:ind w:left="0"/>
        <w:jc w:val="both"/>
      </w:pPr>
      <w:r>
        <w:rPr>
          <w:rFonts w:ascii="Times New Roman"/>
          <w:b w:val="false"/>
          <w:i w:val="false"/>
          <w:color w:val="000000"/>
          <w:sz w:val="28"/>
        </w:rPr>
        <w:t xml:space="preserve">
      4. Работодатель принимает акты в пределах своей компетенции в соответствии с трудовым законодательством Республики Казахстан, обязательствами, установленными в коллективном договоре. </w:t>
      </w:r>
    </w:p>
    <w:p>
      <w:pPr>
        <w:spacing w:after="0"/>
        <w:ind w:left="0"/>
        <w:jc w:val="both"/>
      </w:pPr>
      <w:r>
        <w:rPr>
          <w:rFonts w:ascii="Times New Roman"/>
          <w:b/>
          <w:i w:val="false"/>
          <w:color w:val="000000"/>
          <w:sz w:val="28"/>
        </w:rPr>
        <w:t xml:space="preserve">Статья 11. Исчисление сроков, установленных настоящим Кодексом </w:t>
      </w:r>
    </w:p>
    <w:p>
      <w:pPr>
        <w:spacing w:after="0"/>
        <w:ind w:left="0"/>
        <w:jc w:val="both"/>
      </w:pPr>
      <w:r>
        <w:rPr>
          <w:rFonts w:ascii="Times New Roman"/>
          <w:b w:val="false"/>
          <w:i w:val="false"/>
          <w:color w:val="000000"/>
          <w:sz w:val="28"/>
        </w:rPr>
        <w:t xml:space="preserve">
      1. Установленный настоящим Кодексом, трудовым или коллективным договорами,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 </w:t>
      </w:r>
    </w:p>
    <w:p>
      <w:pPr>
        <w:spacing w:after="0"/>
        <w:ind w:left="0"/>
        <w:jc w:val="both"/>
      </w:pPr>
      <w:r>
        <w:rPr>
          <w:rFonts w:ascii="Times New Roman"/>
          <w:b w:val="false"/>
          <w:i w:val="false"/>
          <w:color w:val="000000"/>
          <w:sz w:val="28"/>
        </w:rPr>
        <w:t xml:space="preserve">
      2. В случаях, предусмотренных настоящим Кодексом, срок исчисляется в рабочих днях. </w:t>
      </w:r>
    </w:p>
    <w:p>
      <w:pPr>
        <w:spacing w:after="0"/>
        <w:ind w:left="0"/>
        <w:jc w:val="both"/>
      </w:pPr>
      <w:r>
        <w:rPr>
          <w:rFonts w:ascii="Times New Roman"/>
          <w:b w:val="false"/>
          <w:i w:val="false"/>
          <w:color w:val="000000"/>
          <w:sz w:val="28"/>
        </w:rPr>
        <w:t xml:space="preserve">
      3. Течение срока, определяемого периодом времени, начинается на следующий день после календарной даты, наступления события, которыми определено его начало. </w:t>
      </w:r>
    </w:p>
    <w:p>
      <w:pPr>
        <w:spacing w:after="0"/>
        <w:ind w:left="0"/>
        <w:jc w:val="both"/>
      </w:pPr>
      <w:r>
        <w:rPr>
          <w:rFonts w:ascii="Times New Roman"/>
          <w:b w:val="false"/>
          <w:i w:val="false"/>
          <w:color w:val="000000"/>
          <w:sz w:val="28"/>
        </w:rPr>
        <w:t xml:space="preserve">
      4. Сроки, исчисляемые годами, месяцами, неделями, истекают в соответствующие числа последнего года, месяца, недели срока.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 </w:t>
      </w:r>
    </w:p>
    <w:p>
      <w:pPr>
        <w:spacing w:after="0"/>
        <w:ind w:left="0"/>
        <w:jc w:val="both"/>
      </w:pPr>
      <w:r>
        <w:rPr>
          <w:rFonts w:ascii="Times New Roman"/>
          <w:b w:val="false"/>
          <w:i w:val="false"/>
          <w:color w:val="000000"/>
          <w:sz w:val="28"/>
        </w:rPr>
        <w:t xml:space="preserve">
      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 </w:t>
      </w:r>
    </w:p>
    <w:bookmarkStart w:name="z61" w:id="26"/>
    <w:p>
      <w:pPr>
        <w:spacing w:after="0"/>
        <w:ind w:left="0"/>
        <w:jc w:val="left"/>
      </w:pPr>
      <w:r>
        <w:rPr>
          <w:rFonts w:ascii="Times New Roman"/>
          <w:b/>
          <w:i w:val="false"/>
          <w:color w:val="000000"/>
        </w:rPr>
        <w:t xml:space="preserve"> Глава 2. Компетенция государственных органов в области</w:t>
      </w:r>
      <w:r>
        <w:br/>
      </w:r>
      <w:r>
        <w:rPr>
          <w:rFonts w:ascii="Times New Roman"/>
          <w:b/>
          <w:i w:val="false"/>
          <w:color w:val="000000"/>
        </w:rPr>
        <w:t>регулирования трудовых отношений</w:t>
      </w:r>
    </w:p>
    <w:bookmarkEnd w:id="26"/>
    <w:p>
      <w:pPr>
        <w:spacing w:after="0"/>
        <w:ind w:left="0"/>
        <w:jc w:val="both"/>
      </w:pPr>
      <w:r>
        <w:rPr>
          <w:rFonts w:ascii="Times New Roman"/>
          <w:b/>
          <w:i w:val="false"/>
          <w:color w:val="000000"/>
          <w:sz w:val="28"/>
        </w:rPr>
        <w:t xml:space="preserve">Статья 12. Компетенция Правительства Республики Казахстан в области регулирования трудовых отношений </w:t>
      </w:r>
    </w:p>
    <w:p>
      <w:pPr>
        <w:spacing w:after="0"/>
        <w:ind w:left="0"/>
        <w:jc w:val="both"/>
      </w:pPr>
      <w:r>
        <w:rPr>
          <w:rFonts w:ascii="Times New Roman"/>
          <w:b w:val="false"/>
          <w:i w:val="false"/>
          <w:color w:val="000000"/>
          <w:sz w:val="28"/>
        </w:rPr>
        <w:t xml:space="preserve">
      Правительство Республики Казахстан: </w:t>
      </w:r>
    </w:p>
    <w:p>
      <w:pPr>
        <w:spacing w:after="0"/>
        <w:ind w:left="0"/>
        <w:jc w:val="both"/>
      </w:pPr>
      <w:r>
        <w:rPr>
          <w:rFonts w:ascii="Times New Roman"/>
          <w:b w:val="false"/>
          <w:i w:val="false"/>
          <w:color w:val="000000"/>
          <w:sz w:val="28"/>
        </w:rPr>
        <w:t xml:space="preserve">
      1) разрабатывает основные направления и обеспечивает реализацию государственной политики в области труда, безопасности и охраны труда; </w:t>
      </w:r>
    </w:p>
    <w:p>
      <w:pPr>
        <w:spacing w:after="0"/>
        <w:ind w:left="0"/>
        <w:jc w:val="both"/>
      </w:pPr>
      <w:r>
        <w:rPr>
          <w:rFonts w:ascii="Times New Roman"/>
          <w:b w:val="false"/>
          <w:i w:val="false"/>
          <w:color w:val="000000"/>
          <w:sz w:val="28"/>
        </w:rPr>
        <w:t xml:space="preserve">
      2) организует разработку и выполнение государственных программ в области безопасности и охраны труда; </w:t>
      </w:r>
    </w:p>
    <w:p>
      <w:pPr>
        <w:spacing w:after="0"/>
        <w:ind w:left="0"/>
        <w:jc w:val="both"/>
      </w:pPr>
      <w:r>
        <w:rPr>
          <w:rFonts w:ascii="Times New Roman"/>
          <w:b w:val="false"/>
          <w:i w:val="false"/>
          <w:color w:val="000000"/>
          <w:sz w:val="28"/>
        </w:rPr>
        <w:t xml:space="preserve">
      3) устанавливает порядок организации и проведения государственного контроля в области безопасности и охраны труда; </w:t>
      </w:r>
    </w:p>
    <w:p>
      <w:pPr>
        <w:spacing w:after="0"/>
        <w:ind w:left="0"/>
        <w:jc w:val="both"/>
      </w:pPr>
      <w:r>
        <w:rPr>
          <w:rFonts w:ascii="Times New Roman"/>
          <w:b w:val="false"/>
          <w:i w:val="false"/>
          <w:color w:val="000000"/>
          <w:sz w:val="28"/>
        </w:rPr>
        <w:t xml:space="preserve">
      4) определяет порядок предоставления информации и ведения государственной статистики в области безопасности и охраны труда; </w:t>
      </w:r>
    </w:p>
    <w:p>
      <w:pPr>
        <w:spacing w:after="0"/>
        <w:ind w:left="0"/>
        <w:jc w:val="both"/>
      </w:pPr>
      <w:r>
        <w:rPr>
          <w:rFonts w:ascii="Times New Roman"/>
          <w:b w:val="false"/>
          <w:i w:val="false"/>
          <w:color w:val="000000"/>
          <w:sz w:val="28"/>
        </w:rPr>
        <w:t xml:space="preserve">
      5) устанавливает порядок привлечения иностранной рабочей силы; </w:t>
      </w:r>
    </w:p>
    <w:p>
      <w:pPr>
        <w:spacing w:after="0"/>
        <w:ind w:left="0"/>
        <w:jc w:val="both"/>
      </w:pPr>
      <w:r>
        <w:rPr>
          <w:rFonts w:ascii="Times New Roman"/>
          <w:b w:val="false"/>
          <w:i w:val="false"/>
          <w:color w:val="000000"/>
          <w:sz w:val="28"/>
        </w:rPr>
        <w:t xml:space="preserve">
      6) определяет размеры социальных пособий, порядок их назначения и выплаты; </w:t>
      </w:r>
    </w:p>
    <w:p>
      <w:pPr>
        <w:spacing w:after="0"/>
        <w:ind w:left="0"/>
        <w:jc w:val="both"/>
      </w:pPr>
      <w:r>
        <w:rPr>
          <w:rFonts w:ascii="Times New Roman"/>
          <w:b w:val="false"/>
          <w:i w:val="false"/>
          <w:color w:val="000000"/>
          <w:sz w:val="28"/>
        </w:rPr>
        <w:t xml:space="preserve">
      7) утверждает перечень видов заболеваний, при которых устанавливается срок временной нетрудоспособности более двух месяцев; </w:t>
      </w:r>
    </w:p>
    <w:p>
      <w:pPr>
        <w:spacing w:after="0"/>
        <w:ind w:left="0"/>
        <w:jc w:val="both"/>
      </w:pPr>
      <w:r>
        <w:rPr>
          <w:rFonts w:ascii="Times New Roman"/>
          <w:b w:val="false"/>
          <w:i w:val="false"/>
          <w:color w:val="000000"/>
          <w:sz w:val="28"/>
        </w:rPr>
        <w:t xml:space="preserve">
      8) устанавливает единый порядок исчисления средней заработной платы; </w:t>
      </w:r>
    </w:p>
    <w:p>
      <w:pPr>
        <w:spacing w:after="0"/>
        <w:ind w:left="0"/>
        <w:jc w:val="both"/>
      </w:pPr>
      <w:r>
        <w:rPr>
          <w:rFonts w:ascii="Times New Roman"/>
          <w:b w:val="false"/>
          <w:i w:val="false"/>
          <w:color w:val="000000"/>
          <w:sz w:val="28"/>
        </w:rPr>
        <w:t xml:space="preserve">
      9) определяет порядок поступления на гражданскую службу и проведения конкурса на занятие вакантной должности гражданского служащего; </w:t>
      </w:r>
    </w:p>
    <w:p>
      <w:pPr>
        <w:spacing w:after="0"/>
        <w:ind w:left="0"/>
        <w:jc w:val="both"/>
      </w:pPr>
      <w:r>
        <w:rPr>
          <w:rFonts w:ascii="Times New Roman"/>
          <w:b w:val="false"/>
          <w:i w:val="false"/>
          <w:color w:val="000000"/>
          <w:sz w:val="28"/>
        </w:rPr>
        <w:t xml:space="preserve">
      10) определяет перечень должностей гражданских служащих; </w:t>
      </w:r>
    </w:p>
    <w:p>
      <w:pPr>
        <w:spacing w:after="0"/>
        <w:ind w:left="0"/>
        <w:jc w:val="both"/>
      </w:pPr>
      <w:r>
        <w:rPr>
          <w:rFonts w:ascii="Times New Roman"/>
          <w:b w:val="false"/>
          <w:i w:val="false"/>
          <w:color w:val="000000"/>
          <w:sz w:val="28"/>
        </w:rPr>
        <w:t xml:space="preserve">
      11) заключает Генеральное соглашение с республиканскими объединениями работодателей и республиканскими объединениями работников; </w:t>
      </w:r>
    </w:p>
    <w:p>
      <w:pPr>
        <w:spacing w:after="0"/>
        <w:ind w:left="0"/>
        <w:jc w:val="both"/>
      </w:pPr>
      <w:r>
        <w:rPr>
          <w:rFonts w:ascii="Times New Roman"/>
          <w:b w:val="false"/>
          <w:i w:val="false"/>
          <w:color w:val="000000"/>
          <w:sz w:val="28"/>
        </w:rPr>
        <w:t xml:space="preserve">
      12) устанавливает порядок разработки нормативных правовых актов и нормативов в области безопасности и охраны труда соответствующими уполномоченными органами; </w:t>
      </w:r>
    </w:p>
    <w:p>
      <w:pPr>
        <w:spacing w:after="0"/>
        <w:ind w:left="0"/>
        <w:jc w:val="both"/>
      </w:pPr>
      <w:r>
        <w:rPr>
          <w:rFonts w:ascii="Times New Roman"/>
          <w:b w:val="false"/>
          <w:i w:val="false"/>
          <w:color w:val="000000"/>
          <w:sz w:val="28"/>
        </w:rPr>
        <w:t xml:space="preserve">
      13) утверждает положение о государственном инспекторе труда. </w:t>
      </w:r>
    </w:p>
    <w:p>
      <w:pPr>
        <w:spacing w:after="0"/>
        <w:ind w:left="0"/>
        <w:jc w:val="both"/>
      </w:pPr>
      <w:r>
        <w:rPr>
          <w:rFonts w:ascii="Times New Roman"/>
          <w:b/>
          <w:i w:val="false"/>
          <w:color w:val="000000"/>
          <w:sz w:val="28"/>
        </w:rPr>
        <w:t xml:space="preserve">Статья 13. Компетенция уполномоченного государственного органа по труду в области регулирования трудовых отношений </w:t>
      </w:r>
    </w:p>
    <w:p>
      <w:pPr>
        <w:spacing w:after="0"/>
        <w:ind w:left="0"/>
        <w:jc w:val="both"/>
      </w:pPr>
      <w:r>
        <w:rPr>
          <w:rFonts w:ascii="Times New Roman"/>
          <w:b w:val="false"/>
          <w:i w:val="false"/>
          <w:color w:val="000000"/>
          <w:sz w:val="28"/>
        </w:rPr>
        <w:t xml:space="preserve">
      Уполномоченный государственный орган по труду: </w:t>
      </w:r>
    </w:p>
    <w:p>
      <w:pPr>
        <w:spacing w:after="0"/>
        <w:ind w:left="0"/>
        <w:jc w:val="both"/>
      </w:pPr>
      <w:r>
        <w:rPr>
          <w:rFonts w:ascii="Times New Roman"/>
          <w:b w:val="false"/>
          <w:i w:val="false"/>
          <w:color w:val="000000"/>
          <w:sz w:val="28"/>
        </w:rPr>
        <w:t xml:space="preserve">
      1) реализует государственную политику в области труда, безопасности и охраны труда; </w:t>
      </w:r>
    </w:p>
    <w:p>
      <w:pPr>
        <w:spacing w:after="0"/>
        <w:ind w:left="0"/>
        <w:jc w:val="both"/>
      </w:pPr>
      <w:r>
        <w:rPr>
          <w:rFonts w:ascii="Times New Roman"/>
          <w:b w:val="false"/>
          <w:i w:val="false"/>
          <w:color w:val="000000"/>
          <w:sz w:val="28"/>
        </w:rPr>
        <w:t xml:space="preserve">
      2) утверждает нормативные правовые акты Республики Казахстан, устанавливающие общие требования к безопасности и охране труда для всех сфер деятельности; </w:t>
      </w:r>
    </w:p>
    <w:p>
      <w:pPr>
        <w:spacing w:after="0"/>
        <w:ind w:left="0"/>
        <w:jc w:val="both"/>
      </w:pPr>
      <w:r>
        <w:rPr>
          <w:rFonts w:ascii="Times New Roman"/>
          <w:b w:val="false"/>
          <w:i w:val="false"/>
          <w:color w:val="000000"/>
          <w:sz w:val="28"/>
        </w:rPr>
        <w:t xml:space="preserve">
      3) организует государственный контроль за соблюдением законодательства Республики Казахстан о труде, безопасности и охране труда и о занятости населения; </w:t>
      </w:r>
    </w:p>
    <w:p>
      <w:pPr>
        <w:spacing w:after="0"/>
        <w:ind w:left="0"/>
        <w:jc w:val="both"/>
      </w:pPr>
      <w:r>
        <w:rPr>
          <w:rFonts w:ascii="Times New Roman"/>
          <w:b w:val="false"/>
          <w:i w:val="false"/>
          <w:color w:val="000000"/>
          <w:sz w:val="28"/>
        </w:rPr>
        <w:t xml:space="preserve">
      4)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 </w:t>
      </w:r>
    </w:p>
    <w:p>
      <w:pPr>
        <w:spacing w:after="0"/>
        <w:ind w:left="0"/>
        <w:jc w:val="both"/>
      </w:pPr>
      <w:r>
        <w:rPr>
          <w:rFonts w:ascii="Times New Roman"/>
          <w:b w:val="false"/>
          <w:i w:val="false"/>
          <w:color w:val="000000"/>
          <w:sz w:val="28"/>
        </w:rPr>
        <w:t xml:space="preserve">
      5) устанавливают форму, порядок ведения и хранения трудовых книжек; </w:t>
      </w:r>
    </w:p>
    <w:p>
      <w:pPr>
        <w:spacing w:after="0"/>
        <w:ind w:left="0"/>
        <w:jc w:val="both"/>
      </w:pPr>
      <w:r>
        <w:rPr>
          <w:rFonts w:ascii="Times New Roman"/>
          <w:b w:val="false"/>
          <w:i w:val="false"/>
          <w:color w:val="000000"/>
          <w:sz w:val="28"/>
        </w:rPr>
        <w:t xml:space="preserve">
      6) устанавливает порядок замены и пересмотра типовых норм и нормативов труда; </w:t>
      </w:r>
    </w:p>
    <w:p>
      <w:pPr>
        <w:spacing w:after="0"/>
        <w:ind w:left="0"/>
        <w:jc w:val="both"/>
      </w:pPr>
      <w:r>
        <w:rPr>
          <w:rFonts w:ascii="Times New Roman"/>
          <w:b w:val="false"/>
          <w:i w:val="false"/>
          <w:color w:val="000000"/>
          <w:sz w:val="28"/>
        </w:rPr>
        <w:t xml:space="preserve">
      7) устанавливает порядок рассмотрения, согласования и утверждения норм труда работодателей, на услуги (товары, работы) которых вводится государственное регулирование тарифов (цен, ставок сборов); </w:t>
      </w:r>
    </w:p>
    <w:p>
      <w:pPr>
        <w:spacing w:after="0"/>
        <w:ind w:left="0"/>
        <w:jc w:val="both"/>
      </w:pPr>
      <w:r>
        <w:rPr>
          <w:rFonts w:ascii="Times New Roman"/>
          <w:b w:val="false"/>
          <w:i w:val="false"/>
          <w:color w:val="000000"/>
          <w:sz w:val="28"/>
        </w:rPr>
        <w:t xml:space="preserve">
      8) устанавливает порядок рассмотрения и согласования системы оплаты труда работодателей, на услуги (товары, работы) которых вводится государственное регулирование тарифов (цен, ставок сборов); </w:t>
      </w:r>
    </w:p>
    <w:p>
      <w:pPr>
        <w:spacing w:after="0"/>
        <w:ind w:left="0"/>
        <w:jc w:val="both"/>
      </w:pPr>
      <w:r>
        <w:rPr>
          <w:rFonts w:ascii="Times New Roman"/>
          <w:b w:val="false"/>
          <w:i w:val="false"/>
          <w:color w:val="000000"/>
          <w:sz w:val="28"/>
        </w:rPr>
        <w:t xml:space="preserve">
      9) осуществляет регистрацию отраслевых соглашений и региональных соглашений, заключенных на областном уровне; </w:t>
      </w:r>
    </w:p>
    <w:p>
      <w:pPr>
        <w:spacing w:after="0"/>
        <w:ind w:left="0"/>
        <w:jc w:val="both"/>
      </w:pPr>
      <w:r>
        <w:rPr>
          <w:rFonts w:ascii="Times New Roman"/>
          <w:b w:val="false"/>
          <w:i w:val="false"/>
          <w:color w:val="000000"/>
          <w:sz w:val="28"/>
        </w:rPr>
        <w:t xml:space="preserve">
      10) проводит обучение и аттестацию государственных инспекторов труда; </w:t>
      </w:r>
    </w:p>
    <w:p>
      <w:pPr>
        <w:spacing w:after="0"/>
        <w:ind w:left="0"/>
        <w:jc w:val="both"/>
      </w:pPr>
      <w:r>
        <w:rPr>
          <w:rFonts w:ascii="Times New Roman"/>
          <w:b w:val="false"/>
          <w:i w:val="false"/>
          <w:color w:val="000000"/>
          <w:sz w:val="28"/>
        </w:rPr>
        <w:t xml:space="preserve">
      11)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12) осуществляет международное сотрудничество в области безопасности и охраны труда. </w:t>
      </w:r>
    </w:p>
    <w:p>
      <w:pPr>
        <w:spacing w:after="0"/>
        <w:ind w:left="0"/>
        <w:jc w:val="both"/>
      </w:pPr>
      <w:r>
        <w:rPr>
          <w:rFonts w:ascii="Times New Roman"/>
          <w:b/>
          <w:i w:val="false"/>
          <w:color w:val="000000"/>
          <w:sz w:val="28"/>
        </w:rPr>
        <w:t xml:space="preserve">Статья 14. Компетенция территориальных подразделений уполномоченного государственного органа по труду в области регулирования трудовых отношений </w:t>
      </w:r>
    </w:p>
    <w:p>
      <w:pPr>
        <w:spacing w:after="0"/>
        <w:ind w:left="0"/>
        <w:jc w:val="both"/>
      </w:pPr>
      <w:r>
        <w:rPr>
          <w:rFonts w:ascii="Times New Roman"/>
          <w:b w:val="false"/>
          <w:i w:val="false"/>
          <w:color w:val="000000"/>
          <w:sz w:val="28"/>
        </w:rPr>
        <w:t xml:space="preserve">
      Территориальные подразделения уполномоченного государственного органа по труду: </w:t>
      </w:r>
    </w:p>
    <w:p>
      <w:pPr>
        <w:spacing w:after="0"/>
        <w:ind w:left="0"/>
        <w:jc w:val="both"/>
      </w:pPr>
      <w:r>
        <w:rPr>
          <w:rFonts w:ascii="Times New Roman"/>
          <w:b w:val="false"/>
          <w:i w:val="false"/>
          <w:color w:val="000000"/>
          <w:sz w:val="28"/>
        </w:rPr>
        <w:t xml:space="preserve">
      1) осуществляют государственный контроль за соблюдением законодательства Республики Казахстан о труде, безопасности и охране труда; </w:t>
      </w:r>
    </w:p>
    <w:p>
      <w:pPr>
        <w:spacing w:after="0"/>
        <w:ind w:left="0"/>
        <w:jc w:val="both"/>
      </w:pPr>
      <w:r>
        <w:rPr>
          <w:rFonts w:ascii="Times New Roman"/>
          <w:b w:val="false"/>
          <w:i w:val="false"/>
          <w:color w:val="000000"/>
          <w:sz w:val="28"/>
        </w:rPr>
        <w:t xml:space="preserve">
      2) осуществляют мониторинг коллективных договоров, представленных работодателями; </w:t>
      </w:r>
    </w:p>
    <w:p>
      <w:pPr>
        <w:spacing w:after="0"/>
        <w:ind w:left="0"/>
        <w:jc w:val="both"/>
      </w:pPr>
      <w:r>
        <w:rPr>
          <w:rFonts w:ascii="Times New Roman"/>
          <w:b w:val="false"/>
          <w:i w:val="false"/>
          <w:color w:val="000000"/>
          <w:sz w:val="28"/>
        </w:rPr>
        <w:t xml:space="preserve">
      3) проводят анализ причин производственного травматизма, профессиональных заболеваний, профессиональных отравлений и разрабатывают предложения по их профилактике; </w:t>
      </w:r>
    </w:p>
    <w:p>
      <w:pPr>
        <w:spacing w:after="0"/>
        <w:ind w:left="0"/>
        <w:jc w:val="both"/>
      </w:pPr>
      <w:r>
        <w:rPr>
          <w:rFonts w:ascii="Times New Roman"/>
          <w:b w:val="false"/>
          <w:i w:val="false"/>
          <w:color w:val="000000"/>
          <w:sz w:val="28"/>
        </w:rPr>
        <w:t xml:space="preserve">
      4) расследуют несчастные случаи на производстве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5) проводят проверку знаний у работодателей (представителей работодателей) и работников, ответственных за обеспечение безопасности и охраны труда у работодателей, в соответствии с правилами, утвержденными уполномоченным государственным органом по труду Республики Казахстан; </w:t>
      </w:r>
    </w:p>
    <w:p>
      <w:pPr>
        <w:spacing w:after="0"/>
        <w:ind w:left="0"/>
        <w:jc w:val="both"/>
      </w:pPr>
      <w:r>
        <w:rPr>
          <w:rFonts w:ascii="Times New Roman"/>
          <w:b w:val="false"/>
          <w:i w:val="false"/>
          <w:color w:val="000000"/>
          <w:sz w:val="28"/>
        </w:rPr>
        <w:t xml:space="preserve">
      6) участвуют в составе приемочной комиссии по приемке в эксплуатацию объектов производственного назначения; </w:t>
      </w:r>
    </w:p>
    <w:p>
      <w:pPr>
        <w:spacing w:after="0"/>
        <w:ind w:left="0"/>
        <w:jc w:val="both"/>
      </w:pPr>
      <w:r>
        <w:rPr>
          <w:rFonts w:ascii="Times New Roman"/>
          <w:b w:val="false"/>
          <w:i w:val="false"/>
          <w:color w:val="000000"/>
          <w:sz w:val="28"/>
        </w:rPr>
        <w:t xml:space="preserve">
      7) взаимодействуют с полномочными представителями работников и работодателей по вопросам совершенствования нормативов безопасности и охраны труда. </w:t>
      </w:r>
    </w:p>
    <w:p>
      <w:pPr>
        <w:spacing w:after="0"/>
        <w:ind w:left="0"/>
        <w:jc w:val="both"/>
      </w:pPr>
      <w:r>
        <w:rPr>
          <w:rFonts w:ascii="Times New Roman"/>
          <w:b/>
          <w:i w:val="false"/>
          <w:color w:val="000000"/>
          <w:sz w:val="28"/>
        </w:rPr>
        <w:t xml:space="preserve">Статья 15. Компетенция местных исполнительных органов в области регулирования трудовых отношений </w:t>
      </w:r>
    </w:p>
    <w:p>
      <w:pPr>
        <w:spacing w:after="0"/>
        <w:ind w:left="0"/>
        <w:jc w:val="both"/>
      </w:pPr>
      <w:r>
        <w:rPr>
          <w:rFonts w:ascii="Times New Roman"/>
          <w:b w:val="false"/>
          <w:i w:val="false"/>
          <w:color w:val="000000"/>
          <w:sz w:val="28"/>
        </w:rPr>
        <w:t xml:space="preserve">
      Местные исполнительные органы: </w:t>
      </w:r>
    </w:p>
    <w:p>
      <w:pPr>
        <w:spacing w:after="0"/>
        <w:ind w:left="0"/>
        <w:jc w:val="both"/>
      </w:pPr>
      <w:r>
        <w:rPr>
          <w:rFonts w:ascii="Times New Roman"/>
          <w:b w:val="false"/>
          <w:i w:val="false"/>
          <w:color w:val="000000"/>
          <w:sz w:val="28"/>
        </w:rPr>
        <w:t xml:space="preserve">
      1) выдают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2) по согласованию с местным представительным органом определяют перечень должностей специалистов здравоохранения, социального обеспечения, образования, культуры и спорта, работающим в аульной (сельской) местности, по согласованию с местным представительным органом; </w:t>
      </w:r>
    </w:p>
    <w:p>
      <w:pPr>
        <w:spacing w:after="0"/>
        <w:ind w:left="0"/>
        <w:jc w:val="both"/>
      </w:pPr>
      <w:r>
        <w:rPr>
          <w:rFonts w:ascii="Times New Roman"/>
          <w:b w:val="false"/>
          <w:i w:val="false"/>
          <w:color w:val="000000"/>
          <w:sz w:val="28"/>
        </w:rPr>
        <w:t xml:space="preserve">
      3) осуществляют регистрацию отраслевых и региональных соглашений, заключенных на городском, районном уровне; </w:t>
      </w:r>
    </w:p>
    <w:p>
      <w:pPr>
        <w:spacing w:after="0"/>
        <w:ind w:left="0"/>
        <w:jc w:val="both"/>
      </w:pPr>
      <w:r>
        <w:rPr>
          <w:rFonts w:ascii="Times New Roman"/>
          <w:b w:val="false"/>
          <w:i w:val="false"/>
          <w:color w:val="000000"/>
          <w:sz w:val="28"/>
        </w:rPr>
        <w:t xml:space="preserve">
      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 </w:t>
      </w:r>
    </w:p>
    <w:p>
      <w:pPr>
        <w:spacing w:after="0"/>
        <w:ind w:left="0"/>
        <w:jc w:val="both"/>
      </w:pPr>
      <w:r>
        <w:rPr>
          <w:rFonts w:ascii="Times New Roman"/>
          <w:b w:val="false"/>
          <w:i w:val="false"/>
          <w:color w:val="000000"/>
          <w:sz w:val="28"/>
        </w:rPr>
        <w:t xml:space="preserve">
      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 </w:t>
      </w:r>
    </w:p>
    <w:bookmarkStart w:name="z65" w:id="27"/>
    <w:p>
      <w:pPr>
        <w:spacing w:after="0"/>
        <w:ind w:left="0"/>
        <w:jc w:val="left"/>
      </w:pPr>
      <w:r>
        <w:rPr>
          <w:rFonts w:ascii="Times New Roman"/>
          <w:b/>
          <w:i w:val="false"/>
          <w:color w:val="000000"/>
        </w:rPr>
        <w:t xml:space="preserve"> Глава 3. Субъекты трудовых отношений. </w:t>
      </w:r>
      <w:r>
        <w:br/>
      </w:r>
      <w:r>
        <w:rPr>
          <w:rFonts w:ascii="Times New Roman"/>
          <w:b/>
          <w:i w:val="false"/>
          <w:color w:val="000000"/>
        </w:rPr>
        <w:t>Основания возникновения трудовых отношений</w:t>
      </w:r>
    </w:p>
    <w:bookmarkEnd w:id="27"/>
    <w:p>
      <w:pPr>
        <w:spacing w:after="0"/>
        <w:ind w:left="0"/>
        <w:jc w:val="both"/>
      </w:pPr>
      <w:r>
        <w:rPr>
          <w:rFonts w:ascii="Times New Roman"/>
          <w:b/>
          <w:i w:val="false"/>
          <w:color w:val="000000"/>
          <w:sz w:val="28"/>
        </w:rPr>
        <w:t xml:space="preserve">Статья 16. Субъекты трудовых отношений </w:t>
      </w:r>
    </w:p>
    <w:p>
      <w:pPr>
        <w:spacing w:after="0"/>
        <w:ind w:left="0"/>
        <w:jc w:val="both"/>
      </w:pPr>
      <w:r>
        <w:rPr>
          <w:rFonts w:ascii="Times New Roman"/>
          <w:b w:val="false"/>
          <w:i w:val="false"/>
          <w:color w:val="000000"/>
          <w:sz w:val="28"/>
        </w:rPr>
        <w:t xml:space="preserve">
      1. Субъектами трудовых отношений являются работник и работодатель. </w:t>
      </w:r>
    </w:p>
    <w:p>
      <w:pPr>
        <w:spacing w:after="0"/>
        <w:ind w:left="0"/>
        <w:jc w:val="both"/>
      </w:pPr>
      <w:r>
        <w:rPr>
          <w:rFonts w:ascii="Times New Roman"/>
          <w:b w:val="false"/>
          <w:i w:val="false"/>
          <w:color w:val="000000"/>
          <w:sz w:val="28"/>
        </w:rPr>
        <w:t xml:space="preserve">
      2. Юридические и физические лица представляют интересы работодателя или работников в пределах делегированных им полномочий на основании нормативных правовых актов, решений суда, а также учредительных документов либо доверенности. </w:t>
      </w:r>
    </w:p>
    <w:p>
      <w:pPr>
        <w:spacing w:after="0"/>
        <w:ind w:left="0"/>
        <w:jc w:val="both"/>
      </w:pPr>
      <w:r>
        <w:rPr>
          <w:rFonts w:ascii="Times New Roman"/>
          <w:b/>
          <w:i w:val="false"/>
          <w:color w:val="000000"/>
          <w:sz w:val="28"/>
        </w:rPr>
        <w:t xml:space="preserve">Статья 17. Основания возникновения трудовых отношений </w:t>
      </w:r>
    </w:p>
    <w:p>
      <w:pPr>
        <w:spacing w:after="0"/>
        <w:ind w:left="0"/>
        <w:jc w:val="both"/>
      </w:pPr>
      <w:r>
        <w:rPr>
          <w:rFonts w:ascii="Times New Roman"/>
          <w:b w:val="false"/>
          <w:i w:val="false"/>
          <w:color w:val="000000"/>
          <w:sz w:val="28"/>
        </w:rPr>
        <w:t xml:space="preserve">
      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 или учредительными документами работодателя - юридического лица. </w:t>
      </w:r>
    </w:p>
    <w:p>
      <w:pPr>
        <w:spacing w:after="0"/>
        <w:ind w:left="0"/>
        <w:jc w:val="both"/>
      </w:pPr>
      <w:r>
        <w:rPr>
          <w:rFonts w:ascii="Times New Roman"/>
          <w:b w:val="false"/>
          <w:i w:val="false"/>
          <w:color w:val="000000"/>
          <w:sz w:val="28"/>
        </w:rPr>
        <w:t xml:space="preserve">
      2. Трудовые отношения могут возникнуть на основании актов, предшествующих заключению трудового договора: </w:t>
      </w:r>
    </w:p>
    <w:p>
      <w:pPr>
        <w:spacing w:after="0"/>
        <w:ind w:left="0"/>
        <w:jc w:val="both"/>
      </w:pPr>
      <w:r>
        <w:rPr>
          <w:rFonts w:ascii="Times New Roman"/>
          <w:b w:val="false"/>
          <w:i w:val="false"/>
          <w:color w:val="000000"/>
          <w:sz w:val="28"/>
        </w:rPr>
        <w:t xml:space="preserve">
      1) избрания (выборов) на должность; </w:t>
      </w:r>
    </w:p>
    <w:p>
      <w:pPr>
        <w:spacing w:after="0"/>
        <w:ind w:left="0"/>
        <w:jc w:val="both"/>
      </w:pPr>
      <w:r>
        <w:rPr>
          <w:rFonts w:ascii="Times New Roman"/>
          <w:b w:val="false"/>
          <w:i w:val="false"/>
          <w:color w:val="000000"/>
          <w:sz w:val="28"/>
        </w:rPr>
        <w:t xml:space="preserve">
      2) избрания по конкурсу на замещение вакантной должности; </w:t>
      </w:r>
    </w:p>
    <w:p>
      <w:pPr>
        <w:spacing w:after="0"/>
        <w:ind w:left="0"/>
        <w:jc w:val="both"/>
      </w:pPr>
      <w:r>
        <w:rPr>
          <w:rFonts w:ascii="Times New Roman"/>
          <w:b w:val="false"/>
          <w:i w:val="false"/>
          <w:color w:val="000000"/>
          <w:sz w:val="28"/>
        </w:rPr>
        <w:t xml:space="preserve">
      3) назначения на должность или утверждения в должности; </w:t>
      </w:r>
    </w:p>
    <w:p>
      <w:pPr>
        <w:spacing w:after="0"/>
        <w:ind w:left="0"/>
        <w:jc w:val="both"/>
      </w:pPr>
      <w:r>
        <w:rPr>
          <w:rFonts w:ascii="Times New Roman"/>
          <w:b w:val="false"/>
          <w:i w:val="false"/>
          <w:color w:val="000000"/>
          <w:sz w:val="28"/>
        </w:rPr>
        <w:t xml:space="preserve">
      4) судебного решения о заключении трудового договора. </w:t>
      </w:r>
    </w:p>
    <w:p>
      <w:pPr>
        <w:spacing w:after="0"/>
        <w:ind w:left="0"/>
        <w:jc w:val="both"/>
      </w:pPr>
      <w:r>
        <w:rPr>
          <w:rFonts w:ascii="Times New Roman"/>
          <w:b/>
          <w:i w:val="false"/>
          <w:color w:val="000000"/>
          <w:sz w:val="28"/>
        </w:rPr>
        <w:t xml:space="preserve">Статья 18. Трудовые отношения, возникающие на основании акта избрания (выборов) на должность </w:t>
      </w:r>
    </w:p>
    <w:p>
      <w:pPr>
        <w:spacing w:after="0"/>
        <w:ind w:left="0"/>
        <w:jc w:val="both"/>
      </w:pPr>
      <w:r>
        <w:rPr>
          <w:rFonts w:ascii="Times New Roman"/>
          <w:b w:val="false"/>
          <w:i w:val="false"/>
          <w:color w:val="000000"/>
          <w:sz w:val="28"/>
        </w:rPr>
        <w:t xml:space="preserve">
      1. Трудовые отношения возникают на основании акта об избрании (выборов) на должность и трудового договора, если из акта избрания (выборов) вытекает обязанность выполнения работником определенной трудовой функции. </w:t>
      </w:r>
    </w:p>
    <w:p>
      <w:pPr>
        <w:spacing w:after="0"/>
        <w:ind w:left="0"/>
        <w:jc w:val="both"/>
      </w:pPr>
      <w:r>
        <w:rPr>
          <w:rFonts w:ascii="Times New Roman"/>
          <w:b w:val="false"/>
          <w:i w:val="false"/>
          <w:color w:val="000000"/>
          <w:sz w:val="28"/>
        </w:rPr>
        <w:t xml:space="preserve">
      2. Орган, избравший работника, может досрочно прекратить его полномочия в случаях, установленных законами Республики Казахстан или учредительными документами работодателя - юридического лица. </w:t>
      </w:r>
    </w:p>
    <w:p>
      <w:pPr>
        <w:spacing w:after="0"/>
        <w:ind w:left="0"/>
        <w:jc w:val="both"/>
      </w:pPr>
      <w:r>
        <w:rPr>
          <w:rFonts w:ascii="Times New Roman"/>
          <w:b/>
          <w:i w:val="false"/>
          <w:color w:val="000000"/>
          <w:sz w:val="28"/>
        </w:rPr>
        <w:t xml:space="preserve">Статья 19. Трудовые отношения, возникающие на основании акта избрания по конкурсу </w:t>
      </w:r>
    </w:p>
    <w:p>
      <w:pPr>
        <w:spacing w:after="0"/>
        <w:ind w:left="0"/>
        <w:jc w:val="both"/>
      </w:pPr>
      <w:r>
        <w:rPr>
          <w:rFonts w:ascii="Times New Roman"/>
          <w:b w:val="false"/>
          <w:i w:val="false"/>
          <w:color w:val="000000"/>
          <w:sz w:val="28"/>
        </w:rPr>
        <w:t xml:space="preserve">
      Трудовые отношения возникают на основании акта избрания по конкурсу и трудового договора, если нормативными правовыми актами Республики Казахстан, учредительными документами работодателя или актом работодателя определен перечень должностей, подлежащих замещению по конкурсу и порядок конкурсного избрания на эти должности. </w:t>
      </w:r>
    </w:p>
    <w:p>
      <w:pPr>
        <w:spacing w:after="0"/>
        <w:ind w:left="0"/>
        <w:jc w:val="both"/>
      </w:pPr>
      <w:r>
        <w:rPr>
          <w:rFonts w:ascii="Times New Roman"/>
          <w:b/>
          <w:i w:val="false"/>
          <w:color w:val="000000"/>
          <w:sz w:val="28"/>
        </w:rPr>
        <w:t xml:space="preserve">Статья 20. Трудовые отношения, возникающие на основании акта о назначении или утверждении в должности </w:t>
      </w:r>
    </w:p>
    <w:p>
      <w:pPr>
        <w:spacing w:after="0"/>
        <w:ind w:left="0"/>
        <w:jc w:val="both"/>
      </w:pPr>
      <w:r>
        <w:rPr>
          <w:rFonts w:ascii="Times New Roman"/>
          <w:b w:val="false"/>
          <w:i w:val="false"/>
          <w:color w:val="000000"/>
          <w:sz w:val="28"/>
        </w:rPr>
        <w:t xml:space="preserve">
      Трудовые отношения возникают на основании акта о назначении на должность или утверждении в должности и трудового договора в случаях, предусмотренных нормативными правовыми актами Республики Казахстан или учредительным документом работодателя. </w:t>
      </w:r>
    </w:p>
    <w:p>
      <w:pPr>
        <w:spacing w:after="0"/>
        <w:ind w:left="0"/>
        <w:jc w:val="both"/>
      </w:pPr>
      <w:r>
        <w:rPr>
          <w:rFonts w:ascii="Times New Roman"/>
          <w:b/>
          <w:i w:val="false"/>
          <w:color w:val="000000"/>
          <w:sz w:val="28"/>
        </w:rPr>
        <w:t xml:space="preserve">Статья 21. Трудовые отношения, возникающие на основании судебного решения о заключении трудового договора </w:t>
      </w:r>
    </w:p>
    <w:p>
      <w:pPr>
        <w:spacing w:after="0"/>
        <w:ind w:left="0"/>
        <w:jc w:val="both"/>
      </w:pPr>
      <w:r>
        <w:rPr>
          <w:rFonts w:ascii="Times New Roman"/>
          <w:b w:val="false"/>
          <w:i w:val="false"/>
          <w:color w:val="000000"/>
          <w:sz w:val="28"/>
        </w:rPr>
        <w:t xml:space="preserve">
      Трудовые отношения возникают на основании судебного решения о заключении трудового договора в случае восстановления лица на прежней работе в связи с незаконным расторжением трудового договора или установления отказа работодателя в заключении трудового договора по основаниям, предусмотренным статьей 25 настоящего Кодекса. </w:t>
      </w:r>
    </w:p>
    <w:p>
      <w:pPr>
        <w:spacing w:after="0"/>
        <w:ind w:left="0"/>
        <w:jc w:val="both"/>
      </w:pPr>
      <w:r>
        <w:rPr>
          <w:rFonts w:ascii="Times New Roman"/>
          <w:b/>
          <w:i w:val="false"/>
          <w:color w:val="000000"/>
          <w:sz w:val="28"/>
        </w:rPr>
        <w:t xml:space="preserve">Статья 22. Основные права и обязанности работника </w:t>
      </w:r>
    </w:p>
    <w:p>
      <w:pPr>
        <w:spacing w:after="0"/>
        <w:ind w:left="0"/>
        <w:jc w:val="both"/>
      </w:pPr>
      <w:r>
        <w:rPr>
          <w:rFonts w:ascii="Times New Roman"/>
          <w:b w:val="false"/>
          <w:i w:val="false"/>
          <w:color w:val="000000"/>
          <w:sz w:val="28"/>
        </w:rPr>
        <w:t xml:space="preserve">
      1. Работник имеет право: </w:t>
      </w:r>
    </w:p>
    <w:p>
      <w:pPr>
        <w:spacing w:after="0"/>
        <w:ind w:left="0"/>
        <w:jc w:val="both"/>
      </w:pPr>
      <w:r>
        <w:rPr>
          <w:rFonts w:ascii="Times New Roman"/>
          <w:b w:val="false"/>
          <w:i w:val="false"/>
          <w:color w:val="000000"/>
          <w:sz w:val="28"/>
        </w:rPr>
        <w:t xml:space="preserve">
      1) на заключение, изменение, дополнение и расторжение трудового договора в порядке и на условиях, предусмотренных настоящим Кодексом; </w:t>
      </w:r>
    </w:p>
    <w:p>
      <w:pPr>
        <w:spacing w:after="0"/>
        <w:ind w:left="0"/>
        <w:jc w:val="both"/>
      </w:pPr>
      <w:r>
        <w:rPr>
          <w:rFonts w:ascii="Times New Roman"/>
          <w:b w:val="false"/>
          <w:i w:val="false"/>
          <w:color w:val="000000"/>
          <w:sz w:val="28"/>
        </w:rPr>
        <w:t xml:space="preserve">
      2) требовать от работодателя выполнения условий трудового и коллективного договоров; </w:t>
      </w:r>
    </w:p>
    <w:p>
      <w:pPr>
        <w:spacing w:after="0"/>
        <w:ind w:left="0"/>
        <w:jc w:val="both"/>
      </w:pPr>
      <w:r>
        <w:rPr>
          <w:rFonts w:ascii="Times New Roman"/>
          <w:b w:val="false"/>
          <w:i w:val="false"/>
          <w:color w:val="000000"/>
          <w:sz w:val="28"/>
        </w:rPr>
        <w:t xml:space="preserve">
      3) на безопасность и охрану труда; </w:t>
      </w:r>
    </w:p>
    <w:p>
      <w:pPr>
        <w:spacing w:after="0"/>
        <w:ind w:left="0"/>
        <w:jc w:val="both"/>
      </w:pPr>
      <w:r>
        <w:rPr>
          <w:rFonts w:ascii="Times New Roman"/>
          <w:b w:val="false"/>
          <w:i w:val="false"/>
          <w:color w:val="000000"/>
          <w:sz w:val="28"/>
        </w:rPr>
        <w:t xml:space="preserve">
      4) на получение полной и достоверной информации о состоянии условий труда и охраны труда; </w:t>
      </w:r>
    </w:p>
    <w:p>
      <w:pPr>
        <w:spacing w:after="0"/>
        <w:ind w:left="0"/>
        <w:jc w:val="both"/>
      </w:pPr>
      <w:r>
        <w:rPr>
          <w:rFonts w:ascii="Times New Roman"/>
          <w:b w:val="false"/>
          <w:i w:val="false"/>
          <w:color w:val="000000"/>
          <w:sz w:val="28"/>
        </w:rPr>
        <w:t xml:space="preserve">
      5) на своевременную и в полном объеме выплату заработной платы в соответствии с условиями трудового договора; </w:t>
      </w:r>
    </w:p>
    <w:p>
      <w:pPr>
        <w:spacing w:after="0"/>
        <w:ind w:left="0"/>
        <w:jc w:val="both"/>
      </w:pPr>
      <w:r>
        <w:rPr>
          <w:rFonts w:ascii="Times New Roman"/>
          <w:b w:val="false"/>
          <w:i w:val="false"/>
          <w:color w:val="000000"/>
          <w:sz w:val="28"/>
        </w:rPr>
        <w:t xml:space="preserve">
      6) на оплату простоя не по своей вине в соответствии с настоящим Кодексом; </w:t>
      </w:r>
    </w:p>
    <w:p>
      <w:pPr>
        <w:spacing w:after="0"/>
        <w:ind w:left="0"/>
        <w:jc w:val="both"/>
      </w:pPr>
      <w:r>
        <w:rPr>
          <w:rFonts w:ascii="Times New Roman"/>
          <w:b w:val="false"/>
          <w:i w:val="false"/>
          <w:color w:val="000000"/>
          <w:sz w:val="28"/>
        </w:rPr>
        <w:t xml:space="preserve">
      7) на отдых, в том числе ежегодный трудовой отпуск; </w:t>
      </w:r>
    </w:p>
    <w:p>
      <w:pPr>
        <w:spacing w:after="0"/>
        <w:ind w:left="0"/>
        <w:jc w:val="both"/>
      </w:pPr>
      <w:r>
        <w:rPr>
          <w:rFonts w:ascii="Times New Roman"/>
          <w:b w:val="false"/>
          <w:i w:val="false"/>
          <w:color w:val="000000"/>
          <w:sz w:val="28"/>
        </w:rPr>
        <w:t xml:space="preserve">
      8) создавать и вступать в объединения в целях представительства и защиты своих прав и интересов; </w:t>
      </w:r>
    </w:p>
    <w:p>
      <w:pPr>
        <w:spacing w:after="0"/>
        <w:ind w:left="0"/>
        <w:jc w:val="both"/>
      </w:pPr>
      <w:r>
        <w:rPr>
          <w:rFonts w:ascii="Times New Roman"/>
          <w:b w:val="false"/>
          <w:i w:val="false"/>
          <w:color w:val="000000"/>
          <w:sz w:val="28"/>
        </w:rPr>
        <w:t xml:space="preserve">
      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 </w:t>
      </w:r>
    </w:p>
    <w:p>
      <w:pPr>
        <w:spacing w:after="0"/>
        <w:ind w:left="0"/>
        <w:jc w:val="both"/>
      </w:pPr>
      <w:r>
        <w:rPr>
          <w:rFonts w:ascii="Times New Roman"/>
          <w:b w:val="false"/>
          <w:i w:val="false"/>
          <w:color w:val="000000"/>
          <w:sz w:val="28"/>
        </w:rPr>
        <w:t xml:space="preserve">
      10) на профессиональную подготовку, переподготовку и повышение своей квалификации в порядке, предусмотренном настоящим Кодексом; </w:t>
      </w:r>
    </w:p>
    <w:p>
      <w:pPr>
        <w:spacing w:after="0"/>
        <w:ind w:left="0"/>
        <w:jc w:val="both"/>
      </w:pPr>
      <w:r>
        <w:rPr>
          <w:rFonts w:ascii="Times New Roman"/>
          <w:b w:val="false"/>
          <w:i w:val="false"/>
          <w:color w:val="000000"/>
          <w:sz w:val="28"/>
        </w:rPr>
        <w:t xml:space="preserve">
      11) на возмещение вреда, причиненного здоровью в связи с исполнением трудовых обязанностей; </w:t>
      </w:r>
    </w:p>
    <w:p>
      <w:pPr>
        <w:spacing w:after="0"/>
        <w:ind w:left="0"/>
        <w:jc w:val="both"/>
      </w:pPr>
      <w:r>
        <w:rPr>
          <w:rFonts w:ascii="Times New Roman"/>
          <w:b w:val="false"/>
          <w:i w:val="false"/>
          <w:color w:val="000000"/>
          <w:sz w:val="28"/>
        </w:rPr>
        <w:t xml:space="preserve">
      12) на обязательное социальное страхование в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
      13) на гарантии и компенсационные выплаты; </w:t>
      </w:r>
    </w:p>
    <w:p>
      <w:pPr>
        <w:spacing w:after="0"/>
        <w:ind w:left="0"/>
        <w:jc w:val="both"/>
      </w:pPr>
      <w:r>
        <w:rPr>
          <w:rFonts w:ascii="Times New Roman"/>
          <w:b w:val="false"/>
          <w:i w:val="false"/>
          <w:color w:val="000000"/>
          <w:sz w:val="28"/>
        </w:rPr>
        <w:t xml:space="preserve">
      14) на защиту своих прав и законных интересов всеми не противоречащими закону способами; </w:t>
      </w:r>
    </w:p>
    <w:p>
      <w:pPr>
        <w:spacing w:after="0"/>
        <w:ind w:left="0"/>
        <w:jc w:val="both"/>
      </w:pPr>
      <w:r>
        <w:rPr>
          <w:rFonts w:ascii="Times New Roman"/>
          <w:b w:val="false"/>
          <w:i w:val="false"/>
          <w:color w:val="000000"/>
          <w:sz w:val="28"/>
        </w:rPr>
        <w:t xml:space="preserve">
      15) на равную оплату за равный труд без какой-либо дискриминации; </w:t>
      </w:r>
    </w:p>
    <w:p>
      <w:pPr>
        <w:spacing w:after="0"/>
        <w:ind w:left="0"/>
        <w:jc w:val="both"/>
      </w:pPr>
      <w:r>
        <w:rPr>
          <w:rFonts w:ascii="Times New Roman"/>
          <w:b w:val="false"/>
          <w:i w:val="false"/>
          <w:color w:val="000000"/>
          <w:sz w:val="28"/>
        </w:rPr>
        <w:t xml:space="preserve">
      16) на обращение за разрешением трудового спора в согласительную комиссию или суд по выбору. </w:t>
      </w:r>
    </w:p>
    <w:p>
      <w:pPr>
        <w:spacing w:after="0"/>
        <w:ind w:left="0"/>
        <w:jc w:val="both"/>
      </w:pPr>
      <w:r>
        <w:rPr>
          <w:rFonts w:ascii="Times New Roman"/>
          <w:b w:val="false"/>
          <w:i w:val="false"/>
          <w:color w:val="000000"/>
          <w:sz w:val="28"/>
        </w:rPr>
        <w:t xml:space="preserve">
      2. Работник обязан: </w:t>
      </w:r>
    </w:p>
    <w:p>
      <w:pPr>
        <w:spacing w:after="0"/>
        <w:ind w:left="0"/>
        <w:jc w:val="both"/>
      </w:pPr>
      <w:r>
        <w:rPr>
          <w:rFonts w:ascii="Times New Roman"/>
          <w:b w:val="false"/>
          <w:i w:val="false"/>
          <w:color w:val="000000"/>
          <w:sz w:val="28"/>
        </w:rPr>
        <w:t xml:space="preserve">
      1) выполнять трудовые обязанности в соответствии с трудовым и коллективным договорами, актами работодателя; </w:t>
      </w:r>
    </w:p>
    <w:p>
      <w:pPr>
        <w:spacing w:after="0"/>
        <w:ind w:left="0"/>
        <w:jc w:val="both"/>
      </w:pPr>
      <w:r>
        <w:rPr>
          <w:rFonts w:ascii="Times New Roman"/>
          <w:b w:val="false"/>
          <w:i w:val="false"/>
          <w:color w:val="000000"/>
          <w:sz w:val="28"/>
        </w:rPr>
        <w:t xml:space="preserve">
      2) соблюдать трудовую дисциплину; </w:t>
      </w:r>
    </w:p>
    <w:p>
      <w:pPr>
        <w:spacing w:after="0"/>
        <w:ind w:left="0"/>
        <w:jc w:val="both"/>
      </w:pPr>
      <w:r>
        <w:rPr>
          <w:rFonts w:ascii="Times New Roman"/>
          <w:b w:val="false"/>
          <w:i w:val="false"/>
          <w:color w:val="000000"/>
          <w:sz w:val="28"/>
        </w:rPr>
        <w:t xml:space="preserve">
      3) соблюдать требования по безопасности и охране труда, пожарной безопасности и производственной санитарии на рабочем месте; </w:t>
      </w:r>
    </w:p>
    <w:p>
      <w:pPr>
        <w:spacing w:after="0"/>
        <w:ind w:left="0"/>
        <w:jc w:val="both"/>
      </w:pPr>
      <w:r>
        <w:rPr>
          <w:rFonts w:ascii="Times New Roman"/>
          <w:b w:val="false"/>
          <w:i w:val="false"/>
          <w:color w:val="000000"/>
          <w:sz w:val="28"/>
        </w:rPr>
        <w:t xml:space="preserve">
      4) бережно относиться к имуществу работодателя и работников; </w:t>
      </w:r>
    </w:p>
    <w:p>
      <w:pPr>
        <w:spacing w:after="0"/>
        <w:ind w:left="0"/>
        <w:jc w:val="both"/>
      </w:pPr>
      <w:r>
        <w:rPr>
          <w:rFonts w:ascii="Times New Roman"/>
          <w:b w:val="false"/>
          <w:i w:val="false"/>
          <w:color w:val="000000"/>
          <w:sz w:val="28"/>
        </w:rPr>
        <w:t xml:space="preserve">
      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 </w:t>
      </w:r>
    </w:p>
    <w:p>
      <w:pPr>
        <w:spacing w:after="0"/>
        <w:ind w:left="0"/>
        <w:jc w:val="both"/>
      </w:pPr>
      <w:r>
        <w:rPr>
          <w:rFonts w:ascii="Times New Roman"/>
          <w:b w:val="false"/>
          <w:i w:val="false"/>
          <w:color w:val="000000"/>
          <w:sz w:val="28"/>
        </w:rPr>
        <w:t xml:space="preserve">
      6) не разглашать доверенные ему в соответствии с трудовым или коллективным договорами сведения, составляющие государственные секреты, служебную, коммерческую и иную охраняемую законом тайну; </w:t>
      </w:r>
    </w:p>
    <w:p>
      <w:pPr>
        <w:spacing w:after="0"/>
        <w:ind w:left="0"/>
        <w:jc w:val="both"/>
      </w:pPr>
      <w:r>
        <w:rPr>
          <w:rFonts w:ascii="Times New Roman"/>
          <w:b w:val="false"/>
          <w:i w:val="false"/>
          <w:color w:val="000000"/>
          <w:sz w:val="28"/>
        </w:rPr>
        <w:t xml:space="preserve">
      7) возмещать работодателю причиненный вред в пределах,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8) извещать работодателя о заключении договора о пенсионном обеспечении за счет обязательных пенсионных взносов (кроме лиц, освобожденных в соответствии с пенсионным законодательством от уплаты обязательных пенсионных взносов) при переводе пенсионных накоплений из одного накопительного пенсионного фонда в другой. </w:t>
      </w:r>
    </w:p>
    <w:p>
      <w:pPr>
        <w:spacing w:after="0"/>
        <w:ind w:left="0"/>
        <w:jc w:val="both"/>
      </w:pPr>
      <w:r>
        <w:rPr>
          <w:rFonts w:ascii="Times New Roman"/>
          <w:b w:val="false"/>
          <w:i w:val="false"/>
          <w:color w:val="000000"/>
          <w:sz w:val="28"/>
        </w:rPr>
        <w:t xml:space="preserve">
      3. Работник имеет иные права и исполняет иные обязанности, предусмотренные настоящим Кодексом. </w:t>
      </w:r>
    </w:p>
    <w:p>
      <w:pPr>
        <w:spacing w:after="0"/>
        <w:ind w:left="0"/>
        <w:jc w:val="both"/>
      </w:pPr>
      <w:r>
        <w:rPr>
          <w:rFonts w:ascii="Times New Roman"/>
          <w:b/>
          <w:i w:val="false"/>
          <w:color w:val="000000"/>
          <w:sz w:val="28"/>
        </w:rPr>
        <w:t xml:space="preserve">Статья 23. Основные права и обязанности работодателя </w:t>
      </w:r>
    </w:p>
    <w:p>
      <w:pPr>
        <w:spacing w:after="0"/>
        <w:ind w:left="0"/>
        <w:jc w:val="both"/>
      </w:pPr>
      <w:r>
        <w:rPr>
          <w:rFonts w:ascii="Times New Roman"/>
          <w:b w:val="false"/>
          <w:i w:val="false"/>
          <w:color w:val="000000"/>
          <w:sz w:val="28"/>
        </w:rPr>
        <w:t xml:space="preserve">
      1. Работодатель имеет право: </w:t>
      </w:r>
    </w:p>
    <w:p>
      <w:pPr>
        <w:spacing w:after="0"/>
        <w:ind w:left="0"/>
        <w:jc w:val="both"/>
      </w:pPr>
      <w:r>
        <w:rPr>
          <w:rFonts w:ascii="Times New Roman"/>
          <w:b w:val="false"/>
          <w:i w:val="false"/>
          <w:color w:val="000000"/>
          <w:sz w:val="28"/>
        </w:rPr>
        <w:t xml:space="preserve">
      1) изменять, дополнять, расторгать трудовые договоры с работниками в порядке и по основаниям, установленным настоящим Кодексом; </w:t>
      </w:r>
    </w:p>
    <w:p>
      <w:pPr>
        <w:spacing w:after="0"/>
        <w:ind w:left="0"/>
        <w:jc w:val="both"/>
      </w:pPr>
      <w:r>
        <w:rPr>
          <w:rFonts w:ascii="Times New Roman"/>
          <w:b w:val="false"/>
          <w:i w:val="false"/>
          <w:color w:val="000000"/>
          <w:sz w:val="28"/>
        </w:rPr>
        <w:t xml:space="preserve">
      2) издавать акты в пределах своей компетенции; </w:t>
      </w:r>
    </w:p>
    <w:p>
      <w:pPr>
        <w:spacing w:after="0"/>
        <w:ind w:left="0"/>
        <w:jc w:val="both"/>
      </w:pPr>
      <w:r>
        <w:rPr>
          <w:rFonts w:ascii="Times New Roman"/>
          <w:b w:val="false"/>
          <w:i w:val="false"/>
          <w:color w:val="000000"/>
          <w:sz w:val="28"/>
        </w:rPr>
        <w:t xml:space="preserve">
      3) создавать и вступать в объединения в целях представительства и защиты своих прав и интересов; </w:t>
      </w:r>
    </w:p>
    <w:p>
      <w:pPr>
        <w:spacing w:after="0"/>
        <w:ind w:left="0"/>
        <w:jc w:val="both"/>
      </w:pPr>
      <w:r>
        <w:rPr>
          <w:rFonts w:ascii="Times New Roman"/>
          <w:b w:val="false"/>
          <w:i w:val="false"/>
          <w:color w:val="000000"/>
          <w:sz w:val="28"/>
        </w:rPr>
        <w:t xml:space="preserve">
      4) требовать от работников выполнения условий трудового и коллективного договора, правил трудового распорядка; </w:t>
      </w:r>
    </w:p>
    <w:p>
      <w:pPr>
        <w:spacing w:after="0"/>
        <w:ind w:left="0"/>
        <w:jc w:val="both"/>
      </w:pPr>
      <w:r>
        <w:rPr>
          <w:rFonts w:ascii="Times New Roman"/>
          <w:b w:val="false"/>
          <w:i w:val="false"/>
          <w:color w:val="000000"/>
          <w:sz w:val="28"/>
        </w:rPr>
        <w:t xml:space="preserve">
      5) привлекать работников к материальной ответственности и налагать дисциплинарные взыскания в порядке, установленном настоящим Кодексом; </w:t>
      </w:r>
    </w:p>
    <w:p>
      <w:pPr>
        <w:spacing w:after="0"/>
        <w:ind w:left="0"/>
        <w:jc w:val="both"/>
      </w:pPr>
      <w:r>
        <w:rPr>
          <w:rFonts w:ascii="Times New Roman"/>
          <w:b w:val="false"/>
          <w:i w:val="false"/>
          <w:color w:val="000000"/>
          <w:sz w:val="28"/>
        </w:rPr>
        <w:t xml:space="preserve">
      6) на возмещение вреда, нанесенного работником при исполнении трудовых обязанностей; </w:t>
      </w:r>
    </w:p>
    <w:p>
      <w:pPr>
        <w:spacing w:after="0"/>
        <w:ind w:left="0"/>
        <w:jc w:val="both"/>
      </w:pPr>
      <w:r>
        <w:rPr>
          <w:rFonts w:ascii="Times New Roman"/>
          <w:b w:val="false"/>
          <w:i w:val="false"/>
          <w:color w:val="000000"/>
          <w:sz w:val="28"/>
        </w:rPr>
        <w:t xml:space="preserve">
      7) обращаться в суд в целях защиты своих прав и законных интересов в сфере труда; </w:t>
      </w:r>
    </w:p>
    <w:p>
      <w:pPr>
        <w:spacing w:after="0"/>
        <w:ind w:left="0"/>
        <w:jc w:val="both"/>
      </w:pPr>
      <w:r>
        <w:rPr>
          <w:rFonts w:ascii="Times New Roman"/>
          <w:b w:val="false"/>
          <w:i w:val="false"/>
          <w:color w:val="000000"/>
          <w:sz w:val="28"/>
        </w:rPr>
        <w:t xml:space="preserve">
      8) устанавливать работнику испытательный срок; </w:t>
      </w:r>
    </w:p>
    <w:p>
      <w:pPr>
        <w:spacing w:after="0"/>
        <w:ind w:left="0"/>
        <w:jc w:val="both"/>
      </w:pPr>
      <w:r>
        <w:rPr>
          <w:rFonts w:ascii="Times New Roman"/>
          <w:b w:val="false"/>
          <w:i w:val="false"/>
          <w:color w:val="000000"/>
          <w:sz w:val="28"/>
        </w:rPr>
        <w:t xml:space="preserve">
      9) на возмещение своих затрат, связанных с обучением работника, если это оговорено условиями трудового договора; </w:t>
      </w:r>
    </w:p>
    <w:p>
      <w:pPr>
        <w:spacing w:after="0"/>
        <w:ind w:left="0"/>
        <w:jc w:val="both"/>
      </w:pPr>
      <w:r>
        <w:rPr>
          <w:rFonts w:ascii="Times New Roman"/>
          <w:b w:val="false"/>
          <w:i w:val="false"/>
          <w:color w:val="000000"/>
          <w:sz w:val="28"/>
        </w:rPr>
        <w:t xml:space="preserve">
      10) требовать при приеме на работу от граждан документы, подтверждающие их квалификацию. </w:t>
      </w:r>
    </w:p>
    <w:p>
      <w:pPr>
        <w:spacing w:after="0"/>
        <w:ind w:left="0"/>
        <w:jc w:val="both"/>
      </w:pPr>
      <w:r>
        <w:rPr>
          <w:rFonts w:ascii="Times New Roman"/>
          <w:b w:val="false"/>
          <w:i w:val="false"/>
          <w:color w:val="000000"/>
          <w:sz w:val="28"/>
        </w:rPr>
        <w:t xml:space="preserve">
      2. Работодатель обязан: </w:t>
      </w:r>
    </w:p>
    <w:p>
      <w:pPr>
        <w:spacing w:after="0"/>
        <w:ind w:left="0"/>
        <w:jc w:val="both"/>
      </w:pPr>
      <w:r>
        <w:rPr>
          <w:rFonts w:ascii="Times New Roman"/>
          <w:b w:val="false"/>
          <w:i w:val="false"/>
          <w:color w:val="000000"/>
          <w:sz w:val="28"/>
        </w:rPr>
        <w:t xml:space="preserve">
      1) соблюдать требования трудового законодательства Республики Казахстан, безопасности и охраны труда, коллективного и трудового договоров; </w:t>
      </w:r>
    </w:p>
    <w:p>
      <w:pPr>
        <w:spacing w:after="0"/>
        <w:ind w:left="0"/>
        <w:jc w:val="both"/>
      </w:pPr>
      <w:r>
        <w:rPr>
          <w:rFonts w:ascii="Times New Roman"/>
          <w:b w:val="false"/>
          <w:i w:val="false"/>
          <w:color w:val="000000"/>
          <w:sz w:val="28"/>
        </w:rPr>
        <w:t xml:space="preserve">
      2) заключать трудовые договоры с работниками в порядке и на условиях, установленных настоящим Кодексом; </w:t>
      </w:r>
    </w:p>
    <w:p>
      <w:pPr>
        <w:spacing w:after="0"/>
        <w:ind w:left="0"/>
        <w:jc w:val="both"/>
      </w:pPr>
      <w:r>
        <w:rPr>
          <w:rFonts w:ascii="Times New Roman"/>
          <w:b w:val="false"/>
          <w:i w:val="false"/>
          <w:color w:val="000000"/>
          <w:sz w:val="28"/>
        </w:rPr>
        <w:t xml:space="preserve">
      3) предоставить работнику работу, обусловленную трудовым договором; </w:t>
      </w:r>
    </w:p>
    <w:p>
      <w:pPr>
        <w:spacing w:after="0"/>
        <w:ind w:left="0"/>
        <w:jc w:val="both"/>
      </w:pPr>
      <w:r>
        <w:rPr>
          <w:rFonts w:ascii="Times New Roman"/>
          <w:b w:val="false"/>
          <w:i w:val="false"/>
          <w:color w:val="000000"/>
          <w:sz w:val="28"/>
        </w:rPr>
        <w:t xml:space="preserve">
      4) обеспечивать работникам оплату труда в соответствии с условиями трудового и коллективного договора; </w:t>
      </w:r>
    </w:p>
    <w:p>
      <w:pPr>
        <w:spacing w:after="0"/>
        <w:ind w:left="0"/>
        <w:jc w:val="both"/>
      </w:pPr>
      <w:r>
        <w:rPr>
          <w:rFonts w:ascii="Times New Roman"/>
          <w:b w:val="false"/>
          <w:i w:val="false"/>
          <w:color w:val="000000"/>
          <w:sz w:val="28"/>
        </w:rPr>
        <w:t xml:space="preserve">
      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 </w:t>
      </w:r>
    </w:p>
    <w:p>
      <w:pPr>
        <w:spacing w:after="0"/>
        <w:ind w:left="0"/>
        <w:jc w:val="both"/>
      </w:pPr>
      <w:r>
        <w:rPr>
          <w:rFonts w:ascii="Times New Roman"/>
          <w:b w:val="false"/>
          <w:i w:val="false"/>
          <w:color w:val="000000"/>
          <w:sz w:val="28"/>
        </w:rPr>
        <w:t xml:space="preserve">
      6) знакомить работника с актами работодателя и коллективным договором; </w:t>
      </w:r>
    </w:p>
    <w:p>
      <w:pPr>
        <w:spacing w:after="0"/>
        <w:ind w:left="0"/>
        <w:jc w:val="both"/>
      </w:pPr>
      <w:r>
        <w:rPr>
          <w:rFonts w:ascii="Times New Roman"/>
          <w:b w:val="false"/>
          <w:i w:val="false"/>
          <w:color w:val="000000"/>
          <w:sz w:val="28"/>
        </w:rPr>
        <w:t xml:space="preserve">
      7) предоставлять информацию, необходимую для ведения коллективных переговоров, заключения коллективных договоров, а также контроля за их выполнением; </w:t>
      </w:r>
    </w:p>
    <w:p>
      <w:pPr>
        <w:spacing w:after="0"/>
        <w:ind w:left="0"/>
        <w:jc w:val="both"/>
      </w:pPr>
      <w:r>
        <w:rPr>
          <w:rFonts w:ascii="Times New Roman"/>
          <w:b w:val="false"/>
          <w:i w:val="false"/>
          <w:color w:val="000000"/>
          <w:sz w:val="28"/>
        </w:rPr>
        <w:t xml:space="preserve">
      8) вести коллективные переговоры и в порядке, установленном настоящим Кодексом, заключать коллективный договор; </w:t>
      </w:r>
    </w:p>
    <w:p>
      <w:pPr>
        <w:spacing w:after="0"/>
        <w:ind w:left="0"/>
        <w:jc w:val="both"/>
      </w:pPr>
      <w:r>
        <w:rPr>
          <w:rFonts w:ascii="Times New Roman"/>
          <w:b w:val="false"/>
          <w:i w:val="false"/>
          <w:color w:val="000000"/>
          <w:sz w:val="28"/>
        </w:rPr>
        <w:t xml:space="preserve">
      9) обеспечивать работникам условия труда в соответствии с трудовым законодательством Республики Казахстан, трудовым, коллективным договорами; </w:t>
      </w:r>
    </w:p>
    <w:p>
      <w:pPr>
        <w:spacing w:after="0"/>
        <w:ind w:left="0"/>
        <w:jc w:val="both"/>
      </w:pPr>
      <w:r>
        <w:rPr>
          <w:rFonts w:ascii="Times New Roman"/>
          <w:b w:val="false"/>
          <w:i w:val="false"/>
          <w:color w:val="000000"/>
          <w:sz w:val="28"/>
        </w:rPr>
        <w:t xml:space="preserve">
      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w:t>
      </w:r>
    </w:p>
    <w:p>
      <w:pPr>
        <w:spacing w:after="0"/>
        <w:ind w:left="0"/>
        <w:jc w:val="both"/>
      </w:pPr>
      <w:r>
        <w:rPr>
          <w:rFonts w:ascii="Times New Roman"/>
          <w:b w:val="false"/>
          <w:i w:val="false"/>
          <w:color w:val="000000"/>
          <w:sz w:val="28"/>
        </w:rPr>
        <w:t xml:space="preserve">
      11) выполнять предписания государственных инспекторов труда; </w:t>
      </w:r>
    </w:p>
    <w:p>
      <w:pPr>
        <w:spacing w:after="0"/>
        <w:ind w:left="0"/>
        <w:jc w:val="both"/>
      </w:pPr>
      <w:r>
        <w:rPr>
          <w:rFonts w:ascii="Times New Roman"/>
          <w:b w:val="false"/>
          <w:i w:val="false"/>
          <w:color w:val="000000"/>
          <w:sz w:val="28"/>
        </w:rPr>
        <w:t xml:space="preserve">
      12) приостанавливать работу, если ее продолжение создает угрозу жизни, здоровью работника и иных лиц; </w:t>
      </w:r>
    </w:p>
    <w:p>
      <w:pPr>
        <w:spacing w:after="0"/>
        <w:ind w:left="0"/>
        <w:jc w:val="both"/>
      </w:pPr>
      <w:r>
        <w:rPr>
          <w:rFonts w:ascii="Times New Roman"/>
          <w:b w:val="false"/>
          <w:i w:val="false"/>
          <w:color w:val="000000"/>
          <w:sz w:val="28"/>
        </w:rPr>
        <w:t xml:space="preserve">
      13) осуществлять обязательное социальное страхование работников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14) страховать ответственность за нанесение вреда здоровью и жизни работника при исполнении последним трудовых обязанностей; </w:t>
      </w:r>
    </w:p>
    <w:p>
      <w:pPr>
        <w:spacing w:after="0"/>
        <w:ind w:left="0"/>
        <w:jc w:val="both"/>
      </w:pPr>
      <w:r>
        <w:rPr>
          <w:rFonts w:ascii="Times New Roman"/>
          <w:b w:val="false"/>
          <w:i w:val="false"/>
          <w:color w:val="000000"/>
          <w:sz w:val="28"/>
        </w:rPr>
        <w:t xml:space="preserve">
      15) предоставлять работнику ежегодный оплачиваемый трудовой отпуск; </w:t>
      </w:r>
    </w:p>
    <w:p>
      <w:pPr>
        <w:spacing w:after="0"/>
        <w:ind w:left="0"/>
        <w:jc w:val="both"/>
      </w:pPr>
      <w:r>
        <w:rPr>
          <w:rFonts w:ascii="Times New Roman"/>
          <w:b w:val="false"/>
          <w:i w:val="false"/>
          <w:color w:val="000000"/>
          <w:sz w:val="28"/>
        </w:rPr>
        <w:t xml:space="preserve">
      16) при приеме на работу заключить с работником трудовой договор, ознакомить работника с коллективным договором и актами работодателя; </w:t>
      </w:r>
    </w:p>
    <w:p>
      <w:pPr>
        <w:spacing w:after="0"/>
        <w:ind w:left="0"/>
        <w:jc w:val="both"/>
      </w:pPr>
      <w:r>
        <w:rPr>
          <w:rFonts w:ascii="Times New Roman"/>
          <w:b w:val="false"/>
          <w:i w:val="false"/>
          <w:color w:val="000000"/>
          <w:sz w:val="28"/>
        </w:rPr>
        <w:t xml:space="preserve">
      17)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 </w:t>
      </w:r>
    </w:p>
    <w:p>
      <w:pPr>
        <w:spacing w:after="0"/>
        <w:ind w:left="0"/>
        <w:jc w:val="both"/>
      </w:pPr>
      <w:r>
        <w:rPr>
          <w:rFonts w:ascii="Times New Roman"/>
          <w:b w:val="false"/>
          <w:i w:val="false"/>
          <w:color w:val="000000"/>
          <w:sz w:val="28"/>
        </w:rPr>
        <w:t xml:space="preserve">
      18) предупреждать работника о вредных (особо-вредных) и опасных условиях труда и возможности профессионального заболевания; </w:t>
      </w:r>
    </w:p>
    <w:p>
      <w:pPr>
        <w:spacing w:after="0"/>
        <w:ind w:left="0"/>
        <w:jc w:val="both"/>
      </w:pPr>
      <w:r>
        <w:rPr>
          <w:rFonts w:ascii="Times New Roman"/>
          <w:b w:val="false"/>
          <w:i w:val="false"/>
          <w:color w:val="000000"/>
          <w:sz w:val="28"/>
        </w:rPr>
        <w:t xml:space="preserve">
      19) принимать меры по предотвращению рисков на рабочих местах и технологических процессах, проводить профилактические работы с учетом производственного и научно-технического прогресса; </w:t>
      </w:r>
    </w:p>
    <w:p>
      <w:pPr>
        <w:spacing w:after="0"/>
        <w:ind w:left="0"/>
        <w:jc w:val="both"/>
      </w:pPr>
      <w:r>
        <w:rPr>
          <w:rFonts w:ascii="Times New Roman"/>
          <w:b w:val="false"/>
          <w:i w:val="false"/>
          <w:color w:val="000000"/>
          <w:sz w:val="28"/>
        </w:rPr>
        <w:t xml:space="preserve">
      20) вести точный учет рабочего времени, в том числе сверхурочных работ, во вредных (особо вредных), опасных условиях труда, на тяжелых работах, выполняемых каждым работником. </w:t>
      </w:r>
    </w:p>
    <w:p>
      <w:pPr>
        <w:spacing w:after="0"/>
        <w:ind w:left="0"/>
        <w:jc w:val="both"/>
      </w:pPr>
      <w:r>
        <w:rPr>
          <w:rFonts w:ascii="Times New Roman"/>
          <w:b w:val="false"/>
          <w:i w:val="false"/>
          <w:color w:val="000000"/>
          <w:sz w:val="28"/>
        </w:rPr>
        <w:t xml:space="preserve">
      3. Работодатель имеет иные права и исполняет иные обязанности, предусмотренные настоящим Кодексом. </w:t>
      </w:r>
    </w:p>
    <w:bookmarkStart w:name="z74" w:id="28"/>
    <w:p>
      <w:pPr>
        <w:spacing w:after="0"/>
        <w:ind w:left="0"/>
        <w:jc w:val="left"/>
      </w:pPr>
      <w:r>
        <w:rPr>
          <w:rFonts w:ascii="Times New Roman"/>
          <w:b/>
          <w:i w:val="false"/>
          <w:color w:val="000000"/>
        </w:rPr>
        <w:t xml:space="preserve"> Особенная часть</w:t>
      </w:r>
    </w:p>
    <w:bookmarkEnd w:id="28"/>
    <w:bookmarkStart w:name="z75" w:id="29"/>
    <w:p>
      <w:pPr>
        <w:spacing w:after="0"/>
        <w:ind w:left="0"/>
        <w:jc w:val="left"/>
      </w:pPr>
      <w:r>
        <w:rPr>
          <w:rFonts w:ascii="Times New Roman"/>
          <w:b/>
          <w:i w:val="false"/>
          <w:color w:val="000000"/>
        </w:rPr>
        <w:t xml:space="preserve">  Раздел 2. Трудовые отношения</w:t>
      </w:r>
      <w:r>
        <w:br/>
      </w:r>
      <w:r>
        <w:rPr>
          <w:rFonts w:ascii="Times New Roman"/>
          <w:b/>
          <w:i w:val="false"/>
          <w:color w:val="000000"/>
        </w:rPr>
        <w:t xml:space="preserve"> Глава 4. Трудовой договор</w:t>
      </w:r>
    </w:p>
    <w:bookmarkEnd w:id="29"/>
    <w:p>
      <w:pPr>
        <w:spacing w:after="0"/>
        <w:ind w:left="0"/>
        <w:jc w:val="both"/>
      </w:pPr>
      <w:r>
        <w:rPr>
          <w:rFonts w:ascii="Times New Roman"/>
          <w:b/>
          <w:i w:val="false"/>
          <w:color w:val="000000"/>
          <w:sz w:val="28"/>
        </w:rPr>
        <w:t xml:space="preserve">Статья 24. Предмет трудового договора </w:t>
      </w:r>
    </w:p>
    <w:p>
      <w:pPr>
        <w:spacing w:after="0"/>
        <w:ind w:left="0"/>
        <w:jc w:val="both"/>
      </w:pPr>
      <w:r>
        <w:rPr>
          <w:rFonts w:ascii="Times New Roman"/>
          <w:b w:val="false"/>
          <w:i w:val="false"/>
          <w:color w:val="000000"/>
          <w:sz w:val="28"/>
        </w:rPr>
        <w:t xml:space="preserve">
      По трудовому договору работник выполняет работу (трудовую функцию) по соответствующей квалификации за вознаграждение и соблюдает трудовой распорядок работодателя, а работодатель обеспечивает условия труда, своевременно и в полном объеме выплачивает работнику заработную плату и денежные выплаты, предусмотренные трудовым законодательством Республики Казахстан, трудовым и коллективным договором, соглашением сторон. </w:t>
      </w:r>
    </w:p>
    <w:p>
      <w:pPr>
        <w:spacing w:after="0"/>
        <w:ind w:left="0"/>
        <w:jc w:val="both"/>
      </w:pPr>
      <w:r>
        <w:rPr>
          <w:rFonts w:ascii="Times New Roman"/>
          <w:b/>
          <w:i w:val="false"/>
          <w:color w:val="000000"/>
          <w:sz w:val="28"/>
        </w:rPr>
        <w:t xml:space="preserve">Статья 25. Гарантии при заключении трудового договора </w:t>
      </w:r>
    </w:p>
    <w:p>
      <w:pPr>
        <w:spacing w:after="0"/>
        <w:ind w:left="0"/>
        <w:jc w:val="both"/>
      </w:pPr>
      <w:r>
        <w:rPr>
          <w:rFonts w:ascii="Times New Roman"/>
          <w:b w:val="false"/>
          <w:i w:val="false"/>
          <w:color w:val="000000"/>
          <w:sz w:val="28"/>
        </w:rPr>
        <w:t xml:space="preserve">
      1. Запрещается отказ в заключении трудового договора, если иное не установлено настоящим Кодексом: </w:t>
      </w:r>
    </w:p>
    <w:p>
      <w:pPr>
        <w:spacing w:after="0"/>
        <w:ind w:left="0"/>
        <w:jc w:val="both"/>
      </w:pPr>
      <w:r>
        <w:rPr>
          <w:rFonts w:ascii="Times New Roman"/>
          <w:b w:val="false"/>
          <w:i w:val="false"/>
          <w:color w:val="000000"/>
          <w:sz w:val="28"/>
        </w:rPr>
        <w:t xml:space="preserve">
      1) с женщинами по мотивам, связанным с беременностью; </w:t>
      </w:r>
    </w:p>
    <w:p>
      <w:pPr>
        <w:spacing w:after="0"/>
        <w:ind w:left="0"/>
        <w:jc w:val="both"/>
      </w:pPr>
      <w:r>
        <w:rPr>
          <w:rFonts w:ascii="Times New Roman"/>
          <w:b w:val="false"/>
          <w:i w:val="false"/>
          <w:color w:val="000000"/>
          <w:sz w:val="28"/>
        </w:rPr>
        <w:t xml:space="preserve">
      2) с женщинами (мужчинами) по мотивам наличия детей в возрасте до трех лет; </w:t>
      </w:r>
    </w:p>
    <w:p>
      <w:pPr>
        <w:spacing w:after="0"/>
        <w:ind w:left="0"/>
        <w:jc w:val="both"/>
      </w:pPr>
      <w:r>
        <w:rPr>
          <w:rFonts w:ascii="Times New Roman"/>
          <w:b w:val="false"/>
          <w:i w:val="false"/>
          <w:color w:val="000000"/>
          <w:sz w:val="28"/>
        </w:rPr>
        <w:t xml:space="preserve">
      3) с гражданами, направленными местными уполномоченными органами в счет установленной квоты; </w:t>
      </w:r>
    </w:p>
    <w:p>
      <w:pPr>
        <w:spacing w:after="0"/>
        <w:ind w:left="0"/>
        <w:jc w:val="both"/>
      </w:pPr>
      <w:r>
        <w:rPr>
          <w:rFonts w:ascii="Times New Roman"/>
          <w:b w:val="false"/>
          <w:i w:val="false"/>
          <w:color w:val="000000"/>
          <w:sz w:val="28"/>
        </w:rPr>
        <w:t xml:space="preserve">
      4) с гражданами, если вступившим в законную силу решением суда установлена обязанность заключения с ними трудового договора; </w:t>
      </w:r>
    </w:p>
    <w:p>
      <w:pPr>
        <w:spacing w:after="0"/>
        <w:ind w:left="0"/>
        <w:jc w:val="both"/>
      </w:pPr>
      <w:r>
        <w:rPr>
          <w:rFonts w:ascii="Times New Roman"/>
          <w:b w:val="false"/>
          <w:i w:val="false"/>
          <w:color w:val="000000"/>
          <w:sz w:val="28"/>
        </w:rPr>
        <w:t xml:space="preserve">
      5) с гражданами в установленном законодательством порядке избранными на должность, если из акта избрания (выборов) вытекает обязанность выполнения определенной трудовой функции; </w:t>
      </w:r>
    </w:p>
    <w:p>
      <w:pPr>
        <w:spacing w:after="0"/>
        <w:ind w:left="0"/>
        <w:jc w:val="both"/>
      </w:pPr>
      <w:r>
        <w:rPr>
          <w:rFonts w:ascii="Times New Roman"/>
          <w:b w:val="false"/>
          <w:i w:val="false"/>
          <w:color w:val="000000"/>
          <w:sz w:val="28"/>
        </w:rPr>
        <w:t xml:space="preserve">
      6) с несовершеннолетними по мотивам их несовершеннолетия; </w:t>
      </w:r>
    </w:p>
    <w:p>
      <w:pPr>
        <w:spacing w:after="0"/>
        <w:ind w:left="0"/>
        <w:jc w:val="both"/>
      </w:pPr>
      <w:r>
        <w:rPr>
          <w:rFonts w:ascii="Times New Roman"/>
          <w:b w:val="false"/>
          <w:i w:val="false"/>
          <w:color w:val="000000"/>
          <w:sz w:val="28"/>
        </w:rPr>
        <w:t xml:space="preserve">
      7) с инвалидами по мотивам их инвалидности. </w:t>
      </w:r>
    </w:p>
    <w:p>
      <w:pPr>
        <w:spacing w:after="0"/>
        <w:ind w:left="0"/>
        <w:jc w:val="both"/>
      </w:pPr>
      <w:r>
        <w:rPr>
          <w:rFonts w:ascii="Times New Roman"/>
          <w:b w:val="false"/>
          <w:i w:val="false"/>
          <w:color w:val="000000"/>
          <w:sz w:val="28"/>
        </w:rPr>
        <w:t xml:space="preserve">
      2. Отказ в заключении трудового договора может быть обжалован в суд. </w:t>
      </w:r>
    </w:p>
    <w:p>
      <w:pPr>
        <w:spacing w:after="0"/>
        <w:ind w:left="0"/>
        <w:jc w:val="both"/>
      </w:pPr>
      <w:r>
        <w:rPr>
          <w:rFonts w:ascii="Times New Roman"/>
          <w:b/>
          <w:i w:val="false"/>
          <w:color w:val="000000"/>
          <w:sz w:val="28"/>
        </w:rPr>
        <w:t xml:space="preserve">Статья 26. Ограничения заключения трудового договора </w:t>
      </w:r>
    </w:p>
    <w:p>
      <w:pPr>
        <w:spacing w:after="0"/>
        <w:ind w:left="0"/>
        <w:jc w:val="both"/>
      </w:pPr>
      <w:r>
        <w:rPr>
          <w:rFonts w:ascii="Times New Roman"/>
          <w:b w:val="false"/>
          <w:i w:val="false"/>
          <w:color w:val="000000"/>
          <w:sz w:val="28"/>
        </w:rPr>
        <w:t xml:space="preserve">
      Не допускается заключение трудового договора: </w:t>
      </w:r>
    </w:p>
    <w:p>
      <w:pPr>
        <w:spacing w:after="0"/>
        <w:ind w:left="0"/>
        <w:jc w:val="both"/>
      </w:pPr>
      <w:r>
        <w:rPr>
          <w:rFonts w:ascii="Times New Roman"/>
          <w:b w:val="false"/>
          <w:i w:val="false"/>
          <w:color w:val="000000"/>
          <w:sz w:val="28"/>
        </w:rPr>
        <w:t xml:space="preserve">
      1) с нетрудоспособными гражданами; </w:t>
      </w:r>
    </w:p>
    <w:p>
      <w:pPr>
        <w:spacing w:after="0"/>
        <w:ind w:left="0"/>
        <w:jc w:val="both"/>
      </w:pPr>
      <w:r>
        <w:rPr>
          <w:rFonts w:ascii="Times New Roman"/>
          <w:b w:val="false"/>
          <w:i w:val="false"/>
          <w:color w:val="000000"/>
          <w:sz w:val="28"/>
        </w:rPr>
        <w:t xml:space="preserve">
      2) на работу противопоказанную по состоянию здоровья; </w:t>
      </w:r>
    </w:p>
    <w:p>
      <w:pPr>
        <w:spacing w:after="0"/>
        <w:ind w:left="0"/>
        <w:jc w:val="both"/>
      </w:pPr>
      <w:r>
        <w:rPr>
          <w:rFonts w:ascii="Times New Roman"/>
          <w:b w:val="false"/>
          <w:i w:val="false"/>
          <w:color w:val="000000"/>
          <w:sz w:val="28"/>
        </w:rPr>
        <w:t xml:space="preserve">
      3) с гражданами моложе восемнадцати лет на работы с вредными и опасными условиями труда; </w:t>
      </w:r>
    </w:p>
    <w:p>
      <w:pPr>
        <w:spacing w:after="0"/>
        <w:ind w:left="0"/>
        <w:jc w:val="both"/>
      </w:pPr>
      <w:r>
        <w:rPr>
          <w:rFonts w:ascii="Times New Roman"/>
          <w:b w:val="false"/>
          <w:i w:val="false"/>
          <w:color w:val="000000"/>
          <w:sz w:val="28"/>
        </w:rPr>
        <w:t xml:space="preserve">
      4) с гражданами моложе восемнадцати лет на должности и работы, предусматривающие полную материальную ответственность работника за обеспечение сохранности имущества и других ценностей работодателя; </w:t>
      </w:r>
    </w:p>
    <w:p>
      <w:pPr>
        <w:spacing w:after="0"/>
        <w:ind w:left="0"/>
        <w:jc w:val="both"/>
      </w:pPr>
      <w:r>
        <w:rPr>
          <w:rFonts w:ascii="Times New Roman"/>
          <w:b w:val="false"/>
          <w:i w:val="false"/>
          <w:color w:val="000000"/>
          <w:sz w:val="28"/>
        </w:rPr>
        <w:t xml:space="preserve">
      5) с гражданами на определенные должности и работы занимать или выполнять, которые они лишены права вступившим в законную силу приговором суда; </w:t>
      </w:r>
    </w:p>
    <w:p>
      <w:pPr>
        <w:spacing w:after="0"/>
        <w:ind w:left="0"/>
        <w:jc w:val="both"/>
      </w:pPr>
      <w:r>
        <w:rPr>
          <w:rFonts w:ascii="Times New Roman"/>
          <w:b w:val="false"/>
          <w:i w:val="false"/>
          <w:color w:val="000000"/>
          <w:sz w:val="28"/>
        </w:rPr>
        <w:t xml:space="preserve">
      6) с иностранными гражданами и лицами без гражданства, временно пребывающими на территории Республики Казахстан, до получения разрешения уполномоченного государственного органа на привлечение иностранной рабочей силы в порядке, установленном Правительством Республики Казахстан. </w:t>
      </w:r>
    </w:p>
    <w:p>
      <w:pPr>
        <w:spacing w:after="0"/>
        <w:ind w:left="0"/>
        <w:jc w:val="both"/>
      </w:pPr>
      <w:r>
        <w:rPr>
          <w:rFonts w:ascii="Times New Roman"/>
          <w:b/>
          <w:i w:val="false"/>
          <w:color w:val="000000"/>
          <w:sz w:val="28"/>
        </w:rPr>
        <w:t xml:space="preserve">Статья 27. Отличие трудового договора от иных видов договоров </w:t>
      </w:r>
    </w:p>
    <w:p>
      <w:pPr>
        <w:spacing w:after="0"/>
        <w:ind w:left="0"/>
        <w:jc w:val="both"/>
      </w:pPr>
      <w:r>
        <w:rPr>
          <w:rFonts w:ascii="Times New Roman"/>
          <w:b w:val="false"/>
          <w:i w:val="false"/>
          <w:color w:val="000000"/>
          <w:sz w:val="28"/>
        </w:rPr>
        <w:t xml:space="preserve">
      Отличительными признаками трудового договора от иных видов договоров является наличие в нем одного из следующих условий: </w:t>
      </w:r>
    </w:p>
    <w:p>
      <w:pPr>
        <w:spacing w:after="0"/>
        <w:ind w:left="0"/>
        <w:jc w:val="both"/>
      </w:pPr>
      <w:r>
        <w:rPr>
          <w:rFonts w:ascii="Times New Roman"/>
          <w:b w:val="false"/>
          <w:i w:val="false"/>
          <w:color w:val="000000"/>
          <w:sz w:val="28"/>
        </w:rPr>
        <w:t xml:space="preserve">
      1) выполнение работником трудовой функции по определенной квалификации, специальности, профессии или должности; </w:t>
      </w:r>
    </w:p>
    <w:p>
      <w:pPr>
        <w:spacing w:after="0"/>
        <w:ind w:left="0"/>
        <w:jc w:val="both"/>
      </w:pPr>
      <w:r>
        <w:rPr>
          <w:rFonts w:ascii="Times New Roman"/>
          <w:b w:val="false"/>
          <w:i w:val="false"/>
          <w:color w:val="000000"/>
          <w:sz w:val="28"/>
        </w:rPr>
        <w:t xml:space="preserve">
      2) выполнение обязательств лично с подчинением трудовому распорядку организации; </w:t>
      </w:r>
    </w:p>
    <w:p>
      <w:pPr>
        <w:spacing w:after="0"/>
        <w:ind w:left="0"/>
        <w:jc w:val="both"/>
      </w:pPr>
      <w:r>
        <w:rPr>
          <w:rFonts w:ascii="Times New Roman"/>
          <w:b w:val="false"/>
          <w:i w:val="false"/>
          <w:color w:val="000000"/>
          <w:sz w:val="28"/>
        </w:rPr>
        <w:t xml:space="preserve">
      3) получение работником заработной платы в соответствии с количеством и качеством труда, сложности выполняемой работы. </w:t>
      </w:r>
    </w:p>
    <w:p>
      <w:pPr>
        <w:spacing w:after="0"/>
        <w:ind w:left="0"/>
        <w:jc w:val="both"/>
      </w:pPr>
      <w:r>
        <w:rPr>
          <w:rFonts w:ascii="Times New Roman"/>
          <w:b/>
          <w:i w:val="false"/>
          <w:color w:val="000000"/>
          <w:sz w:val="28"/>
        </w:rPr>
        <w:t xml:space="preserve">Статья 28. Содержание трудового договора </w:t>
      </w:r>
    </w:p>
    <w:p>
      <w:pPr>
        <w:spacing w:after="0"/>
        <w:ind w:left="0"/>
        <w:jc w:val="both"/>
      </w:pPr>
      <w:r>
        <w:rPr>
          <w:rFonts w:ascii="Times New Roman"/>
          <w:b w:val="false"/>
          <w:i w:val="false"/>
          <w:color w:val="000000"/>
          <w:sz w:val="28"/>
        </w:rPr>
        <w:t xml:space="preserve">
      1. Трудовой договор должен содержать: </w:t>
      </w:r>
    </w:p>
    <w:p>
      <w:pPr>
        <w:spacing w:after="0"/>
        <w:ind w:left="0"/>
        <w:jc w:val="both"/>
      </w:pPr>
      <w:r>
        <w:rPr>
          <w:rFonts w:ascii="Times New Roman"/>
          <w:b w:val="false"/>
          <w:i w:val="false"/>
          <w:color w:val="000000"/>
          <w:sz w:val="28"/>
        </w:rPr>
        <w:t xml:space="preserve">
      1) реквизиты сторон: </w:t>
      </w:r>
    </w:p>
    <w:p>
      <w:pPr>
        <w:spacing w:after="0"/>
        <w:ind w:left="0"/>
        <w:jc w:val="both"/>
      </w:pPr>
      <w:r>
        <w:rPr>
          <w:rFonts w:ascii="Times New Roman"/>
          <w:b w:val="false"/>
          <w:i w:val="false"/>
          <w:color w:val="000000"/>
          <w:sz w:val="28"/>
        </w:rPr>
        <w:t xml:space="preserve">
      полное наименование работодателя - юридического лица и его местонахождение, номер и дата государственной регистрации работодателя - юридического лица и бизнес-идентификационный номер; </w:t>
      </w:r>
    </w:p>
    <w:p>
      <w:pPr>
        <w:spacing w:after="0"/>
        <w:ind w:left="0"/>
        <w:jc w:val="both"/>
      </w:pPr>
      <w:r>
        <w:rPr>
          <w:rFonts w:ascii="Times New Roman"/>
          <w:b w:val="false"/>
          <w:i w:val="false"/>
          <w:color w:val="000000"/>
          <w:sz w:val="28"/>
        </w:rPr>
        <w:t xml:space="preserve">
      фамилия, имя, отчество (если указано в документе, удостоверяющем личность) работодателя - физического лица, адрес его постоянного места жительства, индивидуальный идентификационный (бизнес-идентификационный) номер, наименование, номер и дата выдачи документа, удостоверяющего личность; </w:t>
      </w:r>
    </w:p>
    <w:p>
      <w:pPr>
        <w:spacing w:after="0"/>
        <w:ind w:left="0"/>
        <w:jc w:val="both"/>
      </w:pPr>
      <w:r>
        <w:rPr>
          <w:rFonts w:ascii="Times New Roman"/>
          <w:b w:val="false"/>
          <w:i w:val="false"/>
          <w:color w:val="000000"/>
          <w:sz w:val="28"/>
        </w:rPr>
        <w:t xml:space="preserve">
      фамилия, имя, отчество (если указано в документе, удостоверяющем личность) работника, наименование, номер, дата выдачи документа, удостоверяющего его личность; индивидуальный идентификационный номер; </w:t>
      </w:r>
    </w:p>
    <w:p>
      <w:pPr>
        <w:spacing w:after="0"/>
        <w:ind w:left="0"/>
        <w:jc w:val="both"/>
      </w:pPr>
      <w:r>
        <w:rPr>
          <w:rFonts w:ascii="Times New Roman"/>
          <w:b w:val="false"/>
          <w:i w:val="false"/>
          <w:color w:val="000000"/>
          <w:sz w:val="28"/>
        </w:rPr>
        <w:t xml:space="preserve">
      2) трудовую функцию (работа по определенной специальности, квалификации или должности); </w:t>
      </w:r>
    </w:p>
    <w:p>
      <w:pPr>
        <w:spacing w:after="0"/>
        <w:ind w:left="0"/>
        <w:jc w:val="both"/>
      </w:pPr>
      <w:r>
        <w:rPr>
          <w:rFonts w:ascii="Times New Roman"/>
          <w:b w:val="false"/>
          <w:i w:val="false"/>
          <w:color w:val="000000"/>
          <w:sz w:val="28"/>
        </w:rPr>
        <w:t xml:space="preserve">
      3) место выполнения работы; </w:t>
      </w:r>
    </w:p>
    <w:p>
      <w:pPr>
        <w:spacing w:after="0"/>
        <w:ind w:left="0"/>
        <w:jc w:val="both"/>
      </w:pPr>
      <w:r>
        <w:rPr>
          <w:rFonts w:ascii="Times New Roman"/>
          <w:b w:val="false"/>
          <w:i w:val="false"/>
          <w:color w:val="000000"/>
          <w:sz w:val="28"/>
        </w:rPr>
        <w:t xml:space="preserve">
      4) срок трудового договора; </w:t>
      </w:r>
    </w:p>
    <w:p>
      <w:pPr>
        <w:spacing w:after="0"/>
        <w:ind w:left="0"/>
        <w:jc w:val="both"/>
      </w:pPr>
      <w:r>
        <w:rPr>
          <w:rFonts w:ascii="Times New Roman"/>
          <w:b w:val="false"/>
          <w:i w:val="false"/>
          <w:color w:val="000000"/>
          <w:sz w:val="28"/>
        </w:rPr>
        <w:t xml:space="preserve">
      5) дату начала работы; </w:t>
      </w:r>
    </w:p>
    <w:p>
      <w:pPr>
        <w:spacing w:after="0"/>
        <w:ind w:left="0"/>
        <w:jc w:val="both"/>
      </w:pPr>
      <w:r>
        <w:rPr>
          <w:rFonts w:ascii="Times New Roman"/>
          <w:b w:val="false"/>
          <w:i w:val="false"/>
          <w:color w:val="000000"/>
          <w:sz w:val="28"/>
        </w:rPr>
        <w:t xml:space="preserve">
      6) режим рабочего времени и времени отдыха; </w:t>
      </w:r>
    </w:p>
    <w:p>
      <w:pPr>
        <w:spacing w:after="0"/>
        <w:ind w:left="0"/>
        <w:jc w:val="both"/>
      </w:pPr>
      <w:r>
        <w:rPr>
          <w:rFonts w:ascii="Times New Roman"/>
          <w:b w:val="false"/>
          <w:i w:val="false"/>
          <w:color w:val="000000"/>
          <w:sz w:val="28"/>
        </w:rPr>
        <w:t xml:space="preserve">
      7) размер и иные условия оплаты труда; </w:t>
      </w:r>
    </w:p>
    <w:p>
      <w:pPr>
        <w:spacing w:after="0"/>
        <w:ind w:left="0"/>
        <w:jc w:val="both"/>
      </w:pPr>
      <w:r>
        <w:rPr>
          <w:rFonts w:ascii="Times New Roman"/>
          <w:b w:val="false"/>
          <w:i w:val="false"/>
          <w:color w:val="000000"/>
          <w:sz w:val="28"/>
        </w:rPr>
        <w:t xml:space="preserve">
      8) характеристику условий труда, гарантии и льготы, если работа относится к тяжелым и (или) выполняется во вредных (особо вредных) и (или) опасных условиях; </w:t>
      </w:r>
    </w:p>
    <w:p>
      <w:pPr>
        <w:spacing w:after="0"/>
        <w:ind w:left="0"/>
        <w:jc w:val="both"/>
      </w:pPr>
      <w:r>
        <w:rPr>
          <w:rFonts w:ascii="Times New Roman"/>
          <w:b w:val="false"/>
          <w:i w:val="false"/>
          <w:color w:val="000000"/>
          <w:sz w:val="28"/>
        </w:rPr>
        <w:t xml:space="preserve">
      9) права и обязанности работника; </w:t>
      </w:r>
    </w:p>
    <w:p>
      <w:pPr>
        <w:spacing w:after="0"/>
        <w:ind w:left="0"/>
        <w:jc w:val="both"/>
      </w:pPr>
      <w:r>
        <w:rPr>
          <w:rFonts w:ascii="Times New Roman"/>
          <w:b w:val="false"/>
          <w:i w:val="false"/>
          <w:color w:val="000000"/>
          <w:sz w:val="28"/>
        </w:rPr>
        <w:t xml:space="preserve">
      10) права и обязанности работодателя; </w:t>
      </w:r>
    </w:p>
    <w:p>
      <w:pPr>
        <w:spacing w:after="0"/>
        <w:ind w:left="0"/>
        <w:jc w:val="both"/>
      </w:pPr>
      <w:r>
        <w:rPr>
          <w:rFonts w:ascii="Times New Roman"/>
          <w:b w:val="false"/>
          <w:i w:val="false"/>
          <w:color w:val="000000"/>
          <w:sz w:val="28"/>
        </w:rPr>
        <w:t xml:space="preserve">
      11) порядок прекращения, изменения и продления трудового договора; </w:t>
      </w:r>
    </w:p>
    <w:p>
      <w:pPr>
        <w:spacing w:after="0"/>
        <w:ind w:left="0"/>
        <w:jc w:val="both"/>
      </w:pPr>
      <w:r>
        <w:rPr>
          <w:rFonts w:ascii="Times New Roman"/>
          <w:b w:val="false"/>
          <w:i w:val="false"/>
          <w:color w:val="000000"/>
          <w:sz w:val="28"/>
        </w:rPr>
        <w:t xml:space="preserve">
      12) гарантии и компенсационные выплаты, порядок их выплаты; </w:t>
      </w:r>
    </w:p>
    <w:p>
      <w:pPr>
        <w:spacing w:after="0"/>
        <w:ind w:left="0"/>
        <w:jc w:val="both"/>
      </w:pPr>
      <w:r>
        <w:rPr>
          <w:rFonts w:ascii="Times New Roman"/>
          <w:b w:val="false"/>
          <w:i w:val="false"/>
          <w:color w:val="000000"/>
          <w:sz w:val="28"/>
        </w:rPr>
        <w:t xml:space="preserve">
      13) условия социального страхования; </w:t>
      </w:r>
    </w:p>
    <w:p>
      <w:pPr>
        <w:spacing w:after="0"/>
        <w:ind w:left="0"/>
        <w:jc w:val="both"/>
      </w:pPr>
      <w:r>
        <w:rPr>
          <w:rFonts w:ascii="Times New Roman"/>
          <w:b w:val="false"/>
          <w:i w:val="false"/>
          <w:color w:val="000000"/>
          <w:sz w:val="28"/>
        </w:rPr>
        <w:t xml:space="preserve">
      14) ответственность сторон; </w:t>
      </w:r>
    </w:p>
    <w:p>
      <w:pPr>
        <w:spacing w:after="0"/>
        <w:ind w:left="0"/>
        <w:jc w:val="both"/>
      </w:pPr>
      <w:r>
        <w:rPr>
          <w:rFonts w:ascii="Times New Roman"/>
          <w:b w:val="false"/>
          <w:i w:val="false"/>
          <w:color w:val="000000"/>
          <w:sz w:val="28"/>
        </w:rPr>
        <w:t xml:space="preserve">
      15) дату заключения и порядковый номер. </w:t>
      </w:r>
    </w:p>
    <w:p>
      <w:pPr>
        <w:spacing w:after="0"/>
        <w:ind w:left="0"/>
        <w:jc w:val="both"/>
      </w:pPr>
      <w:r>
        <w:rPr>
          <w:rFonts w:ascii="Times New Roman"/>
          <w:b w:val="false"/>
          <w:i w:val="false"/>
          <w:color w:val="000000"/>
          <w:sz w:val="28"/>
        </w:rPr>
        <w:t xml:space="preserve">
      2. В трудовой договор могут включаться условия об испытательном сроке, не конкуренции, совместительстве, аттестации, предоставлении учебного отпуска, обязательствах работодателя обеспечивать повышение квалификации работника, а также иные условия, не противоречащие законодательству Республики Казахстан. </w:t>
      </w:r>
    </w:p>
    <w:p>
      <w:pPr>
        <w:spacing w:after="0"/>
        <w:ind w:left="0"/>
        <w:jc w:val="both"/>
      </w:pPr>
      <w:r>
        <w:rPr>
          <w:rFonts w:ascii="Times New Roman"/>
          <w:b/>
          <w:i w:val="false"/>
          <w:color w:val="000000"/>
          <w:sz w:val="28"/>
        </w:rPr>
        <w:t xml:space="preserve">Статья 29. Условие о не конкуренции </w:t>
      </w:r>
    </w:p>
    <w:p>
      <w:pPr>
        <w:spacing w:after="0"/>
        <w:ind w:left="0"/>
        <w:jc w:val="both"/>
      </w:pPr>
      <w:r>
        <w:rPr>
          <w:rFonts w:ascii="Times New Roman"/>
          <w:b w:val="false"/>
          <w:i w:val="false"/>
          <w:color w:val="000000"/>
          <w:sz w:val="28"/>
        </w:rPr>
        <w:t xml:space="preserve">
      1. По соглашению сторон в трудовом договоре может быть предусмотрено обязательство работника, не осуществлять деятельность, способную нанести прямой или косвенный ущерб работодателю (условие о не конкуренции). </w:t>
      </w:r>
    </w:p>
    <w:p>
      <w:pPr>
        <w:spacing w:after="0"/>
        <w:ind w:left="0"/>
        <w:jc w:val="both"/>
      </w:pPr>
      <w:r>
        <w:rPr>
          <w:rFonts w:ascii="Times New Roman"/>
          <w:b w:val="false"/>
          <w:i w:val="false"/>
          <w:color w:val="000000"/>
          <w:sz w:val="28"/>
        </w:rPr>
        <w:t xml:space="preserve">
      2. При включении в трудовой договор условия о не конкуренции работнику по соглашению сторон устанавливается компенсационная выплата на период действия этого условия. </w:t>
      </w:r>
    </w:p>
    <w:p>
      <w:pPr>
        <w:spacing w:after="0"/>
        <w:ind w:left="0"/>
        <w:jc w:val="both"/>
      </w:pPr>
      <w:r>
        <w:rPr>
          <w:rFonts w:ascii="Times New Roman"/>
          <w:b w:val="false"/>
          <w:i w:val="false"/>
          <w:color w:val="000000"/>
          <w:sz w:val="28"/>
        </w:rPr>
        <w:t xml:space="preserve">
      3. В случае нарушения работником условия о не конкуренции, работник обязан возместить всю или часть компенсационной выплаты в соответствии с условиями трудового договора. </w:t>
      </w:r>
    </w:p>
    <w:p>
      <w:pPr>
        <w:spacing w:after="0"/>
        <w:ind w:left="0"/>
        <w:jc w:val="both"/>
      </w:pPr>
      <w:r>
        <w:rPr>
          <w:rFonts w:ascii="Times New Roman"/>
          <w:b w:val="false"/>
          <w:i w:val="false"/>
          <w:color w:val="000000"/>
          <w:sz w:val="28"/>
        </w:rPr>
        <w:t xml:space="preserve">
      4. Работодатель вправе расторгнуть трудовой договор согласно подпункту 18) пункта 1 статьи 53 настоящего Кодекса в случае нарушения работником условия о не конкуренции. </w:t>
      </w:r>
    </w:p>
    <w:p>
      <w:pPr>
        <w:spacing w:after="0"/>
        <w:ind w:left="0"/>
        <w:jc w:val="both"/>
      </w:pPr>
      <w:r>
        <w:rPr>
          <w:rFonts w:ascii="Times New Roman"/>
          <w:b/>
          <w:i w:val="false"/>
          <w:color w:val="000000"/>
          <w:sz w:val="28"/>
        </w:rPr>
        <w:t xml:space="preserve">Статья 30. Срок трудового договора </w:t>
      </w:r>
    </w:p>
    <w:p>
      <w:pPr>
        <w:spacing w:after="0"/>
        <w:ind w:left="0"/>
        <w:jc w:val="both"/>
      </w:pPr>
      <w:r>
        <w:rPr>
          <w:rFonts w:ascii="Times New Roman"/>
          <w:b w:val="false"/>
          <w:i w:val="false"/>
          <w:color w:val="000000"/>
          <w:sz w:val="28"/>
        </w:rPr>
        <w:t xml:space="preserve">
      1. Трудовой договор может быть заключен: </w:t>
      </w:r>
    </w:p>
    <w:p>
      <w:pPr>
        <w:spacing w:after="0"/>
        <w:ind w:left="0"/>
        <w:jc w:val="both"/>
      </w:pPr>
      <w:r>
        <w:rPr>
          <w:rFonts w:ascii="Times New Roman"/>
          <w:b w:val="false"/>
          <w:i w:val="false"/>
          <w:color w:val="000000"/>
          <w:sz w:val="28"/>
        </w:rPr>
        <w:t xml:space="preserve">
      1) на неопределенный срок; </w:t>
      </w:r>
    </w:p>
    <w:p>
      <w:pPr>
        <w:spacing w:after="0"/>
        <w:ind w:left="0"/>
        <w:jc w:val="both"/>
      </w:pPr>
      <w:r>
        <w:rPr>
          <w:rFonts w:ascii="Times New Roman"/>
          <w:b w:val="false"/>
          <w:i w:val="false"/>
          <w:color w:val="000000"/>
          <w:sz w:val="28"/>
        </w:rPr>
        <w:t xml:space="preserve">
      2) на определенный срок более одного года, кроме случаев, установленных подпунктами 3) и 4) настоящего пункта; </w:t>
      </w:r>
    </w:p>
    <w:p>
      <w:pPr>
        <w:spacing w:after="0"/>
        <w:ind w:left="0"/>
        <w:jc w:val="both"/>
      </w:pPr>
      <w:r>
        <w:rPr>
          <w:rFonts w:ascii="Times New Roman"/>
          <w:b w:val="false"/>
          <w:i w:val="false"/>
          <w:color w:val="000000"/>
          <w:sz w:val="28"/>
        </w:rPr>
        <w:t xml:space="preserve">
      3) на время выполнения определенной работы; </w:t>
      </w:r>
    </w:p>
    <w:p>
      <w:pPr>
        <w:spacing w:after="0"/>
        <w:ind w:left="0"/>
        <w:jc w:val="both"/>
      </w:pPr>
      <w:r>
        <w:rPr>
          <w:rFonts w:ascii="Times New Roman"/>
          <w:b w:val="false"/>
          <w:i w:val="false"/>
          <w:color w:val="000000"/>
          <w:sz w:val="28"/>
        </w:rPr>
        <w:t xml:space="preserve">
      4) на время замещения временно отсутствующего работника. </w:t>
      </w:r>
    </w:p>
    <w:p>
      <w:pPr>
        <w:spacing w:after="0"/>
        <w:ind w:left="0"/>
        <w:jc w:val="both"/>
      </w:pPr>
      <w:r>
        <w:rPr>
          <w:rFonts w:ascii="Times New Roman"/>
          <w:b w:val="false"/>
          <w:i w:val="false"/>
          <w:color w:val="000000"/>
          <w:sz w:val="28"/>
        </w:rPr>
        <w:t xml:space="preserve">
      2. Трудовой договор на работу в должности руководителя исполнительного органа работодателя - юридического лица заключается на срок, установленный учредительными документами работодателя или соглашением сторон. На такой договор не распространяются положения, установленные пунктом 3 настоящей статьи. </w:t>
      </w:r>
    </w:p>
    <w:p>
      <w:pPr>
        <w:spacing w:after="0"/>
        <w:ind w:left="0"/>
        <w:jc w:val="both"/>
      </w:pPr>
      <w:r>
        <w:rPr>
          <w:rFonts w:ascii="Times New Roman"/>
          <w:b w:val="false"/>
          <w:i w:val="false"/>
          <w:color w:val="000000"/>
          <w:sz w:val="28"/>
        </w:rPr>
        <w:t xml:space="preserve">
      3. Если в трудовом договоре не оговорен срок его действия, договор считается заключенным на неопределенный срок. </w:t>
      </w:r>
    </w:p>
    <w:p>
      <w:pPr>
        <w:spacing w:after="0"/>
        <w:ind w:left="0"/>
        <w:jc w:val="both"/>
      </w:pPr>
      <w:r>
        <w:rPr>
          <w:rFonts w:ascii="Times New Roman"/>
          <w:b w:val="false"/>
          <w:i w:val="false"/>
          <w:color w:val="000000"/>
          <w:sz w:val="28"/>
        </w:rPr>
        <w:t xml:space="preserve">
      4. Трудовой договор, заключенный на неопределенный срок, по соглашению сторон может быть перезаключен на определенный срок. </w:t>
      </w:r>
    </w:p>
    <w:p>
      <w:pPr>
        <w:spacing w:after="0"/>
        <w:ind w:left="0"/>
        <w:jc w:val="both"/>
      </w:pPr>
      <w:r>
        <w:rPr>
          <w:rFonts w:ascii="Times New Roman"/>
          <w:b/>
          <w:i w:val="false"/>
          <w:color w:val="000000"/>
          <w:sz w:val="28"/>
        </w:rPr>
        <w:t xml:space="preserve">Статья 31. Возраст, с которого допускается заключение трудового договора </w:t>
      </w:r>
    </w:p>
    <w:p>
      <w:pPr>
        <w:spacing w:after="0"/>
        <w:ind w:left="0"/>
        <w:jc w:val="both"/>
      </w:pPr>
      <w:r>
        <w:rPr>
          <w:rFonts w:ascii="Times New Roman"/>
          <w:b w:val="false"/>
          <w:i w:val="false"/>
          <w:color w:val="000000"/>
          <w:sz w:val="28"/>
        </w:rPr>
        <w:t xml:space="preserve">
      1. Заключение трудового договора допускается с гражданами, достигшими шестнадцатилетнего возраста. </w:t>
      </w:r>
    </w:p>
    <w:p>
      <w:pPr>
        <w:spacing w:after="0"/>
        <w:ind w:left="0"/>
        <w:jc w:val="both"/>
      </w:pPr>
      <w:r>
        <w:rPr>
          <w:rFonts w:ascii="Times New Roman"/>
          <w:b w:val="false"/>
          <w:i w:val="false"/>
          <w:color w:val="000000"/>
          <w:sz w:val="28"/>
        </w:rPr>
        <w:t xml:space="preserve">
      2. С письменного согласия одного из родителей, попечителя или усыновителя трудовой договор может быть заключен с: </w:t>
      </w:r>
    </w:p>
    <w:p>
      <w:pPr>
        <w:spacing w:after="0"/>
        <w:ind w:left="0"/>
        <w:jc w:val="both"/>
      </w:pPr>
      <w:r>
        <w:rPr>
          <w:rFonts w:ascii="Times New Roman"/>
          <w:b w:val="false"/>
          <w:i w:val="false"/>
          <w:color w:val="000000"/>
          <w:sz w:val="28"/>
        </w:rPr>
        <w:t xml:space="preserve">
      1) гражданами, достигшими пятнадцати лет в случаях получения ими среднего образования в общеобразовательном учебном заведении; </w:t>
      </w:r>
    </w:p>
    <w:p>
      <w:pPr>
        <w:spacing w:after="0"/>
        <w:ind w:left="0"/>
        <w:jc w:val="both"/>
      </w:pPr>
      <w:r>
        <w:rPr>
          <w:rFonts w:ascii="Times New Roman"/>
          <w:b w:val="false"/>
          <w:i w:val="false"/>
          <w:color w:val="000000"/>
          <w:sz w:val="28"/>
        </w:rPr>
        <w:t xml:space="preserve">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 </w:t>
      </w:r>
    </w:p>
    <w:p>
      <w:pPr>
        <w:spacing w:after="0"/>
        <w:ind w:left="0"/>
        <w:jc w:val="both"/>
      </w:pPr>
      <w:r>
        <w:rPr>
          <w:rFonts w:ascii="Times New Roman"/>
          <w:b w:val="false"/>
          <w:i w:val="false"/>
          <w:color w:val="000000"/>
          <w:sz w:val="28"/>
        </w:rPr>
        <w:t xml:space="preserve">
      3) с лицами, не достигшими возраста четырнадцати лет,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 </w:t>
      </w:r>
    </w:p>
    <w:p>
      <w:pPr>
        <w:spacing w:after="0"/>
        <w:ind w:left="0"/>
        <w:jc w:val="both"/>
      </w:pPr>
      <w:r>
        <w:rPr>
          <w:rFonts w:ascii="Times New Roman"/>
          <w:b w:val="false"/>
          <w:i w:val="false"/>
          <w:color w:val="000000"/>
          <w:sz w:val="28"/>
        </w:rPr>
        <w:t xml:space="preserve">
      3. В случаях, определенных пунктом 2 настоящей статьи, наряду с несовершеннолетним трудовой договор должен подписываться его родителями, попечителями или усыновителями. </w:t>
      </w:r>
    </w:p>
    <w:p>
      <w:pPr>
        <w:spacing w:after="0"/>
        <w:ind w:left="0"/>
        <w:jc w:val="both"/>
      </w:pPr>
      <w:r>
        <w:rPr>
          <w:rFonts w:ascii="Times New Roman"/>
          <w:b/>
          <w:i w:val="false"/>
          <w:color w:val="000000"/>
          <w:sz w:val="28"/>
        </w:rPr>
        <w:t xml:space="preserve">Статья 32. Документы, необходимые для заключения трудового договора </w:t>
      </w:r>
    </w:p>
    <w:p>
      <w:pPr>
        <w:spacing w:after="0"/>
        <w:ind w:left="0"/>
        <w:jc w:val="both"/>
      </w:pPr>
      <w:r>
        <w:rPr>
          <w:rFonts w:ascii="Times New Roman"/>
          <w:b w:val="false"/>
          <w:i w:val="false"/>
          <w:color w:val="000000"/>
          <w:sz w:val="28"/>
        </w:rPr>
        <w:t xml:space="preserve">
      1. Для заключения трудового договора необходимы следующие документы: </w:t>
      </w:r>
    </w:p>
    <w:p>
      <w:pPr>
        <w:spacing w:after="0"/>
        <w:ind w:left="0"/>
        <w:jc w:val="both"/>
      </w:pPr>
      <w:r>
        <w:rPr>
          <w:rFonts w:ascii="Times New Roman"/>
          <w:b w:val="false"/>
          <w:i w:val="false"/>
          <w:color w:val="000000"/>
          <w:sz w:val="28"/>
        </w:rPr>
        <w:t xml:space="preserve">
      1) удостоверение личности или паспорт (свидетельство о рождении для лиц моложе шестнадцати лет); </w:t>
      </w:r>
    </w:p>
    <w:p>
      <w:pPr>
        <w:spacing w:after="0"/>
        <w:ind w:left="0"/>
        <w:jc w:val="both"/>
      </w:pPr>
      <w:r>
        <w:rPr>
          <w:rFonts w:ascii="Times New Roman"/>
          <w:b w:val="false"/>
          <w:i w:val="false"/>
          <w:color w:val="000000"/>
          <w:sz w:val="28"/>
        </w:rPr>
        <w:t xml:space="preserve">
      2) вид на жительство или удостоверение лица без гражданства (для иностранных граждан и лиц без гражданства, постоянно проживающих на территории Республики Казахстан); </w:t>
      </w:r>
    </w:p>
    <w:p>
      <w:pPr>
        <w:spacing w:after="0"/>
        <w:ind w:left="0"/>
        <w:jc w:val="both"/>
      </w:pPr>
      <w:r>
        <w:rPr>
          <w:rFonts w:ascii="Times New Roman"/>
          <w:b w:val="false"/>
          <w:i w:val="false"/>
          <w:color w:val="000000"/>
          <w:sz w:val="28"/>
        </w:rPr>
        <w:t xml:space="preserve">
      3) документ об образовании, квалификации, наличии специальных знаний или профессиональной подготовки - при заключении трудового договора на работу, требующую соответствующих знаний, умений и навыков; </w:t>
      </w:r>
    </w:p>
    <w:p>
      <w:pPr>
        <w:spacing w:after="0"/>
        <w:ind w:left="0"/>
        <w:jc w:val="both"/>
      </w:pPr>
      <w:r>
        <w:rPr>
          <w:rFonts w:ascii="Times New Roman"/>
          <w:b w:val="false"/>
          <w:i w:val="false"/>
          <w:color w:val="000000"/>
          <w:sz w:val="28"/>
        </w:rPr>
        <w:t xml:space="preserve">
      4) документ, подтверждающий трудовую деятельность (для лиц, имеющих трудовой стаж); </w:t>
      </w:r>
    </w:p>
    <w:p>
      <w:pPr>
        <w:spacing w:after="0"/>
        <w:ind w:left="0"/>
        <w:jc w:val="both"/>
      </w:pPr>
      <w:r>
        <w:rPr>
          <w:rFonts w:ascii="Times New Roman"/>
          <w:b w:val="false"/>
          <w:i w:val="false"/>
          <w:color w:val="000000"/>
          <w:sz w:val="28"/>
        </w:rPr>
        <w:t xml:space="preserve">
      5) документ воинского учета (для военнообязанных и лиц, подлежащих призыву на военную службу); </w:t>
      </w:r>
    </w:p>
    <w:p>
      <w:pPr>
        <w:spacing w:after="0"/>
        <w:ind w:left="0"/>
        <w:jc w:val="both"/>
      </w:pPr>
      <w:r>
        <w:rPr>
          <w:rFonts w:ascii="Times New Roman"/>
          <w:b w:val="false"/>
          <w:i w:val="false"/>
          <w:color w:val="000000"/>
          <w:sz w:val="28"/>
        </w:rPr>
        <w:t xml:space="preserve">
      6) документ о прохождении предварительного медицинского освидетельствования (для лиц, обязанных проходить такое освидетельствование в соответствии с настоящим Кодексом и законодательством Республики Казахстан); </w:t>
      </w:r>
    </w:p>
    <w:p>
      <w:pPr>
        <w:spacing w:after="0"/>
        <w:ind w:left="0"/>
        <w:jc w:val="both"/>
      </w:pPr>
      <w:r>
        <w:rPr>
          <w:rFonts w:ascii="Times New Roman"/>
          <w:b w:val="false"/>
          <w:i w:val="false"/>
          <w:color w:val="000000"/>
          <w:sz w:val="28"/>
        </w:rPr>
        <w:t xml:space="preserve">
      7) копия договора о пенсионном обеспечении за счет обязательных пенсионных взносов (кроме лиц, освобожденных в соответствии с пенсионным законодательством от уплаты обязательных пенсионных взносов). </w:t>
      </w:r>
    </w:p>
    <w:p>
      <w:pPr>
        <w:spacing w:after="0"/>
        <w:ind w:left="0"/>
        <w:jc w:val="both"/>
      </w:pPr>
      <w:r>
        <w:rPr>
          <w:rFonts w:ascii="Times New Roman"/>
          <w:b w:val="false"/>
          <w:i w:val="false"/>
          <w:color w:val="000000"/>
          <w:sz w:val="28"/>
        </w:rPr>
        <w:t xml:space="preserve">
      2. Работодатель не вправе требовать документы, не предусмотренные трудовым законодательством Республики Казахстан. </w:t>
      </w:r>
    </w:p>
    <w:p>
      <w:pPr>
        <w:spacing w:after="0"/>
        <w:ind w:left="0"/>
        <w:jc w:val="both"/>
      </w:pPr>
      <w:r>
        <w:rPr>
          <w:rFonts w:ascii="Times New Roman"/>
          <w:b w:val="false"/>
          <w:i w:val="false"/>
          <w:color w:val="000000"/>
          <w:sz w:val="28"/>
        </w:rPr>
        <w:t xml:space="preserve">
      3. В случае хранения с согласия работника каких-либо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 </w:t>
      </w:r>
    </w:p>
    <w:p>
      <w:pPr>
        <w:spacing w:after="0"/>
        <w:ind w:left="0"/>
        <w:jc w:val="both"/>
      </w:pPr>
      <w:r>
        <w:rPr>
          <w:rFonts w:ascii="Times New Roman"/>
          <w:b/>
          <w:i w:val="false"/>
          <w:color w:val="000000"/>
          <w:sz w:val="28"/>
        </w:rPr>
        <w:t xml:space="preserve">Статья 33. Порядок заключения, изменения и дополнения трудового договора </w:t>
      </w:r>
    </w:p>
    <w:p>
      <w:pPr>
        <w:spacing w:after="0"/>
        <w:ind w:left="0"/>
        <w:jc w:val="both"/>
      </w:pPr>
      <w:r>
        <w:rPr>
          <w:rFonts w:ascii="Times New Roman"/>
          <w:b w:val="false"/>
          <w:i w:val="false"/>
          <w:color w:val="000000"/>
          <w:sz w:val="28"/>
        </w:rPr>
        <w:t xml:space="preserve">
      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работодателя и работника. Получение работником экземпляра трудового договора подтверждается в письменной форме. </w:t>
      </w:r>
    </w:p>
    <w:p>
      <w:pPr>
        <w:spacing w:after="0"/>
        <w:ind w:left="0"/>
        <w:jc w:val="both"/>
      </w:pPr>
      <w:r>
        <w:rPr>
          <w:rFonts w:ascii="Times New Roman"/>
          <w:b w:val="false"/>
          <w:i w:val="false"/>
          <w:color w:val="000000"/>
          <w:sz w:val="28"/>
        </w:rPr>
        <w:t xml:space="preserve">
      2.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настоящей статьи. </w:t>
      </w:r>
    </w:p>
    <w:p>
      <w:pPr>
        <w:spacing w:after="0"/>
        <w:ind w:left="0"/>
        <w:jc w:val="both"/>
      </w:pPr>
      <w:r>
        <w:rPr>
          <w:rFonts w:ascii="Times New Roman"/>
          <w:b w:val="false"/>
          <w:i w:val="false"/>
          <w:color w:val="000000"/>
          <w:sz w:val="28"/>
        </w:rPr>
        <w:t xml:space="preserve">
      Предложение об изменении условий трудового договора подается одной из сторон трудового договора в письменной форме и рассматривается другой стороной в течение семи календарных дней со дня его подачи. </w:t>
      </w:r>
    </w:p>
    <w:p>
      <w:pPr>
        <w:spacing w:after="0"/>
        <w:ind w:left="0"/>
        <w:jc w:val="both"/>
      </w:pPr>
      <w:r>
        <w:rPr>
          <w:rFonts w:ascii="Times New Roman"/>
          <w:b w:val="false"/>
          <w:i w:val="false"/>
          <w:color w:val="000000"/>
          <w:sz w:val="28"/>
        </w:rPr>
        <w:t xml:space="preserve">
      3. Трудовой договор с должностными лицами исполнительного органа организации заключается собственником организации либо уполномоченным им лицом или органом в порядке, установленным учредительными документами организации. </w:t>
      </w:r>
    </w:p>
    <w:p>
      <w:pPr>
        <w:spacing w:after="0"/>
        <w:ind w:left="0"/>
        <w:jc w:val="both"/>
      </w:pPr>
      <w:r>
        <w:rPr>
          <w:rFonts w:ascii="Times New Roman"/>
          <w:b/>
          <w:i w:val="false"/>
          <w:color w:val="000000"/>
          <w:sz w:val="28"/>
        </w:rPr>
        <w:t xml:space="preserve">Статья 34. Оформление заключения трудового договора </w:t>
      </w:r>
    </w:p>
    <w:p>
      <w:pPr>
        <w:spacing w:after="0"/>
        <w:ind w:left="0"/>
        <w:jc w:val="both"/>
      </w:pPr>
      <w:r>
        <w:rPr>
          <w:rFonts w:ascii="Times New Roman"/>
          <w:b w:val="false"/>
          <w:i w:val="false"/>
          <w:color w:val="000000"/>
          <w:sz w:val="28"/>
        </w:rPr>
        <w:t xml:space="preserve">
      После заключения трудового договора работодателем издается акт о приеме на работу, ознакомление с которым удостоверяется подписью работника. </w:t>
      </w:r>
    </w:p>
    <w:p>
      <w:pPr>
        <w:spacing w:after="0"/>
        <w:ind w:left="0"/>
        <w:jc w:val="both"/>
      </w:pPr>
      <w:r>
        <w:rPr>
          <w:rFonts w:ascii="Times New Roman"/>
          <w:b/>
          <w:i w:val="false"/>
          <w:color w:val="000000"/>
          <w:sz w:val="28"/>
        </w:rPr>
        <w:t xml:space="preserve">Статья 35. Документы, подтверждающие трудовую деятельность работника </w:t>
      </w:r>
    </w:p>
    <w:p>
      <w:pPr>
        <w:spacing w:after="0"/>
        <w:ind w:left="0"/>
        <w:jc w:val="both"/>
      </w:pPr>
      <w:r>
        <w:rPr>
          <w:rFonts w:ascii="Times New Roman"/>
          <w:b w:val="false"/>
          <w:i w:val="false"/>
          <w:color w:val="000000"/>
          <w:sz w:val="28"/>
        </w:rPr>
        <w:t xml:space="preserve">
      1. Документами, подтверждающими трудовую деятельность работника, являются: </w:t>
      </w:r>
    </w:p>
    <w:p>
      <w:pPr>
        <w:spacing w:after="0"/>
        <w:ind w:left="0"/>
        <w:jc w:val="both"/>
      </w:pPr>
      <w:r>
        <w:rPr>
          <w:rFonts w:ascii="Times New Roman"/>
          <w:b w:val="false"/>
          <w:i w:val="false"/>
          <w:color w:val="000000"/>
          <w:sz w:val="28"/>
        </w:rPr>
        <w:t xml:space="preserve">
      1) трудовая книжка; </w:t>
      </w:r>
    </w:p>
    <w:p>
      <w:pPr>
        <w:spacing w:after="0"/>
        <w:ind w:left="0"/>
        <w:jc w:val="both"/>
      </w:pPr>
      <w:r>
        <w:rPr>
          <w:rFonts w:ascii="Times New Roman"/>
          <w:b w:val="false"/>
          <w:i w:val="false"/>
          <w:color w:val="000000"/>
          <w:sz w:val="28"/>
        </w:rPr>
        <w:t xml:space="preserve">
      2) трудовой договор, с отметкой работодателя о дате и основании его прекращения; </w:t>
      </w:r>
    </w:p>
    <w:p>
      <w:pPr>
        <w:spacing w:after="0"/>
        <w:ind w:left="0"/>
        <w:jc w:val="both"/>
      </w:pPr>
      <w:r>
        <w:rPr>
          <w:rFonts w:ascii="Times New Roman"/>
          <w:b w:val="false"/>
          <w:i w:val="false"/>
          <w:color w:val="000000"/>
          <w:sz w:val="28"/>
        </w:rPr>
        <w:t xml:space="preserve">
      3) выписки из актов работодателя, подтверждающих возникновение и прекращение трудовых отношений на основе заключения и прекращения трудового договора; </w:t>
      </w:r>
    </w:p>
    <w:p>
      <w:pPr>
        <w:spacing w:after="0"/>
        <w:ind w:left="0"/>
        <w:jc w:val="both"/>
      </w:pPr>
      <w:r>
        <w:rPr>
          <w:rFonts w:ascii="Times New Roman"/>
          <w:b w:val="false"/>
          <w:i w:val="false"/>
          <w:color w:val="000000"/>
          <w:sz w:val="28"/>
        </w:rPr>
        <w:t xml:space="preserve">
      4) выписки из ведомости выдачи заработной платы работникам; </w:t>
      </w:r>
    </w:p>
    <w:p>
      <w:pPr>
        <w:spacing w:after="0"/>
        <w:ind w:left="0"/>
        <w:jc w:val="both"/>
      </w:pPr>
      <w:r>
        <w:rPr>
          <w:rFonts w:ascii="Times New Roman"/>
          <w:b w:val="false"/>
          <w:i w:val="false"/>
          <w:color w:val="000000"/>
          <w:sz w:val="28"/>
        </w:rPr>
        <w:t xml:space="preserve">
      5) послужной список (перечень сведений о работе, трудовой деятельности работника), подписанный руководителем организации (работодателем), заверенный печатью организации, либо заверенный нотариально. </w:t>
      </w:r>
    </w:p>
    <w:p>
      <w:pPr>
        <w:spacing w:after="0"/>
        <w:ind w:left="0"/>
        <w:jc w:val="both"/>
      </w:pPr>
      <w:r>
        <w:rPr>
          <w:rFonts w:ascii="Times New Roman"/>
          <w:b w:val="false"/>
          <w:i w:val="false"/>
          <w:color w:val="000000"/>
          <w:sz w:val="28"/>
        </w:rPr>
        <w:t xml:space="preserve">
      2. Форма, порядок ведения и хранения трудовых книжек устанавливаются уполномоченным государственным органом по труду. </w:t>
      </w:r>
    </w:p>
    <w:p>
      <w:pPr>
        <w:spacing w:after="0"/>
        <w:ind w:left="0"/>
        <w:jc w:val="both"/>
      </w:pPr>
      <w:r>
        <w:rPr>
          <w:rFonts w:ascii="Times New Roman"/>
          <w:b/>
          <w:i w:val="false"/>
          <w:color w:val="000000"/>
          <w:sz w:val="28"/>
        </w:rPr>
        <w:t xml:space="preserve">Статья 36. Условие об испытательном сроке в трудовом договоре </w:t>
      </w:r>
    </w:p>
    <w:p>
      <w:pPr>
        <w:spacing w:after="0"/>
        <w:ind w:left="0"/>
        <w:jc w:val="both"/>
      </w:pPr>
      <w:r>
        <w:rPr>
          <w:rFonts w:ascii="Times New Roman"/>
          <w:b w:val="false"/>
          <w:i w:val="false"/>
          <w:color w:val="000000"/>
          <w:sz w:val="28"/>
        </w:rPr>
        <w:t xml:space="preserve">
      1. В трудовом договоре может быть установлено условие об испытательном сроке с целью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 </w:t>
      </w:r>
    </w:p>
    <w:p>
      <w:pPr>
        <w:spacing w:after="0"/>
        <w:ind w:left="0"/>
        <w:jc w:val="both"/>
      </w:pPr>
      <w:r>
        <w:rPr>
          <w:rFonts w:ascii="Times New Roman"/>
          <w:b w:val="false"/>
          <w:i w:val="false"/>
          <w:color w:val="000000"/>
          <w:sz w:val="28"/>
        </w:rPr>
        <w:t xml:space="preserve">
      2. Испытательный срок начинается с начала действия трудового договора. </w:t>
      </w:r>
    </w:p>
    <w:p>
      <w:pPr>
        <w:spacing w:after="0"/>
        <w:ind w:left="0"/>
        <w:jc w:val="both"/>
      </w:pPr>
      <w:r>
        <w:rPr>
          <w:rFonts w:ascii="Times New Roman"/>
          <w:b w:val="false"/>
          <w:i w:val="false"/>
          <w:color w:val="000000"/>
          <w:sz w:val="28"/>
        </w:rPr>
        <w:t xml:space="preserve">
      3. В период испытательного срока на работников распространяются нормы настоящего Кодекса, условия трудового и коллективного договоров. </w:t>
      </w:r>
    </w:p>
    <w:p>
      <w:pPr>
        <w:spacing w:after="0"/>
        <w:ind w:left="0"/>
        <w:jc w:val="both"/>
      </w:pPr>
      <w:r>
        <w:rPr>
          <w:rFonts w:ascii="Times New Roman"/>
          <w:b w:val="false"/>
          <w:i w:val="false"/>
          <w:color w:val="000000"/>
          <w:sz w:val="28"/>
        </w:rPr>
        <w:t xml:space="preserve">
      4. Испытательный срок включается в трудовой стаж работника и не может превышать трех месяцев. В испытательный срок не засчитывается период, когда работник фактически отсутствовал на работе. </w:t>
      </w:r>
    </w:p>
    <w:p>
      <w:pPr>
        <w:spacing w:after="0"/>
        <w:ind w:left="0"/>
        <w:jc w:val="both"/>
      </w:pPr>
      <w:r>
        <w:rPr>
          <w:rFonts w:ascii="Times New Roman"/>
          <w:b w:val="false"/>
          <w:i w:val="false"/>
          <w:color w:val="000000"/>
          <w:sz w:val="28"/>
        </w:rPr>
        <w:t xml:space="preserve">
      5. До истечения испытательного срока одна из сторон вправе расторгнуть трудовой договор, письменно предупредив другую сторону не менее, чем за три рабочих дня до его расторжения. Трудовой договор считается расторгнутым с даты, указанной в письменном сообщении. </w:t>
      </w:r>
    </w:p>
    <w:p>
      <w:pPr>
        <w:spacing w:after="0"/>
        <w:ind w:left="0"/>
        <w:jc w:val="both"/>
      </w:pPr>
      <w:r>
        <w:rPr>
          <w:rFonts w:ascii="Times New Roman"/>
          <w:b w:val="false"/>
          <w:i w:val="false"/>
          <w:color w:val="000000"/>
          <w:sz w:val="28"/>
        </w:rPr>
        <w:t xml:space="preserve">
      6. В случае назначения работодателем работника до истечения испытательного срока на вышестоящую должность, работник считается прошедшим испытательный срок. </w:t>
      </w:r>
    </w:p>
    <w:p>
      <w:pPr>
        <w:spacing w:after="0"/>
        <w:ind w:left="0"/>
        <w:jc w:val="both"/>
      </w:pPr>
      <w:r>
        <w:rPr>
          <w:rFonts w:ascii="Times New Roman"/>
          <w:b w:val="false"/>
          <w:i w:val="false"/>
          <w:color w:val="000000"/>
          <w:sz w:val="28"/>
        </w:rPr>
        <w:t xml:space="preserve">
      7. Если испытательный срок истек, и ни одна из сторон не уведомила другую сторону о расторжении трудового договора, работник считается прошедшим испытательный срок. </w:t>
      </w:r>
    </w:p>
    <w:p>
      <w:pPr>
        <w:spacing w:after="0"/>
        <w:ind w:left="0"/>
        <w:jc w:val="both"/>
      </w:pPr>
      <w:r>
        <w:rPr>
          <w:rFonts w:ascii="Times New Roman"/>
          <w:b/>
          <w:i w:val="false"/>
          <w:color w:val="000000"/>
          <w:sz w:val="28"/>
        </w:rPr>
        <w:t xml:space="preserve">Статья 37. Начало действия трудового договора </w:t>
      </w:r>
    </w:p>
    <w:p>
      <w:pPr>
        <w:spacing w:after="0"/>
        <w:ind w:left="0"/>
        <w:jc w:val="both"/>
      </w:pPr>
      <w:r>
        <w:rPr>
          <w:rFonts w:ascii="Times New Roman"/>
          <w:b w:val="false"/>
          <w:i w:val="false"/>
          <w:color w:val="000000"/>
          <w:sz w:val="28"/>
        </w:rPr>
        <w:t xml:space="preserve">
      1. Действие трудового договора начинается со дня его подписания сторонами либо установленной в нем даты. </w:t>
      </w:r>
    </w:p>
    <w:p>
      <w:pPr>
        <w:spacing w:after="0"/>
        <w:ind w:left="0"/>
        <w:jc w:val="both"/>
      </w:pPr>
      <w:r>
        <w:rPr>
          <w:rFonts w:ascii="Times New Roman"/>
          <w:b w:val="false"/>
          <w:i w:val="false"/>
          <w:color w:val="000000"/>
          <w:sz w:val="28"/>
        </w:rPr>
        <w:t xml:space="preserve">
      2. Фактическое допущение к работе или перевод на другую работу осуществляется только после подписания сторонами трудового договора. </w:t>
      </w:r>
    </w:p>
    <w:p>
      <w:pPr>
        <w:spacing w:after="0"/>
        <w:ind w:left="0"/>
        <w:jc w:val="both"/>
      </w:pPr>
      <w:r>
        <w:rPr>
          <w:rFonts w:ascii="Times New Roman"/>
          <w:b w:val="false"/>
          <w:i w:val="false"/>
          <w:color w:val="000000"/>
          <w:sz w:val="28"/>
        </w:rPr>
        <w:t xml:space="preserve">
      3. В случае отсутствия и (или) не 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приступил к работе. </w:t>
      </w:r>
    </w:p>
    <w:p>
      <w:pPr>
        <w:spacing w:after="0"/>
        <w:ind w:left="0"/>
        <w:jc w:val="both"/>
      </w:pPr>
      <w:r>
        <w:rPr>
          <w:rFonts w:ascii="Times New Roman"/>
          <w:b/>
          <w:i w:val="false"/>
          <w:color w:val="000000"/>
          <w:sz w:val="28"/>
        </w:rPr>
        <w:t xml:space="preserve">Статья 38. Недействительность трудового договора </w:t>
      </w:r>
    </w:p>
    <w:p>
      <w:pPr>
        <w:spacing w:after="0"/>
        <w:ind w:left="0"/>
        <w:jc w:val="both"/>
      </w:pPr>
      <w:r>
        <w:rPr>
          <w:rFonts w:ascii="Times New Roman"/>
          <w:b w:val="false"/>
          <w:i w:val="false"/>
          <w:color w:val="000000"/>
          <w:sz w:val="28"/>
        </w:rPr>
        <w:t xml:space="preserve">
      1. Трудовой договор признается судом недействительным в случаях его заключения: </w:t>
      </w:r>
    </w:p>
    <w:p>
      <w:pPr>
        <w:spacing w:after="0"/>
        <w:ind w:left="0"/>
        <w:jc w:val="both"/>
      </w:pPr>
      <w:r>
        <w:rPr>
          <w:rFonts w:ascii="Times New Roman"/>
          <w:b w:val="false"/>
          <w:i w:val="false"/>
          <w:color w:val="000000"/>
          <w:sz w:val="28"/>
        </w:rPr>
        <w:t xml:space="preserve">
      1) под влиянием обмана, насилия, угрозы; </w:t>
      </w:r>
    </w:p>
    <w:p>
      <w:pPr>
        <w:spacing w:after="0"/>
        <w:ind w:left="0"/>
        <w:jc w:val="both"/>
      </w:pPr>
      <w:r>
        <w:rPr>
          <w:rFonts w:ascii="Times New Roman"/>
          <w:b w:val="false"/>
          <w:i w:val="false"/>
          <w:color w:val="000000"/>
          <w:sz w:val="28"/>
        </w:rPr>
        <w:t xml:space="preserve">
      2) без намерения создать фактические или юридические последствия (мнимый трудовой договор); </w:t>
      </w:r>
    </w:p>
    <w:p>
      <w:pPr>
        <w:spacing w:after="0"/>
        <w:ind w:left="0"/>
        <w:jc w:val="both"/>
      </w:pPr>
      <w:r>
        <w:rPr>
          <w:rFonts w:ascii="Times New Roman"/>
          <w:b w:val="false"/>
          <w:i w:val="false"/>
          <w:color w:val="000000"/>
          <w:sz w:val="28"/>
        </w:rPr>
        <w:t xml:space="preserve">
      3) с лицом, признанным недееспособным; </w:t>
      </w:r>
    </w:p>
    <w:p>
      <w:pPr>
        <w:spacing w:after="0"/>
        <w:ind w:left="0"/>
        <w:jc w:val="both"/>
      </w:pPr>
      <w:r>
        <w:rPr>
          <w:rFonts w:ascii="Times New Roman"/>
          <w:b w:val="false"/>
          <w:i w:val="false"/>
          <w:color w:val="000000"/>
          <w:sz w:val="28"/>
        </w:rPr>
        <w:t xml:space="preserve">
      4) с лицом, не достигшим четырнадцати лет; </w:t>
      </w:r>
    </w:p>
    <w:p>
      <w:pPr>
        <w:spacing w:after="0"/>
        <w:ind w:left="0"/>
        <w:jc w:val="both"/>
      </w:pPr>
      <w:r>
        <w:rPr>
          <w:rFonts w:ascii="Times New Roman"/>
          <w:b w:val="false"/>
          <w:i w:val="false"/>
          <w:color w:val="000000"/>
          <w:sz w:val="28"/>
        </w:rPr>
        <w:t xml:space="preserve">
      5) с лицом, не достигшим шестнадцати лет, без письменного согласия одного из родителей, попечителя, усыновителя. </w:t>
      </w:r>
    </w:p>
    <w:p>
      <w:pPr>
        <w:spacing w:after="0"/>
        <w:ind w:left="0"/>
        <w:jc w:val="both"/>
      </w:pPr>
      <w:r>
        <w:rPr>
          <w:rFonts w:ascii="Times New Roman"/>
          <w:b w:val="false"/>
          <w:i w:val="false"/>
          <w:color w:val="000000"/>
          <w:sz w:val="28"/>
        </w:rPr>
        <w:t xml:space="preserve">
      2. Признание трудового договора недействительным по вине работодателя не влечет за собой утрату бывшим работником права на оплату труда, компенсационную выплату за неиспользованные дни ежегодного трудового отпуска, иные выплаты и льготы. </w:t>
      </w:r>
    </w:p>
    <w:p>
      <w:pPr>
        <w:spacing w:after="0"/>
        <w:ind w:left="0"/>
        <w:jc w:val="both"/>
      </w:pPr>
      <w:r>
        <w:rPr>
          <w:rFonts w:ascii="Times New Roman"/>
          <w:b w:val="false"/>
          <w:i w:val="false"/>
          <w:color w:val="000000"/>
          <w:sz w:val="28"/>
        </w:rPr>
        <w:t xml:space="preserve">
      3. Признание трудового договора недействительным по вине работодателя или работника влечет их ответственность согласно законам Республики Казахстан. </w:t>
      </w:r>
    </w:p>
    <w:p>
      <w:pPr>
        <w:spacing w:after="0"/>
        <w:ind w:left="0"/>
        <w:jc w:val="both"/>
      </w:pPr>
      <w:r>
        <w:rPr>
          <w:rFonts w:ascii="Times New Roman"/>
          <w:b w:val="false"/>
          <w:i w:val="false"/>
          <w:color w:val="000000"/>
          <w:sz w:val="28"/>
        </w:rPr>
        <w:t xml:space="preserve">
      4. Признание недействительными отдельных условий трудового договора не влечет недействительности трудового договора в целом. </w:t>
      </w:r>
    </w:p>
    <w:p>
      <w:pPr>
        <w:spacing w:after="0"/>
        <w:ind w:left="0"/>
        <w:jc w:val="both"/>
      </w:pPr>
      <w:r>
        <w:rPr>
          <w:rFonts w:ascii="Times New Roman"/>
          <w:b/>
          <w:i w:val="false"/>
          <w:color w:val="000000"/>
          <w:sz w:val="28"/>
        </w:rPr>
        <w:t xml:space="preserve">Статья 39. Запрещение выполнения работы, не обусловленной трудовым договором </w:t>
      </w:r>
    </w:p>
    <w:p>
      <w:pPr>
        <w:spacing w:after="0"/>
        <w:ind w:left="0"/>
        <w:jc w:val="both"/>
      </w:pPr>
      <w:r>
        <w:rPr>
          <w:rFonts w:ascii="Times New Roman"/>
          <w:b w:val="false"/>
          <w:i w:val="false"/>
          <w:color w:val="000000"/>
          <w:sz w:val="28"/>
        </w:rPr>
        <w:t xml:space="preserve">
      Работодатель не вправе требовать от работника выполнения работы, не обусловленной трудовым договором, за исключением случаев, предусмотренных настоящим Кодексом и законами Республики Казахстан. </w:t>
      </w:r>
    </w:p>
    <w:p>
      <w:pPr>
        <w:spacing w:after="0"/>
        <w:ind w:left="0"/>
        <w:jc w:val="both"/>
      </w:pPr>
      <w:r>
        <w:rPr>
          <w:rFonts w:ascii="Times New Roman"/>
          <w:b/>
          <w:i w:val="false"/>
          <w:color w:val="000000"/>
          <w:sz w:val="28"/>
        </w:rPr>
        <w:t xml:space="preserve">Статья 40. Перевод работника на другую работу </w:t>
      </w:r>
    </w:p>
    <w:p>
      <w:pPr>
        <w:spacing w:after="0"/>
        <w:ind w:left="0"/>
        <w:jc w:val="both"/>
      </w:pPr>
      <w:r>
        <w:rPr>
          <w:rFonts w:ascii="Times New Roman"/>
          <w:b w:val="false"/>
          <w:i w:val="false"/>
          <w:color w:val="000000"/>
          <w:sz w:val="28"/>
        </w:rPr>
        <w:t xml:space="preserve">
      1. Переводом работника на другую работу считается: </w:t>
      </w:r>
    </w:p>
    <w:p>
      <w:pPr>
        <w:spacing w:after="0"/>
        <w:ind w:left="0"/>
        <w:jc w:val="both"/>
      </w:pPr>
      <w:r>
        <w:rPr>
          <w:rFonts w:ascii="Times New Roman"/>
          <w:b w:val="false"/>
          <w:i w:val="false"/>
          <w:color w:val="000000"/>
          <w:sz w:val="28"/>
        </w:rPr>
        <w:t xml:space="preserve">
      1) изменение трудовой функции работника, то есть выполнение работы по другой должности, специальности, профессии, квалификации; </w:t>
      </w:r>
    </w:p>
    <w:p>
      <w:pPr>
        <w:spacing w:after="0"/>
        <w:ind w:left="0"/>
        <w:jc w:val="both"/>
      </w:pPr>
      <w:r>
        <w:rPr>
          <w:rFonts w:ascii="Times New Roman"/>
          <w:b w:val="false"/>
          <w:i w:val="false"/>
          <w:color w:val="000000"/>
          <w:sz w:val="28"/>
        </w:rPr>
        <w:t xml:space="preserve">
      2) поручение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 </w:t>
      </w:r>
    </w:p>
    <w:p>
      <w:pPr>
        <w:spacing w:after="0"/>
        <w:ind w:left="0"/>
        <w:jc w:val="both"/>
      </w:pPr>
      <w:r>
        <w:rPr>
          <w:rFonts w:ascii="Times New Roman"/>
          <w:b w:val="false"/>
          <w:i w:val="false"/>
          <w:color w:val="000000"/>
          <w:sz w:val="28"/>
        </w:rPr>
        <w:t xml:space="preserve">
      3) перевод в структурное подразделение работодателя, расположенное в другой местности; </w:t>
      </w:r>
    </w:p>
    <w:p>
      <w:pPr>
        <w:spacing w:after="0"/>
        <w:ind w:left="0"/>
        <w:jc w:val="both"/>
      </w:pPr>
      <w:r>
        <w:rPr>
          <w:rFonts w:ascii="Times New Roman"/>
          <w:b w:val="false"/>
          <w:i w:val="false"/>
          <w:color w:val="000000"/>
          <w:sz w:val="28"/>
        </w:rPr>
        <w:t xml:space="preserve">
      4) перевод в другую местность вместе с работодателем. </w:t>
      </w:r>
    </w:p>
    <w:p>
      <w:pPr>
        <w:spacing w:after="0"/>
        <w:ind w:left="0"/>
        <w:jc w:val="both"/>
      </w:pPr>
      <w:r>
        <w:rPr>
          <w:rFonts w:ascii="Times New Roman"/>
          <w:b w:val="false"/>
          <w:i w:val="false"/>
          <w:color w:val="000000"/>
          <w:sz w:val="28"/>
        </w:rPr>
        <w:t xml:space="preserve">
      2. Перевод на другую работу оформляется внесением соответствующих изменений в трудовой договор и актом работодателя, за исключением случаев, предусмотренных настоящим Кодексом. </w:t>
      </w:r>
    </w:p>
    <w:p>
      <w:pPr>
        <w:spacing w:after="0"/>
        <w:ind w:left="0"/>
        <w:jc w:val="both"/>
      </w:pPr>
      <w:r>
        <w:rPr>
          <w:rFonts w:ascii="Times New Roman"/>
          <w:b/>
          <w:i w:val="false"/>
          <w:color w:val="000000"/>
          <w:sz w:val="28"/>
        </w:rPr>
        <w:t xml:space="preserve">Статья 41. Перевод работника в другую местность вместе с работодателем </w:t>
      </w:r>
    </w:p>
    <w:p>
      <w:pPr>
        <w:spacing w:after="0"/>
        <w:ind w:left="0"/>
        <w:jc w:val="both"/>
      </w:pPr>
      <w:r>
        <w:rPr>
          <w:rFonts w:ascii="Times New Roman"/>
          <w:b w:val="false"/>
          <w:i w:val="false"/>
          <w:color w:val="000000"/>
          <w:sz w:val="28"/>
        </w:rPr>
        <w:t xml:space="preserve">
      1. Работодатель обязан письменно предупредить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предупреждения. </w:t>
      </w:r>
    </w:p>
    <w:p>
      <w:pPr>
        <w:spacing w:after="0"/>
        <w:ind w:left="0"/>
        <w:jc w:val="both"/>
      </w:pPr>
      <w:r>
        <w:rPr>
          <w:rFonts w:ascii="Times New Roman"/>
          <w:b w:val="false"/>
          <w:i w:val="false"/>
          <w:color w:val="000000"/>
          <w:sz w:val="28"/>
        </w:rPr>
        <w:t xml:space="preserve">
      2. Работодатель производит компенсационные выплаты, связанные с переездом работника в случае перевода его на работу в другую местность вместе с работодателем, предусмотренные статьей 142 настоящего Кодекса. </w:t>
      </w:r>
    </w:p>
    <w:p>
      <w:pPr>
        <w:spacing w:after="0"/>
        <w:ind w:left="0"/>
        <w:jc w:val="both"/>
      </w:pPr>
      <w:r>
        <w:rPr>
          <w:rFonts w:ascii="Times New Roman"/>
          <w:b w:val="false"/>
          <w:i w:val="false"/>
          <w:color w:val="000000"/>
          <w:sz w:val="28"/>
        </w:rPr>
        <w:t xml:space="preserve">
      3.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подпунктом 1) пункта 1 статьи 58 настоящего Кодекса. </w:t>
      </w:r>
    </w:p>
    <w:p>
      <w:pPr>
        <w:spacing w:after="0"/>
        <w:ind w:left="0"/>
        <w:jc w:val="both"/>
      </w:pPr>
      <w:r>
        <w:rPr>
          <w:rFonts w:ascii="Times New Roman"/>
          <w:b/>
          <w:i w:val="false"/>
          <w:color w:val="000000"/>
          <w:sz w:val="28"/>
        </w:rPr>
        <w:t xml:space="preserve">Статья 42. Временный перевод на другую работу в случае производственной необходимости </w:t>
      </w:r>
    </w:p>
    <w:p>
      <w:pPr>
        <w:spacing w:after="0"/>
        <w:ind w:left="0"/>
        <w:jc w:val="both"/>
      </w:pPr>
      <w:r>
        <w:rPr>
          <w:rFonts w:ascii="Times New Roman"/>
          <w:b w:val="false"/>
          <w:i w:val="false"/>
          <w:color w:val="000000"/>
          <w:sz w:val="28"/>
        </w:rPr>
        <w:t xml:space="preserve">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не более одного раза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 заработной платы по прежней работе. </w:t>
      </w:r>
    </w:p>
    <w:p>
      <w:pPr>
        <w:spacing w:after="0"/>
        <w:ind w:left="0"/>
        <w:jc w:val="both"/>
      </w:pPr>
      <w:r>
        <w:rPr>
          <w:rFonts w:ascii="Times New Roman"/>
          <w:b/>
          <w:i w:val="false"/>
          <w:color w:val="000000"/>
          <w:sz w:val="28"/>
        </w:rPr>
        <w:t xml:space="preserve">Статья 43. Временный перевод на другую работу в случае простоя </w:t>
      </w:r>
    </w:p>
    <w:p>
      <w:pPr>
        <w:spacing w:after="0"/>
        <w:ind w:left="0"/>
        <w:jc w:val="both"/>
      </w:pPr>
      <w:r>
        <w:rPr>
          <w:rFonts w:ascii="Times New Roman"/>
          <w:b w:val="false"/>
          <w:i w:val="false"/>
          <w:color w:val="000000"/>
          <w:sz w:val="28"/>
        </w:rPr>
        <w:t xml:space="preserve">
      1. Работодатель в случае простоя имеет право переводить работника без его согласия с учетом его специальности, квалификации на другую работу не противопоказанную по состоянию здоровья на срок не более одного месяца в течение календарного года. </w:t>
      </w:r>
    </w:p>
    <w:p>
      <w:pPr>
        <w:spacing w:after="0"/>
        <w:ind w:left="0"/>
        <w:jc w:val="both"/>
      </w:pPr>
      <w:r>
        <w:rPr>
          <w:rFonts w:ascii="Times New Roman"/>
          <w:b w:val="false"/>
          <w:i w:val="false"/>
          <w:color w:val="000000"/>
          <w:sz w:val="28"/>
        </w:rPr>
        <w:t xml:space="preserve">
      2. При переводе в случае простоя оплата труда работнику производится по выполняемой работе в соответствии с нормами выработки, но не менее двух третей его среднемесячной заработной платы по прежней работе. </w:t>
      </w:r>
    </w:p>
    <w:p>
      <w:pPr>
        <w:spacing w:after="0"/>
        <w:ind w:left="0"/>
        <w:jc w:val="both"/>
      </w:pPr>
      <w:r>
        <w:rPr>
          <w:rFonts w:ascii="Times New Roman"/>
          <w:b w:val="false"/>
          <w:i w:val="false"/>
          <w:color w:val="000000"/>
          <w:sz w:val="28"/>
        </w:rPr>
        <w:t xml:space="preserve">
      Если работник не согласен на продолжение работы в новых условиях, то трудовой договор с ним расторгается в соответствии с подпунктом 2) пункта 1 статьи 58 настоящего Кодекса. </w:t>
      </w:r>
    </w:p>
    <w:p>
      <w:pPr>
        <w:spacing w:after="0"/>
        <w:ind w:left="0"/>
        <w:jc w:val="both"/>
      </w:pPr>
      <w:r>
        <w:rPr>
          <w:rFonts w:ascii="Times New Roman"/>
          <w:b/>
          <w:i w:val="false"/>
          <w:color w:val="000000"/>
          <w:sz w:val="28"/>
        </w:rPr>
        <w:t xml:space="preserve">Статья 44. Временный перевод на другую работу по состоянию здоровья </w:t>
      </w:r>
    </w:p>
    <w:p>
      <w:pPr>
        <w:spacing w:after="0"/>
        <w:ind w:left="0"/>
        <w:jc w:val="both"/>
      </w:pPr>
      <w:r>
        <w:rPr>
          <w:rFonts w:ascii="Times New Roman"/>
          <w:b w:val="false"/>
          <w:i w:val="false"/>
          <w:color w:val="000000"/>
          <w:sz w:val="28"/>
        </w:rPr>
        <w:t xml:space="preserve">
      1. Работник временно переводится на более легкую работу по состоянию здоровья на срок, указанный в медицинском заключении. По соглашению сторон работнику может быть сохранена заработная плата по прежней работе. </w:t>
      </w:r>
    </w:p>
    <w:p>
      <w:pPr>
        <w:spacing w:after="0"/>
        <w:ind w:left="0"/>
        <w:jc w:val="both"/>
      </w:pPr>
      <w:r>
        <w:rPr>
          <w:rFonts w:ascii="Times New Roman"/>
          <w:b w:val="false"/>
          <w:i w:val="false"/>
          <w:color w:val="000000"/>
          <w:sz w:val="28"/>
        </w:rPr>
        <w:t xml:space="preserve">
      2. В связи с травмой, профессиональным заболеванием или иным повреждением здоровья, полученным в связи с исполнением трудовых обязанностей, работодатель обязан до восстановления трудоспособности или установления инвалидности перевести работника на более легкую работу, либо освободить его от работы, с выплатой возмещения ущерба согласно правилам, установленным Правительством Республики Казахстан. </w:t>
      </w:r>
    </w:p>
    <w:p>
      <w:pPr>
        <w:spacing w:after="0"/>
        <w:ind w:left="0"/>
        <w:jc w:val="both"/>
      </w:pPr>
      <w:r>
        <w:rPr>
          <w:rFonts w:ascii="Times New Roman"/>
          <w:b w:val="false"/>
          <w:i w:val="false"/>
          <w:color w:val="000000"/>
          <w:sz w:val="28"/>
        </w:rPr>
        <w:t xml:space="preserve">
      3. В случае отказа работника от перевода на другую более легкую работу трудовые отношения с ним прекращаются со дня получения отказа в соответствии с подпунктом 4) пункта 1 статьи 58 настоящего Кодекса. </w:t>
      </w:r>
    </w:p>
    <w:p>
      <w:pPr>
        <w:spacing w:after="0"/>
        <w:ind w:left="0"/>
        <w:jc w:val="both"/>
      </w:pPr>
      <w:r>
        <w:rPr>
          <w:rFonts w:ascii="Times New Roman"/>
          <w:b/>
          <w:i w:val="false"/>
          <w:color w:val="000000"/>
          <w:sz w:val="28"/>
        </w:rPr>
        <w:t xml:space="preserve">Статья 45. Ограничение перевода работника на другую работу </w:t>
      </w:r>
    </w:p>
    <w:p>
      <w:pPr>
        <w:spacing w:after="0"/>
        <w:ind w:left="0"/>
        <w:jc w:val="both"/>
      </w:pPr>
      <w:r>
        <w:rPr>
          <w:rFonts w:ascii="Times New Roman"/>
          <w:b w:val="false"/>
          <w:i w:val="false"/>
          <w:color w:val="000000"/>
          <w:sz w:val="28"/>
        </w:rPr>
        <w:t xml:space="preserve">
      Не допускается перевод работника на другую работу при противопоказаниях для работника по состоянию здоровья, подтвержденных медицинским заключением. </w:t>
      </w:r>
    </w:p>
    <w:p>
      <w:pPr>
        <w:spacing w:after="0"/>
        <w:ind w:left="0"/>
        <w:jc w:val="both"/>
      </w:pPr>
      <w:r>
        <w:rPr>
          <w:rFonts w:ascii="Times New Roman"/>
          <w:b/>
          <w:i w:val="false"/>
          <w:color w:val="000000"/>
          <w:sz w:val="28"/>
        </w:rPr>
        <w:t xml:space="preserve">Статья 46. Перемещение работника на другое рабочее место. Изменение наименования должности (работы) </w:t>
      </w:r>
    </w:p>
    <w:p>
      <w:pPr>
        <w:spacing w:after="0"/>
        <w:ind w:left="0"/>
        <w:jc w:val="both"/>
      </w:pPr>
      <w:r>
        <w:rPr>
          <w:rFonts w:ascii="Times New Roman"/>
          <w:b w:val="false"/>
          <w:i w:val="false"/>
          <w:color w:val="000000"/>
          <w:sz w:val="28"/>
        </w:rPr>
        <w:t xml:space="preserve">
      1. Не требует согласия работника перемещение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обусловленной трудовым договором, за исключением случаев, когда работа в структурном подразделении, на определенном рабочем месте, механизме или агрегате содержит иные условия труда. </w:t>
      </w:r>
    </w:p>
    <w:p>
      <w:pPr>
        <w:spacing w:after="0"/>
        <w:ind w:left="0"/>
        <w:jc w:val="both"/>
      </w:pPr>
      <w:r>
        <w:rPr>
          <w:rFonts w:ascii="Times New Roman"/>
          <w:b w:val="false"/>
          <w:i w:val="false"/>
          <w:color w:val="000000"/>
          <w:sz w:val="28"/>
        </w:rPr>
        <w:t xml:space="preserve">
      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и (или) трудового договора, может осуществляться работодателем без согласия работника. </w:t>
      </w:r>
    </w:p>
    <w:p>
      <w:pPr>
        <w:spacing w:after="0"/>
        <w:ind w:left="0"/>
        <w:jc w:val="both"/>
      </w:pPr>
      <w:r>
        <w:rPr>
          <w:rFonts w:ascii="Times New Roman"/>
          <w:b/>
          <w:i w:val="false"/>
          <w:color w:val="000000"/>
          <w:sz w:val="28"/>
        </w:rPr>
        <w:t xml:space="preserve">Статья 47. Изменение условий труда </w:t>
      </w:r>
    </w:p>
    <w:p>
      <w:pPr>
        <w:spacing w:after="0"/>
        <w:ind w:left="0"/>
        <w:jc w:val="both"/>
      </w:pPr>
      <w:r>
        <w:rPr>
          <w:rFonts w:ascii="Times New Roman"/>
          <w:b w:val="false"/>
          <w:i w:val="false"/>
          <w:color w:val="000000"/>
          <w:sz w:val="28"/>
        </w:rPr>
        <w:t xml:space="preserve">
      1. В связи с изменениями в организации производства, включая реорганизацию, и (или) сокращением объема работ у работодателя допускается изменение условий труда работника при продолжении им работы по должности, специальности или профессии соответствующей квалификации, обусловленной трудовым договором. </w:t>
      </w:r>
    </w:p>
    <w:p>
      <w:pPr>
        <w:spacing w:after="0"/>
        <w:ind w:left="0"/>
        <w:jc w:val="both"/>
      </w:pPr>
      <w:r>
        <w:rPr>
          <w:rFonts w:ascii="Times New Roman"/>
          <w:b w:val="false"/>
          <w:i w:val="false"/>
          <w:color w:val="000000"/>
          <w:sz w:val="28"/>
        </w:rPr>
        <w:t xml:space="preserve">
      При изменении условий труда вносятся соответствующие дополнения и изменения в трудовой и коллективный договоры. </w:t>
      </w:r>
    </w:p>
    <w:p>
      <w:pPr>
        <w:spacing w:after="0"/>
        <w:ind w:left="0"/>
        <w:jc w:val="both"/>
      </w:pPr>
      <w:r>
        <w:rPr>
          <w:rFonts w:ascii="Times New Roman"/>
          <w:b w:val="false"/>
          <w:i w:val="false"/>
          <w:color w:val="000000"/>
          <w:sz w:val="28"/>
        </w:rPr>
        <w:t xml:space="preserve">
      2. Об изменении условий труда работодатель должен письменно предупредить работника не позднее, чем за один месяц, если трудовым, коллективным договорами не предусмотрен более длительный срок предупреждения. </w:t>
      </w:r>
    </w:p>
    <w:p>
      <w:pPr>
        <w:spacing w:after="0"/>
        <w:ind w:left="0"/>
        <w:jc w:val="both"/>
      </w:pPr>
      <w:r>
        <w:rPr>
          <w:rFonts w:ascii="Times New Roman"/>
          <w:b w:val="false"/>
          <w:i w:val="false"/>
          <w:color w:val="000000"/>
          <w:sz w:val="28"/>
        </w:rPr>
        <w:t xml:space="preserve">
      Если работник не согласен на продолжение работы в новых условиях, то работодатель обязан в письменной форме предложить ему при наличии иную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 </w:t>
      </w:r>
    </w:p>
    <w:p>
      <w:pPr>
        <w:spacing w:after="0"/>
        <w:ind w:left="0"/>
        <w:jc w:val="both"/>
      </w:pPr>
      <w:r>
        <w:rPr>
          <w:rFonts w:ascii="Times New Roman"/>
          <w:b w:val="false"/>
          <w:i w:val="false"/>
          <w:color w:val="000000"/>
          <w:sz w:val="28"/>
        </w:rPr>
        <w:t xml:space="preserve">
      3. При отсутствии указанной работы, а также в случае отказа работника от предложенной работы трудовой договор прекращается в соответствии с подпунктом 2) пункта 1 статьи 58 настоящего Кодекса. </w:t>
      </w:r>
    </w:p>
    <w:p>
      <w:pPr>
        <w:spacing w:after="0"/>
        <w:ind w:left="0"/>
        <w:jc w:val="both"/>
      </w:pPr>
      <w:r>
        <w:rPr>
          <w:rFonts w:ascii="Times New Roman"/>
          <w:b/>
          <w:i w:val="false"/>
          <w:color w:val="000000"/>
          <w:sz w:val="28"/>
        </w:rPr>
        <w:t xml:space="preserve">Статья 48. Трудовые отношения при изменении наименования, реорганизации работодателя или смене собственника, ведомственной принадлежности </w:t>
      </w:r>
    </w:p>
    <w:p>
      <w:pPr>
        <w:spacing w:after="0"/>
        <w:ind w:left="0"/>
        <w:jc w:val="both"/>
      </w:pPr>
      <w:r>
        <w:rPr>
          <w:rFonts w:ascii="Times New Roman"/>
          <w:b w:val="false"/>
          <w:i w:val="false"/>
          <w:color w:val="000000"/>
          <w:sz w:val="28"/>
        </w:rPr>
        <w:t xml:space="preserve">
      В случаях изменения наименования, реорганизации работодателя или смены собственника, ведомственной принадлежности трудовые отношения с работниками продолжаются без изменений, за исключением случаев, предусмотренных законами Республики Казахстан и учредительными документами работодателя. </w:t>
      </w:r>
    </w:p>
    <w:p>
      <w:pPr>
        <w:spacing w:after="0"/>
        <w:ind w:left="0"/>
        <w:jc w:val="both"/>
      </w:pPr>
      <w:r>
        <w:rPr>
          <w:rFonts w:ascii="Times New Roman"/>
          <w:b/>
          <w:i w:val="false"/>
          <w:color w:val="000000"/>
          <w:sz w:val="28"/>
        </w:rPr>
        <w:t xml:space="preserve">Статья 49. Отстранение от работы </w:t>
      </w:r>
    </w:p>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работодатель обязан отстранить работника от работы на основании актов соответствующих уполномоченных государственных органов. </w:t>
      </w:r>
    </w:p>
    <w:p>
      <w:pPr>
        <w:spacing w:after="0"/>
        <w:ind w:left="0"/>
        <w:jc w:val="both"/>
      </w:pPr>
      <w:r>
        <w:rPr>
          <w:rFonts w:ascii="Times New Roman"/>
          <w:b w:val="false"/>
          <w:i w:val="false"/>
          <w:color w:val="000000"/>
          <w:sz w:val="28"/>
        </w:rPr>
        <w:t xml:space="preserve">
      2. Помимо случаев, предусмотренных в пункте 1 настоящей статьи, работодатель обязан отстранить от работы работника: </w:t>
      </w:r>
    </w:p>
    <w:p>
      <w:pPr>
        <w:spacing w:after="0"/>
        <w:ind w:left="0"/>
        <w:jc w:val="both"/>
      </w:pPr>
      <w:r>
        <w:rPr>
          <w:rFonts w:ascii="Times New Roman"/>
          <w:b w:val="false"/>
          <w:i w:val="false"/>
          <w:color w:val="000000"/>
          <w:sz w:val="28"/>
        </w:rPr>
        <w:t xml:space="preserve">
      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 </w:t>
      </w:r>
    </w:p>
    <w:p>
      <w:pPr>
        <w:spacing w:after="0"/>
        <w:ind w:left="0"/>
        <w:jc w:val="both"/>
      </w:pPr>
      <w:r>
        <w:rPr>
          <w:rFonts w:ascii="Times New Roman"/>
          <w:b w:val="false"/>
          <w:i w:val="false"/>
          <w:color w:val="000000"/>
          <w:sz w:val="28"/>
        </w:rPr>
        <w:t xml:space="preserve">
      2) не сдавшего экзамены по правилам безопасности и охраны труда; </w:t>
      </w:r>
    </w:p>
    <w:p>
      <w:pPr>
        <w:spacing w:after="0"/>
        <w:ind w:left="0"/>
        <w:jc w:val="both"/>
      </w:pPr>
      <w:r>
        <w:rPr>
          <w:rFonts w:ascii="Times New Roman"/>
          <w:b w:val="false"/>
          <w:i w:val="false"/>
          <w:color w:val="000000"/>
          <w:sz w:val="28"/>
        </w:rPr>
        <w:t xml:space="preserve">
      3) не использующего средства индивидуальной и (или) коллективной защиты, предоставленные работодателем; </w:t>
      </w:r>
    </w:p>
    <w:p>
      <w:pPr>
        <w:spacing w:after="0"/>
        <w:ind w:left="0"/>
        <w:jc w:val="both"/>
      </w:pPr>
      <w:r>
        <w:rPr>
          <w:rFonts w:ascii="Times New Roman"/>
          <w:b w:val="false"/>
          <w:i w:val="false"/>
          <w:color w:val="000000"/>
          <w:sz w:val="28"/>
        </w:rPr>
        <w:t xml:space="preserve">
      4) не прошедшего медицинский осмотр либо предсменное медицинское освидетельствование, если они являются обязательными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 </w:t>
      </w:r>
    </w:p>
    <w:p>
      <w:pPr>
        <w:spacing w:after="0"/>
        <w:ind w:left="0"/>
        <w:jc w:val="both"/>
      </w:pPr>
      <w:r>
        <w:rPr>
          <w:rFonts w:ascii="Times New Roman"/>
          <w:b w:val="false"/>
          <w:i w:val="false"/>
          <w:color w:val="000000"/>
          <w:sz w:val="28"/>
        </w:rPr>
        <w:t xml:space="preserve">
      3.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 за исключением пособия по беременности и родам. </w:t>
      </w:r>
    </w:p>
    <w:p>
      <w:pPr>
        <w:spacing w:after="0"/>
        <w:ind w:left="0"/>
        <w:jc w:val="both"/>
      </w:pPr>
      <w:r>
        <w:rPr>
          <w:rFonts w:ascii="Times New Roman"/>
          <w:b w:val="false"/>
          <w:i w:val="false"/>
          <w:color w:val="000000"/>
          <w:sz w:val="28"/>
        </w:rPr>
        <w:t xml:space="preserve">
      4. Отстранение работника от работы осуществляется на срок до выяснения и (или) устранения причин, послуживших основанием для отстранения. </w:t>
      </w:r>
    </w:p>
    <w:p>
      <w:pPr>
        <w:spacing w:after="0"/>
        <w:ind w:left="0"/>
        <w:jc w:val="both"/>
      </w:pPr>
      <w:r>
        <w:rPr>
          <w:rFonts w:ascii="Times New Roman"/>
          <w:b w:val="false"/>
          <w:i w:val="false"/>
          <w:color w:val="000000"/>
          <w:sz w:val="28"/>
        </w:rPr>
        <w:t xml:space="preserve">
      5. Заработная плата за работником сохраняется в случае незаконного его отстранения работодателем от работы. </w:t>
      </w:r>
    </w:p>
    <w:p>
      <w:pPr>
        <w:spacing w:after="0"/>
        <w:ind w:left="0"/>
        <w:jc w:val="both"/>
      </w:pPr>
      <w:r>
        <w:rPr>
          <w:rFonts w:ascii="Times New Roman"/>
          <w:b/>
          <w:i w:val="false"/>
          <w:color w:val="000000"/>
          <w:sz w:val="28"/>
        </w:rPr>
        <w:t xml:space="preserve">Статья 50. Основания прекращения трудового договора </w:t>
      </w:r>
    </w:p>
    <w:p>
      <w:pPr>
        <w:spacing w:after="0"/>
        <w:ind w:left="0"/>
        <w:jc w:val="both"/>
      </w:pPr>
      <w:r>
        <w:rPr>
          <w:rFonts w:ascii="Times New Roman"/>
          <w:b w:val="false"/>
          <w:i w:val="false"/>
          <w:color w:val="000000"/>
          <w:sz w:val="28"/>
        </w:rPr>
        <w:t xml:space="preserve">
      Основаниями прекращения трудового договора являются: </w:t>
      </w:r>
    </w:p>
    <w:p>
      <w:pPr>
        <w:spacing w:after="0"/>
        <w:ind w:left="0"/>
        <w:jc w:val="both"/>
      </w:pPr>
      <w:r>
        <w:rPr>
          <w:rFonts w:ascii="Times New Roman"/>
          <w:b w:val="false"/>
          <w:i w:val="false"/>
          <w:color w:val="000000"/>
          <w:sz w:val="28"/>
        </w:rPr>
        <w:t xml:space="preserve">
      1) соглашение сторон; </w:t>
      </w:r>
    </w:p>
    <w:p>
      <w:pPr>
        <w:spacing w:after="0"/>
        <w:ind w:left="0"/>
        <w:jc w:val="both"/>
      </w:pPr>
      <w:r>
        <w:rPr>
          <w:rFonts w:ascii="Times New Roman"/>
          <w:b w:val="false"/>
          <w:i w:val="false"/>
          <w:color w:val="000000"/>
          <w:sz w:val="28"/>
        </w:rPr>
        <w:t xml:space="preserve">
      2) истечение срока трудового договора; </w:t>
      </w:r>
    </w:p>
    <w:p>
      <w:pPr>
        <w:spacing w:after="0"/>
        <w:ind w:left="0"/>
        <w:jc w:val="both"/>
      </w:pPr>
      <w:r>
        <w:rPr>
          <w:rFonts w:ascii="Times New Roman"/>
          <w:b w:val="false"/>
          <w:i w:val="false"/>
          <w:color w:val="000000"/>
          <w:sz w:val="28"/>
        </w:rPr>
        <w:t xml:space="preserve">
      3) расторжение трудового договора по инициативе работодателя; </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работника; </w:t>
      </w:r>
    </w:p>
    <w:p>
      <w:pPr>
        <w:spacing w:after="0"/>
        <w:ind w:left="0"/>
        <w:jc w:val="both"/>
      </w:pPr>
      <w:r>
        <w:rPr>
          <w:rFonts w:ascii="Times New Roman"/>
          <w:b w:val="false"/>
          <w:i w:val="false"/>
          <w:color w:val="000000"/>
          <w:sz w:val="28"/>
        </w:rPr>
        <w:t xml:space="preserve">
      5) обстоятельства, не зависящие от воли сторон; </w:t>
      </w:r>
    </w:p>
    <w:p>
      <w:pPr>
        <w:spacing w:after="0"/>
        <w:ind w:left="0"/>
        <w:jc w:val="both"/>
      </w:pPr>
      <w:r>
        <w:rPr>
          <w:rFonts w:ascii="Times New Roman"/>
          <w:b w:val="false"/>
          <w:i w:val="false"/>
          <w:color w:val="000000"/>
          <w:sz w:val="28"/>
        </w:rPr>
        <w:t xml:space="preserve">
      6) отказ работника от продолжения трудовых отношений; </w:t>
      </w:r>
    </w:p>
    <w:p>
      <w:pPr>
        <w:spacing w:after="0"/>
        <w:ind w:left="0"/>
        <w:jc w:val="both"/>
      </w:pPr>
      <w:r>
        <w:rPr>
          <w:rFonts w:ascii="Times New Roman"/>
          <w:b w:val="false"/>
          <w:i w:val="false"/>
          <w:color w:val="000000"/>
          <w:sz w:val="28"/>
        </w:rPr>
        <w:t xml:space="preserve">
      7) переход работника на выборную работу (должность) или назначением его на должность, за исключением случаев, предусмотренных законами Республики Казахстан; </w:t>
      </w:r>
    </w:p>
    <w:p>
      <w:pPr>
        <w:spacing w:after="0"/>
        <w:ind w:left="0"/>
        <w:jc w:val="both"/>
      </w:pPr>
      <w:r>
        <w:rPr>
          <w:rFonts w:ascii="Times New Roman"/>
          <w:b w:val="false"/>
          <w:i w:val="false"/>
          <w:color w:val="000000"/>
          <w:sz w:val="28"/>
        </w:rPr>
        <w:t xml:space="preserve">
      8) нарушение условий заключения трудового договора; </w:t>
      </w:r>
    </w:p>
    <w:p>
      <w:pPr>
        <w:spacing w:after="0"/>
        <w:ind w:left="0"/>
        <w:jc w:val="both"/>
      </w:pPr>
      <w:r>
        <w:rPr>
          <w:rFonts w:ascii="Times New Roman"/>
          <w:b w:val="false"/>
          <w:i w:val="false"/>
          <w:color w:val="000000"/>
          <w:sz w:val="28"/>
        </w:rPr>
        <w:t xml:space="preserve">
      9) основания, предусмотренные в трудовом договоре, заключенном с руководителем исполнительного органа работодателя. </w:t>
      </w:r>
    </w:p>
    <w:p>
      <w:pPr>
        <w:spacing w:after="0"/>
        <w:ind w:left="0"/>
        <w:jc w:val="both"/>
      </w:pPr>
      <w:r>
        <w:rPr>
          <w:rFonts w:ascii="Times New Roman"/>
          <w:b/>
          <w:i w:val="false"/>
          <w:color w:val="000000"/>
          <w:sz w:val="28"/>
        </w:rPr>
        <w:t xml:space="preserve">Статья 51. Прекращение трудового договора по соглашению сторон </w:t>
      </w:r>
    </w:p>
    <w:p>
      <w:pPr>
        <w:spacing w:after="0"/>
        <w:ind w:left="0"/>
        <w:jc w:val="both"/>
      </w:pPr>
      <w:r>
        <w:rPr>
          <w:rFonts w:ascii="Times New Roman"/>
          <w:b w:val="false"/>
          <w:i w:val="false"/>
          <w:color w:val="000000"/>
          <w:sz w:val="28"/>
        </w:rPr>
        <w:t xml:space="preserve">
      1. Трудовой договор может быть прекращен по соглашению сторон. </w:t>
      </w:r>
    </w:p>
    <w:p>
      <w:pPr>
        <w:spacing w:after="0"/>
        <w:ind w:left="0"/>
        <w:jc w:val="both"/>
      </w:pPr>
      <w:r>
        <w:rPr>
          <w:rFonts w:ascii="Times New Roman"/>
          <w:b w:val="false"/>
          <w:i w:val="false"/>
          <w:color w:val="000000"/>
          <w:sz w:val="28"/>
        </w:rPr>
        <w:t xml:space="preserve">
      2. Сторона трудового договора, изъявившая желание прекратить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 </w:t>
      </w:r>
    </w:p>
    <w:p>
      <w:pPr>
        <w:spacing w:after="0"/>
        <w:ind w:left="0"/>
        <w:jc w:val="both"/>
      </w:pPr>
      <w:r>
        <w:rPr>
          <w:rFonts w:ascii="Times New Roman"/>
          <w:b w:val="false"/>
          <w:i w:val="false"/>
          <w:color w:val="000000"/>
          <w:sz w:val="28"/>
        </w:rPr>
        <w:t xml:space="preserve">
      3. Дата прекращения трудового договора по соглашению сторон определяется по согласованию между работником и работодателем. </w:t>
      </w:r>
    </w:p>
    <w:p>
      <w:pPr>
        <w:spacing w:after="0"/>
        <w:ind w:left="0"/>
        <w:jc w:val="both"/>
      </w:pPr>
      <w:r>
        <w:rPr>
          <w:rFonts w:ascii="Times New Roman"/>
          <w:b w:val="false"/>
          <w:i w:val="false"/>
          <w:color w:val="000000"/>
          <w:sz w:val="28"/>
        </w:rPr>
        <w:t xml:space="preserve">
      4. По соглашению с работником в трудовом договоре может быть предусмотрено право работодателя на прекращение трудового договора без соблюдения требований, установленных пунктом 2 настоящей статьи с компенсационной выплатой в размере не менее средней заработной платы за год. </w:t>
      </w:r>
    </w:p>
    <w:p>
      <w:pPr>
        <w:spacing w:after="0"/>
        <w:ind w:left="0"/>
        <w:jc w:val="both"/>
      </w:pPr>
      <w:r>
        <w:rPr>
          <w:rFonts w:ascii="Times New Roman"/>
          <w:b/>
          <w:i w:val="false"/>
          <w:color w:val="000000"/>
          <w:sz w:val="28"/>
        </w:rPr>
        <w:t xml:space="preserve">Статья 52. Прекращение трудового договора по истечении срока </w:t>
      </w:r>
    </w:p>
    <w:p>
      <w:pPr>
        <w:spacing w:after="0"/>
        <w:ind w:left="0"/>
        <w:jc w:val="both"/>
      </w:pPr>
      <w:r>
        <w:rPr>
          <w:rFonts w:ascii="Times New Roman"/>
          <w:b w:val="false"/>
          <w:i w:val="false"/>
          <w:color w:val="000000"/>
          <w:sz w:val="28"/>
        </w:rPr>
        <w:t xml:space="preserve">
      1. Трудовой договор, заключенный на определенный срок, прекращается в связи с истечением его срока. </w:t>
      </w:r>
    </w:p>
    <w:p>
      <w:pPr>
        <w:spacing w:after="0"/>
        <w:ind w:left="0"/>
        <w:jc w:val="both"/>
      </w:pPr>
      <w:r>
        <w:rPr>
          <w:rFonts w:ascii="Times New Roman"/>
          <w:b w:val="false"/>
          <w:i w:val="false"/>
          <w:color w:val="000000"/>
          <w:sz w:val="28"/>
        </w:rPr>
        <w:t xml:space="preserve">
      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 </w:t>
      </w:r>
    </w:p>
    <w:p>
      <w:pPr>
        <w:spacing w:after="0"/>
        <w:ind w:left="0"/>
        <w:jc w:val="both"/>
      </w:pPr>
      <w:r>
        <w:rPr>
          <w:rFonts w:ascii="Times New Roman"/>
          <w:b w:val="false"/>
          <w:i w:val="false"/>
          <w:color w:val="000000"/>
          <w:sz w:val="28"/>
        </w:rPr>
        <w:t xml:space="preserve">
      3. Датой истечения срока трудового договора, заключенного на время выполнения определенной работы, является день завершения работы. </w:t>
      </w:r>
    </w:p>
    <w:p>
      <w:pPr>
        <w:spacing w:after="0"/>
        <w:ind w:left="0"/>
        <w:jc w:val="both"/>
      </w:pPr>
      <w:r>
        <w:rPr>
          <w:rFonts w:ascii="Times New Roman"/>
          <w:b w:val="false"/>
          <w:i w:val="false"/>
          <w:color w:val="000000"/>
          <w:sz w:val="28"/>
        </w:rPr>
        <w:t xml:space="preserve">
      4. Датой истечения срока трудового договора, заключенного на время замещения временно отсутствующего работника, является день выхода на работу работника, за которым сохранялось место работы (должность). </w:t>
      </w:r>
    </w:p>
    <w:p>
      <w:pPr>
        <w:spacing w:after="0"/>
        <w:ind w:left="0"/>
        <w:jc w:val="both"/>
      </w:pPr>
      <w:r>
        <w:rPr>
          <w:rFonts w:ascii="Times New Roman"/>
          <w:b w:val="false"/>
          <w:i w:val="false"/>
          <w:color w:val="000000"/>
          <w:sz w:val="28"/>
        </w:rPr>
        <w:t xml:space="preserve">
      5. 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 </w:t>
      </w:r>
    </w:p>
    <w:p>
      <w:pPr>
        <w:spacing w:after="0"/>
        <w:ind w:left="0"/>
        <w:jc w:val="both"/>
      </w:pPr>
      <w:r>
        <w:rPr>
          <w:rFonts w:ascii="Times New Roman"/>
          <w:b/>
          <w:i w:val="false"/>
          <w:color w:val="000000"/>
          <w:sz w:val="28"/>
        </w:rPr>
        <w:t xml:space="preserve">Статья 53. Основания расторжения трудового договора по инициативе работодателя </w:t>
      </w:r>
    </w:p>
    <w:p>
      <w:pPr>
        <w:spacing w:after="0"/>
        <w:ind w:left="0"/>
        <w:jc w:val="both"/>
      </w:pPr>
      <w:r>
        <w:rPr>
          <w:rFonts w:ascii="Times New Roman"/>
          <w:b w:val="false"/>
          <w:i w:val="false"/>
          <w:color w:val="000000"/>
          <w:sz w:val="28"/>
        </w:rPr>
        <w:t xml:space="preserve">
      1. Трудовой договор с работником по инициативе работодателя может быть расторгнут в случаях: </w:t>
      </w:r>
    </w:p>
    <w:p>
      <w:pPr>
        <w:spacing w:after="0"/>
        <w:ind w:left="0"/>
        <w:jc w:val="both"/>
      </w:pPr>
      <w:r>
        <w:rPr>
          <w:rFonts w:ascii="Times New Roman"/>
          <w:b w:val="false"/>
          <w:i w:val="false"/>
          <w:color w:val="000000"/>
          <w:sz w:val="28"/>
        </w:rPr>
        <w:t xml:space="preserve">
      1)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xml:space="preserve">
      2) сокращения численности или штата работников; </w:t>
      </w:r>
    </w:p>
    <w:p>
      <w:pPr>
        <w:spacing w:after="0"/>
        <w:ind w:left="0"/>
        <w:jc w:val="both"/>
      </w:pPr>
      <w:r>
        <w:rPr>
          <w:rFonts w:ascii="Times New Roman"/>
          <w:b w:val="false"/>
          <w:i w:val="false"/>
          <w:color w:val="000000"/>
          <w:sz w:val="28"/>
        </w:rPr>
        <w:t xml:space="preserve">
      3) несоответствия работника занимаемой должности или выполняемой работе вследствие недостаточной квалификации; </w:t>
      </w:r>
    </w:p>
    <w:p>
      <w:pPr>
        <w:spacing w:after="0"/>
        <w:ind w:left="0"/>
        <w:jc w:val="both"/>
      </w:pPr>
      <w:r>
        <w:rPr>
          <w:rFonts w:ascii="Times New Roman"/>
          <w:b w:val="false"/>
          <w:i w:val="false"/>
          <w:color w:val="000000"/>
          <w:sz w:val="28"/>
        </w:rPr>
        <w:t xml:space="preserve">
      4) несоответствия работника занимаемой должности или выполняемой работе вследствие состояния здоровья, препятствующего продолжению данной работы; </w:t>
      </w:r>
    </w:p>
    <w:p>
      <w:pPr>
        <w:spacing w:after="0"/>
        <w:ind w:left="0"/>
        <w:jc w:val="both"/>
      </w:pPr>
      <w:r>
        <w:rPr>
          <w:rFonts w:ascii="Times New Roman"/>
          <w:b w:val="false"/>
          <w:i w:val="false"/>
          <w:color w:val="000000"/>
          <w:sz w:val="28"/>
        </w:rPr>
        <w:t xml:space="preserve">
      5) отрицательного результата работы в период испытательного срока; </w:t>
      </w:r>
    </w:p>
    <w:p>
      <w:pPr>
        <w:spacing w:after="0"/>
        <w:ind w:left="0"/>
        <w:jc w:val="both"/>
      </w:pPr>
      <w:r>
        <w:rPr>
          <w:rFonts w:ascii="Times New Roman"/>
          <w:b w:val="false"/>
          <w:i w:val="false"/>
          <w:color w:val="000000"/>
          <w:sz w:val="28"/>
        </w:rPr>
        <w:t xml:space="preserve">
      6) отсутствия работника на работе без уважительной причины в течение трех и более часов подряд за один рабочий день (рабочую смену); </w:t>
      </w:r>
    </w:p>
    <w:p>
      <w:pPr>
        <w:spacing w:after="0"/>
        <w:ind w:left="0"/>
        <w:jc w:val="both"/>
      </w:pPr>
      <w:r>
        <w:rPr>
          <w:rFonts w:ascii="Times New Roman"/>
          <w:b w:val="false"/>
          <w:i w:val="false"/>
          <w:color w:val="000000"/>
          <w:sz w:val="28"/>
        </w:rPr>
        <w:t xml:space="preserve">
      7) нахождения работника на работе в состоянии алкогольного, наркотического,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w:t>
      </w:r>
    </w:p>
    <w:p>
      <w:pPr>
        <w:spacing w:after="0"/>
        <w:ind w:left="0"/>
        <w:jc w:val="both"/>
      </w:pPr>
      <w:r>
        <w:rPr>
          <w:rFonts w:ascii="Times New Roman"/>
          <w:b w:val="false"/>
          <w:i w:val="false"/>
          <w:color w:val="000000"/>
          <w:sz w:val="28"/>
        </w:rPr>
        <w:t xml:space="preserve">
      8)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 </w:t>
      </w:r>
    </w:p>
    <w:p>
      <w:pPr>
        <w:spacing w:after="0"/>
        <w:ind w:left="0"/>
        <w:jc w:val="both"/>
      </w:pPr>
      <w:r>
        <w:rPr>
          <w:rFonts w:ascii="Times New Roman"/>
          <w:b w:val="false"/>
          <w:i w:val="false"/>
          <w:color w:val="000000"/>
          <w:sz w:val="28"/>
        </w:rPr>
        <w:t xml:space="preserve">
      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 </w:t>
      </w:r>
    </w:p>
    <w:p>
      <w:pPr>
        <w:spacing w:after="0"/>
        <w:ind w:left="0"/>
        <w:jc w:val="both"/>
      </w:pPr>
      <w:r>
        <w:rPr>
          <w:rFonts w:ascii="Times New Roman"/>
          <w:b w:val="false"/>
          <w:i w:val="false"/>
          <w:color w:val="000000"/>
          <w:sz w:val="28"/>
        </w:rPr>
        <w:t xml:space="preserve">
      10)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 </w:t>
      </w:r>
    </w:p>
    <w:p>
      <w:pPr>
        <w:spacing w:after="0"/>
        <w:ind w:left="0"/>
        <w:jc w:val="both"/>
      </w:pPr>
      <w:r>
        <w:rPr>
          <w:rFonts w:ascii="Times New Roman"/>
          <w:b w:val="false"/>
          <w:i w:val="false"/>
          <w:color w:val="000000"/>
          <w:sz w:val="28"/>
        </w:rPr>
        <w:t xml:space="preserve">
      11) совершения работником, выполняющим воспитательные функции, аморального проступка, несовместимого с продолжением данной работы; </w:t>
      </w:r>
    </w:p>
    <w:p>
      <w:pPr>
        <w:spacing w:after="0"/>
        <w:ind w:left="0"/>
        <w:jc w:val="both"/>
      </w:pPr>
      <w:r>
        <w:rPr>
          <w:rFonts w:ascii="Times New Roman"/>
          <w:b w:val="false"/>
          <w:i w:val="false"/>
          <w:color w:val="000000"/>
          <w:sz w:val="28"/>
        </w:rPr>
        <w:t xml:space="preserve">
      12) разглашения работником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 </w:t>
      </w:r>
    </w:p>
    <w:p>
      <w:pPr>
        <w:spacing w:after="0"/>
        <w:ind w:left="0"/>
        <w:jc w:val="both"/>
      </w:pPr>
      <w:r>
        <w:rPr>
          <w:rFonts w:ascii="Times New Roman"/>
          <w:b w:val="false"/>
          <w:i w:val="false"/>
          <w:color w:val="000000"/>
          <w:sz w:val="28"/>
        </w:rPr>
        <w:t xml:space="preserve">
      13) повторного неисполнения работником без уважительных причин трудовых обязанностей, если он имеет дисциплинарное взыскание; </w:t>
      </w:r>
    </w:p>
    <w:p>
      <w:pPr>
        <w:spacing w:after="0"/>
        <w:ind w:left="0"/>
        <w:jc w:val="both"/>
      </w:pPr>
      <w:r>
        <w:rPr>
          <w:rFonts w:ascii="Times New Roman"/>
          <w:b w:val="false"/>
          <w:i w:val="false"/>
          <w:color w:val="000000"/>
          <w:sz w:val="28"/>
        </w:rPr>
        <w:t xml:space="preserve">
      14) прекращения допуска работника к государственным секретам в случаях, установленных законами Республики Казахстан; </w:t>
      </w:r>
    </w:p>
    <w:p>
      <w:pPr>
        <w:spacing w:after="0"/>
        <w:ind w:left="0"/>
        <w:jc w:val="both"/>
      </w:pPr>
      <w:r>
        <w:rPr>
          <w:rFonts w:ascii="Times New Roman"/>
          <w:b w:val="false"/>
          <w:i w:val="false"/>
          <w:color w:val="000000"/>
          <w:sz w:val="28"/>
        </w:rPr>
        <w:t xml:space="preserve">
      15) представления работником работодателю заведомо ложных документов или сведений при заключении трудового договора, если подлинные документы или сведения могли являться основаниями для отказа в заключении трудового договора; </w:t>
      </w:r>
    </w:p>
    <w:p>
      <w:pPr>
        <w:spacing w:after="0"/>
        <w:ind w:left="0"/>
        <w:jc w:val="both"/>
      </w:pPr>
      <w:r>
        <w:rPr>
          <w:rFonts w:ascii="Times New Roman"/>
          <w:b w:val="false"/>
          <w:i w:val="false"/>
          <w:color w:val="000000"/>
          <w:sz w:val="28"/>
        </w:rPr>
        <w:t xml:space="preserve">
      16) однократного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 </w:t>
      </w:r>
    </w:p>
    <w:p>
      <w:pPr>
        <w:spacing w:after="0"/>
        <w:ind w:left="0"/>
        <w:jc w:val="both"/>
      </w:pPr>
      <w:r>
        <w:rPr>
          <w:rFonts w:ascii="Times New Roman"/>
          <w:b w:val="false"/>
          <w:i w:val="false"/>
          <w:color w:val="000000"/>
          <w:sz w:val="28"/>
        </w:rPr>
        <w:t xml:space="preserve">
      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перечень заболеваний для которых установлен более длительный срок нетрудоспособности, утверждаемый Правительством Республики Казахстан. </w:t>
      </w:r>
    </w:p>
    <w:p>
      <w:pPr>
        <w:spacing w:after="0"/>
        <w:ind w:left="0"/>
        <w:jc w:val="both"/>
      </w:pPr>
      <w:r>
        <w:rPr>
          <w:rFonts w:ascii="Times New Roman"/>
          <w:b w:val="false"/>
          <w:i w:val="false"/>
          <w:color w:val="000000"/>
          <w:sz w:val="28"/>
        </w:rPr>
        <w:t xml:space="preserve">
      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 </w:t>
      </w:r>
    </w:p>
    <w:p>
      <w:pPr>
        <w:spacing w:after="0"/>
        <w:ind w:left="0"/>
        <w:jc w:val="both"/>
      </w:pPr>
      <w:r>
        <w:rPr>
          <w:rFonts w:ascii="Times New Roman"/>
          <w:b w:val="false"/>
          <w:i w:val="false"/>
          <w:color w:val="000000"/>
          <w:sz w:val="28"/>
        </w:rPr>
        <w:t xml:space="preserve">
      18) нарушения работником условия о не конкуренции, предусмотренного трудовым договором; </w:t>
      </w:r>
    </w:p>
    <w:p>
      <w:pPr>
        <w:spacing w:after="0"/>
        <w:ind w:left="0"/>
        <w:jc w:val="both"/>
      </w:pPr>
      <w:r>
        <w:rPr>
          <w:rFonts w:ascii="Times New Roman"/>
          <w:b w:val="false"/>
          <w:i w:val="false"/>
          <w:color w:val="000000"/>
          <w:sz w:val="28"/>
        </w:rPr>
        <w:t xml:space="preserve">
      19) совершения работником коррупционного правонарушения, исключающего возможность дальнейшей работы. </w:t>
      </w:r>
    </w:p>
    <w:p>
      <w:pPr>
        <w:spacing w:after="0"/>
        <w:ind w:left="0"/>
        <w:jc w:val="both"/>
      </w:pPr>
      <w:r>
        <w:rPr>
          <w:rFonts w:ascii="Times New Roman"/>
          <w:b w:val="false"/>
          <w:i w:val="false"/>
          <w:color w:val="000000"/>
          <w:sz w:val="28"/>
        </w:rPr>
        <w:t xml:space="preserve">
      2. Для отдельных категорий работников настоящим Кодексом предусмотрены дополнительные основания для расторжения трудовых договоров по инициативе работодателя. </w:t>
      </w:r>
    </w:p>
    <w:p>
      <w:pPr>
        <w:spacing w:after="0"/>
        <w:ind w:left="0"/>
        <w:jc w:val="both"/>
      </w:pPr>
      <w:r>
        <w:rPr>
          <w:rFonts w:ascii="Times New Roman"/>
          <w:b/>
          <w:i w:val="false"/>
          <w:color w:val="000000"/>
          <w:sz w:val="28"/>
        </w:rPr>
        <w:t xml:space="preserve">Статья 54. Ограничения возможности расторжения трудового договора по инициативе работодателя </w:t>
      </w:r>
    </w:p>
    <w:p>
      <w:pPr>
        <w:spacing w:after="0"/>
        <w:ind w:left="0"/>
        <w:jc w:val="both"/>
      </w:pPr>
      <w:r>
        <w:rPr>
          <w:rFonts w:ascii="Times New Roman"/>
          <w:b w:val="false"/>
          <w:i w:val="false"/>
          <w:color w:val="000000"/>
          <w:sz w:val="28"/>
        </w:rPr>
        <w:t xml:space="preserve">
      1. Не допускается расторжение трудового договора по инициативе работодателя в период временной нетрудоспособности и пребывания работника в ежегодном отпуске, за исключением случая, предусмотренного подпунктом 1) пункта 1 статьи 53 настоящего Кодекса. </w:t>
      </w:r>
    </w:p>
    <w:p>
      <w:pPr>
        <w:spacing w:after="0"/>
        <w:ind w:left="0"/>
        <w:jc w:val="both"/>
      </w:pPr>
      <w:r>
        <w:rPr>
          <w:rFonts w:ascii="Times New Roman"/>
          <w:b w:val="false"/>
          <w:i w:val="false"/>
          <w:color w:val="000000"/>
          <w:sz w:val="28"/>
        </w:rPr>
        <w:t xml:space="preserve">
      2. Не допускается расторжение трудового договора по инициативе работодателя с беременными женщинами, женщинами, имеющими детей в возрасте до трех лет за исключением случаев, предусмотренных подпунктами 1), 7) - 14), 16) пункта 1 статьи 53 настоящего Кодекса. </w:t>
      </w:r>
    </w:p>
    <w:p>
      <w:pPr>
        <w:spacing w:after="0"/>
        <w:ind w:left="0"/>
        <w:jc w:val="both"/>
      </w:pPr>
      <w:r>
        <w:rPr>
          <w:rFonts w:ascii="Times New Roman"/>
          <w:b/>
          <w:i w:val="false"/>
          <w:color w:val="000000"/>
          <w:sz w:val="28"/>
        </w:rPr>
        <w:t xml:space="preserve">Статья 55. Порядок расторжения трудового договора по инициативе работодателя </w:t>
      </w:r>
    </w:p>
    <w:p>
      <w:pPr>
        <w:spacing w:after="0"/>
        <w:ind w:left="0"/>
        <w:jc w:val="both"/>
      </w:pPr>
      <w:r>
        <w:rPr>
          <w:rFonts w:ascii="Times New Roman"/>
          <w:b w:val="false"/>
          <w:i w:val="false"/>
          <w:color w:val="000000"/>
          <w:sz w:val="28"/>
        </w:rPr>
        <w:t xml:space="preserve">
      1. Работодатель по основаниям, предусмотренным подпунктами 1) и 2) пункта 1 статьи 53 настоящего Кодекса обязан письменно предупредить работника о расторжении трудового договора за один месяц, если в трудовом или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 </w:t>
      </w:r>
    </w:p>
    <w:p>
      <w:pPr>
        <w:spacing w:after="0"/>
        <w:ind w:left="0"/>
        <w:jc w:val="both"/>
      </w:pPr>
      <w:r>
        <w:rPr>
          <w:rFonts w:ascii="Times New Roman"/>
          <w:b w:val="false"/>
          <w:i w:val="false"/>
          <w:color w:val="000000"/>
          <w:sz w:val="28"/>
        </w:rPr>
        <w:t xml:space="preserve">
      2. Расторжение трудового договора с работниками, являющимися членами профессионального союза, по основаниям, предусмотренным подпунктами 2), 3), 13) пункта 1 статьи 53 настоящего Кодекса, производится с учетом мотивированного мнения органа профессионального союза данной организации. </w:t>
      </w:r>
    </w:p>
    <w:p>
      <w:pPr>
        <w:spacing w:after="0"/>
        <w:ind w:left="0"/>
        <w:jc w:val="both"/>
      </w:pPr>
      <w:r>
        <w:rPr>
          <w:rFonts w:ascii="Times New Roman"/>
          <w:b w:val="false"/>
          <w:i w:val="false"/>
          <w:color w:val="000000"/>
          <w:sz w:val="28"/>
        </w:rPr>
        <w:t xml:space="preserve">
      3. Для расторжения трудового договора в соответствии с подпунктом 4) пункта 1 статьи 53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 заключением медико-социальной экспертизы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 Расторжение трудового договора по основаниям, предусмотренным подпунктами 6) - 13) и 16) пункта 1 статьи 53 настоящего Кодекса, производится с соблюдением порядка применения дисциплинарного взыскания, предусмотренного статьей 69 настоящего Кодекса. </w:t>
      </w:r>
    </w:p>
    <w:p>
      <w:pPr>
        <w:spacing w:after="0"/>
        <w:ind w:left="0"/>
        <w:jc w:val="both"/>
      </w:pPr>
      <w:r>
        <w:rPr>
          <w:rFonts w:ascii="Times New Roman"/>
          <w:b w:val="false"/>
          <w:i w:val="false"/>
          <w:color w:val="000000"/>
          <w:sz w:val="28"/>
        </w:rPr>
        <w:t xml:space="preserve">
      5. Работодатель при расторжении трудового договора по основаниям, предусмотренным подпунктами 2) - 4) пункта 1 статьи 53 настоящего Кодекса должен принять меры к переводу работника на другую работу в случае его согласия. </w:t>
      </w:r>
    </w:p>
    <w:p>
      <w:pPr>
        <w:spacing w:after="0"/>
        <w:ind w:left="0"/>
        <w:jc w:val="both"/>
      </w:pPr>
      <w:r>
        <w:rPr>
          <w:rFonts w:ascii="Times New Roman"/>
          <w:b/>
          <w:i w:val="false"/>
          <w:color w:val="000000"/>
          <w:sz w:val="28"/>
        </w:rPr>
        <w:t xml:space="preserve">Статья 56. Расторжение трудового договора по инициативе работника </w:t>
      </w:r>
    </w:p>
    <w:p>
      <w:pPr>
        <w:spacing w:after="0"/>
        <w:ind w:left="0"/>
        <w:jc w:val="both"/>
      </w:pPr>
      <w:r>
        <w:rPr>
          <w:rFonts w:ascii="Times New Roman"/>
          <w:b w:val="false"/>
          <w:i w:val="false"/>
          <w:color w:val="000000"/>
          <w:sz w:val="28"/>
        </w:rPr>
        <w:t xml:space="preserve">
      1. Работник вправе по своей инициативе расторгнуть трудовой договор, предупредив об этом работодателя письменно не менее чем за один месяц, за исключением случаев, предусмотренных пунктом 4 настоящей статьи. </w:t>
      </w:r>
    </w:p>
    <w:p>
      <w:pPr>
        <w:spacing w:after="0"/>
        <w:ind w:left="0"/>
        <w:jc w:val="both"/>
      </w:pPr>
      <w:r>
        <w:rPr>
          <w:rFonts w:ascii="Times New Roman"/>
          <w:b w:val="false"/>
          <w:i w:val="false"/>
          <w:color w:val="000000"/>
          <w:sz w:val="28"/>
        </w:rPr>
        <w:t xml:space="preserve">
      2. По соглашению между работником и работодателем трудовой договор может быть расторгнут до истечения срока предупреждения, предусмотренного пунктом 1 настоящей статьи. </w:t>
      </w:r>
    </w:p>
    <w:p>
      <w:pPr>
        <w:spacing w:after="0"/>
        <w:ind w:left="0"/>
        <w:jc w:val="both"/>
      </w:pPr>
      <w:r>
        <w:rPr>
          <w:rFonts w:ascii="Times New Roman"/>
          <w:b w:val="false"/>
          <w:i w:val="false"/>
          <w:color w:val="000000"/>
          <w:sz w:val="28"/>
        </w:rPr>
        <w:t xml:space="preserve">
      3. Работник письменно предупреждает работодателя о расторжении трудового договора в срок, указанный в заявлении в случаях, когда расторжение трудового договора обусловлено невозможностью продолжения работы. </w:t>
      </w:r>
    </w:p>
    <w:p>
      <w:pPr>
        <w:spacing w:after="0"/>
        <w:ind w:left="0"/>
        <w:jc w:val="both"/>
      </w:pPr>
      <w:r>
        <w:rPr>
          <w:rFonts w:ascii="Times New Roman"/>
          <w:b w:val="false"/>
          <w:i w:val="false"/>
          <w:color w:val="000000"/>
          <w:sz w:val="28"/>
        </w:rPr>
        <w:t xml:space="preserve">
      4. Работник вправе расторгнуть, по своей инициативе трудовой договор письменно предупредив работодателя не менее чем за три календарных дня в случаях: </w:t>
      </w:r>
    </w:p>
    <w:p>
      <w:pPr>
        <w:spacing w:after="0"/>
        <w:ind w:left="0"/>
        <w:jc w:val="both"/>
      </w:pPr>
      <w:r>
        <w:rPr>
          <w:rFonts w:ascii="Times New Roman"/>
          <w:b w:val="false"/>
          <w:i w:val="false"/>
          <w:color w:val="000000"/>
          <w:sz w:val="28"/>
        </w:rPr>
        <w:t xml:space="preserve">
      1) нарушения работодателем требований законодательства по безопасности и охране труда, либо обязательств по обеспечению здоровых и безопасных условий труда на рабочем месте; </w:t>
      </w:r>
    </w:p>
    <w:p>
      <w:pPr>
        <w:spacing w:after="0"/>
        <w:ind w:left="0"/>
        <w:jc w:val="both"/>
      </w:pPr>
      <w:r>
        <w:rPr>
          <w:rFonts w:ascii="Times New Roman"/>
          <w:b w:val="false"/>
          <w:i w:val="false"/>
          <w:color w:val="000000"/>
          <w:sz w:val="28"/>
        </w:rPr>
        <w:t xml:space="preserve">
      2)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 Республики Казахстан, условий трудового, коллективного договоров. </w:t>
      </w:r>
    </w:p>
    <w:p>
      <w:pPr>
        <w:spacing w:after="0"/>
        <w:ind w:left="0"/>
        <w:jc w:val="both"/>
      </w:pPr>
      <w:r>
        <w:rPr>
          <w:rFonts w:ascii="Times New Roman"/>
          <w:b w:val="false"/>
          <w:i w:val="false"/>
          <w:color w:val="000000"/>
          <w:sz w:val="28"/>
        </w:rPr>
        <w:t xml:space="preserve">
      5. В течение сроков предупреждения, предусмотренных настоящей статьей, работник в письменной форме вправе отозвать заявление о расторжении трудового договора. </w:t>
      </w:r>
    </w:p>
    <w:p>
      <w:pPr>
        <w:spacing w:after="0"/>
        <w:ind w:left="0"/>
        <w:jc w:val="both"/>
      </w:pPr>
      <w:r>
        <w:rPr>
          <w:rFonts w:ascii="Times New Roman"/>
          <w:b w:val="false"/>
          <w:i w:val="false"/>
          <w:color w:val="000000"/>
          <w:sz w:val="28"/>
        </w:rPr>
        <w:t xml:space="preserve">
      6. При расторжении трудового договора в случаях, предусмотренных в пункте 4 настоящей статьи, работодатель обязан произвести работнику компенсационную выплату в размере средней заработной платы за три месяца. </w:t>
      </w:r>
    </w:p>
    <w:p>
      <w:pPr>
        <w:spacing w:after="0"/>
        <w:ind w:left="0"/>
        <w:jc w:val="both"/>
      </w:pPr>
      <w:r>
        <w:rPr>
          <w:rFonts w:ascii="Times New Roman"/>
          <w:b w:val="false"/>
          <w:i w:val="false"/>
          <w:color w:val="000000"/>
          <w:sz w:val="28"/>
        </w:rPr>
        <w:t xml:space="preserve">
      7. По истечении сроков предупреждения, указанных в настоящей статье, работник вправе прекратить работу, а работодатель обязан выдать работнику документы, связанные с трудовой деятельностью и причитающиеся ему денежные выплаты. </w:t>
      </w:r>
    </w:p>
    <w:p>
      <w:pPr>
        <w:spacing w:after="0"/>
        <w:ind w:left="0"/>
        <w:jc w:val="both"/>
      </w:pPr>
      <w:r>
        <w:rPr>
          <w:rFonts w:ascii="Times New Roman"/>
          <w:b w:val="false"/>
          <w:i w:val="false"/>
          <w:color w:val="000000"/>
          <w:sz w:val="28"/>
        </w:rPr>
        <w:t xml:space="preserve">
      8. Для отдельных категорий работников настоящим Кодексом предусматривается особый порядок расторжения трудового договора по инициативе работника. </w:t>
      </w:r>
    </w:p>
    <w:p>
      <w:pPr>
        <w:spacing w:after="0"/>
        <w:ind w:left="0"/>
        <w:jc w:val="both"/>
      </w:pPr>
      <w:r>
        <w:rPr>
          <w:rFonts w:ascii="Times New Roman"/>
          <w:b/>
          <w:i w:val="false"/>
          <w:color w:val="000000"/>
          <w:sz w:val="28"/>
        </w:rPr>
        <w:t xml:space="preserve">Статья 57. Прекращение трудового договора по обстоятельствам, независящим от воли сторон </w:t>
      </w:r>
    </w:p>
    <w:p>
      <w:pPr>
        <w:spacing w:after="0"/>
        <w:ind w:left="0"/>
        <w:jc w:val="both"/>
      </w:pPr>
      <w:r>
        <w:rPr>
          <w:rFonts w:ascii="Times New Roman"/>
          <w:b w:val="false"/>
          <w:i w:val="false"/>
          <w:color w:val="000000"/>
          <w:sz w:val="28"/>
        </w:rPr>
        <w:t xml:space="preserve">
      1. Трудовой договор подлежит прекращению по причинам, независящим от воли сторон по следующим обстоятельствам: </w:t>
      </w:r>
    </w:p>
    <w:p>
      <w:pPr>
        <w:spacing w:after="0"/>
        <w:ind w:left="0"/>
        <w:jc w:val="both"/>
      </w:pPr>
      <w:r>
        <w:rPr>
          <w:rFonts w:ascii="Times New Roman"/>
          <w:b w:val="false"/>
          <w:i w:val="false"/>
          <w:color w:val="000000"/>
          <w:sz w:val="28"/>
        </w:rPr>
        <w:t xml:space="preserve">
      1) при призыве (поступлении) работника на военную службу со дня предъявления работником соответствующего документа не позднее чем в трехдневный срок; </w:t>
      </w:r>
    </w:p>
    <w:p>
      <w:pPr>
        <w:spacing w:after="0"/>
        <w:ind w:left="0"/>
        <w:jc w:val="both"/>
      </w:pPr>
      <w:r>
        <w:rPr>
          <w:rFonts w:ascii="Times New Roman"/>
          <w:b w:val="false"/>
          <w:i w:val="false"/>
          <w:color w:val="000000"/>
          <w:sz w:val="28"/>
        </w:rPr>
        <w:t xml:space="preserve">
      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 </w:t>
      </w:r>
    </w:p>
    <w:p>
      <w:pPr>
        <w:spacing w:after="0"/>
        <w:ind w:left="0"/>
        <w:jc w:val="both"/>
      </w:pPr>
      <w:r>
        <w:rPr>
          <w:rFonts w:ascii="Times New Roman"/>
          <w:b w:val="false"/>
          <w:i w:val="false"/>
          <w:color w:val="000000"/>
          <w:sz w:val="28"/>
        </w:rPr>
        <w:t xml:space="preserve">
      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 </w:t>
      </w:r>
    </w:p>
    <w:p>
      <w:pPr>
        <w:spacing w:after="0"/>
        <w:ind w:left="0"/>
        <w:jc w:val="both"/>
      </w:pPr>
      <w:r>
        <w:rPr>
          <w:rFonts w:ascii="Times New Roman"/>
          <w:b w:val="false"/>
          <w:i w:val="false"/>
          <w:color w:val="000000"/>
          <w:sz w:val="28"/>
        </w:rPr>
        <w:t xml:space="preserve">
      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 </w:t>
      </w:r>
    </w:p>
    <w:p>
      <w:pPr>
        <w:spacing w:after="0"/>
        <w:ind w:left="0"/>
        <w:jc w:val="both"/>
      </w:pPr>
      <w:r>
        <w:rPr>
          <w:rFonts w:ascii="Times New Roman"/>
          <w:b w:val="false"/>
          <w:i w:val="false"/>
          <w:color w:val="000000"/>
          <w:sz w:val="28"/>
        </w:rPr>
        <w:t xml:space="preserve">
      5) в случае восстановления на работе работника, ранее выполнявшего эту работу. </w:t>
      </w:r>
    </w:p>
    <w:p>
      <w:pPr>
        <w:spacing w:after="0"/>
        <w:ind w:left="0"/>
        <w:jc w:val="both"/>
      </w:pPr>
      <w:r>
        <w:rPr>
          <w:rFonts w:ascii="Times New Roman"/>
          <w:b w:val="false"/>
          <w:i w:val="false"/>
          <w:color w:val="000000"/>
          <w:sz w:val="28"/>
        </w:rPr>
        <w:t xml:space="preserve">
      2. Датой прекращения трудового договора по основаниям, указанным в подпунктах 2)-4) пункта 1 настоящей статьи, является дата вступления в законную силу приговора, решения суда или дата смерти. </w:t>
      </w:r>
    </w:p>
    <w:p>
      <w:pPr>
        <w:spacing w:after="0"/>
        <w:ind w:left="0"/>
        <w:jc w:val="both"/>
      </w:pPr>
      <w:r>
        <w:rPr>
          <w:rFonts w:ascii="Times New Roman"/>
          <w:b/>
          <w:i w:val="false"/>
          <w:color w:val="000000"/>
          <w:sz w:val="28"/>
        </w:rPr>
        <w:t xml:space="preserve">Статья 58. Прекращение трудового договора при отказе работника от продолжения трудовых отношений </w:t>
      </w:r>
    </w:p>
    <w:p>
      <w:pPr>
        <w:spacing w:after="0"/>
        <w:ind w:left="0"/>
        <w:jc w:val="both"/>
      </w:pPr>
      <w:r>
        <w:rPr>
          <w:rFonts w:ascii="Times New Roman"/>
          <w:b w:val="false"/>
          <w:i w:val="false"/>
          <w:color w:val="000000"/>
          <w:sz w:val="28"/>
        </w:rPr>
        <w:t xml:space="preserve">
      1. Трудовой договор с работником подлежит прекращению при отказе работника от продолжения трудовых отношений в случаях: </w:t>
      </w:r>
    </w:p>
    <w:p>
      <w:pPr>
        <w:spacing w:after="0"/>
        <w:ind w:left="0"/>
        <w:jc w:val="both"/>
      </w:pPr>
      <w:r>
        <w:rPr>
          <w:rFonts w:ascii="Times New Roman"/>
          <w:b w:val="false"/>
          <w:i w:val="false"/>
          <w:color w:val="000000"/>
          <w:sz w:val="28"/>
        </w:rPr>
        <w:t xml:space="preserve">
      1) отказа работника от перевода в другую местность вместе с работодателем; </w:t>
      </w:r>
    </w:p>
    <w:p>
      <w:pPr>
        <w:spacing w:after="0"/>
        <w:ind w:left="0"/>
        <w:jc w:val="both"/>
      </w:pPr>
      <w:r>
        <w:rPr>
          <w:rFonts w:ascii="Times New Roman"/>
          <w:b w:val="false"/>
          <w:i w:val="false"/>
          <w:color w:val="000000"/>
          <w:sz w:val="28"/>
        </w:rPr>
        <w:t xml:space="preserve">
      2) отказа работника от продолжения работы в связи с изменением условий труда; </w:t>
      </w:r>
    </w:p>
    <w:p>
      <w:pPr>
        <w:spacing w:after="0"/>
        <w:ind w:left="0"/>
        <w:jc w:val="both"/>
      </w:pPr>
      <w:r>
        <w:rPr>
          <w:rFonts w:ascii="Times New Roman"/>
          <w:b w:val="false"/>
          <w:i w:val="false"/>
          <w:color w:val="000000"/>
          <w:sz w:val="28"/>
        </w:rPr>
        <w:t xml:space="preserve">
      3) отказа работника от продолжения работы при реорганизации работодателя - юридического лица; </w:t>
      </w:r>
    </w:p>
    <w:p>
      <w:pPr>
        <w:spacing w:after="0"/>
        <w:ind w:left="0"/>
        <w:jc w:val="both"/>
      </w:pPr>
      <w:r>
        <w:rPr>
          <w:rFonts w:ascii="Times New Roman"/>
          <w:b w:val="false"/>
          <w:i w:val="false"/>
          <w:color w:val="000000"/>
          <w:sz w:val="28"/>
        </w:rPr>
        <w:t xml:space="preserve">
      4) отказа работника от перевода на другую работу при получении в связи с исполнением трудовых обязанностей по вине работодателя производственной травмы, профессионального заболевания или иного повреждения здоровья. </w:t>
      </w:r>
    </w:p>
    <w:p>
      <w:pPr>
        <w:spacing w:after="0"/>
        <w:ind w:left="0"/>
        <w:jc w:val="both"/>
      </w:pPr>
      <w:r>
        <w:rPr>
          <w:rFonts w:ascii="Times New Roman"/>
          <w:b w:val="false"/>
          <w:i w:val="false"/>
          <w:color w:val="000000"/>
          <w:sz w:val="28"/>
        </w:rPr>
        <w:t xml:space="preserve">
      2. Прекращение трудового договора допускается только при письменном отказе работника от продолжения трудовых отношений. </w:t>
      </w:r>
    </w:p>
    <w:p>
      <w:pPr>
        <w:spacing w:after="0"/>
        <w:ind w:left="0"/>
        <w:jc w:val="both"/>
      </w:pPr>
      <w:r>
        <w:rPr>
          <w:rFonts w:ascii="Times New Roman"/>
          <w:b w:val="false"/>
          <w:i w:val="false"/>
          <w:color w:val="000000"/>
          <w:sz w:val="28"/>
        </w:rPr>
        <w:t xml:space="preserve">
      3. Не допускается прекращение трудового договора в период временной нетрудоспособности работника (в том числе по беременности и родам) и отпуска. </w:t>
      </w:r>
    </w:p>
    <w:p>
      <w:pPr>
        <w:spacing w:after="0"/>
        <w:ind w:left="0"/>
        <w:jc w:val="both"/>
      </w:pPr>
      <w:r>
        <w:rPr>
          <w:rFonts w:ascii="Times New Roman"/>
          <w:b w:val="false"/>
          <w:i w:val="false"/>
          <w:color w:val="000000"/>
          <w:sz w:val="28"/>
        </w:rPr>
        <w:t xml:space="preserve">
      4. При прекращении трудового договора в случаях, предусмотренных в настоящей статье, работодателем производится компенсационная выплата работнику в размере средней заработной платы за месяц. </w:t>
      </w:r>
    </w:p>
    <w:p>
      <w:pPr>
        <w:spacing w:after="0"/>
        <w:ind w:left="0"/>
        <w:jc w:val="both"/>
      </w:pPr>
      <w:r>
        <w:rPr>
          <w:rFonts w:ascii="Times New Roman"/>
          <w:b/>
          <w:i w:val="false"/>
          <w:color w:val="000000"/>
          <w:sz w:val="28"/>
        </w:rPr>
        <w:t xml:space="preserve">Статья 59. Прекращение трудового договора в связи с переходом работника на выборную работу (должность) или назначением его на должность </w:t>
      </w:r>
    </w:p>
    <w:p>
      <w:pPr>
        <w:spacing w:after="0"/>
        <w:ind w:left="0"/>
        <w:jc w:val="both"/>
      </w:pPr>
      <w:r>
        <w:rPr>
          <w:rFonts w:ascii="Times New Roman"/>
          <w:b w:val="false"/>
          <w:i w:val="false"/>
          <w:color w:val="000000"/>
          <w:sz w:val="28"/>
        </w:rPr>
        <w:t xml:space="preserve">
      Трудовой договор с работником прекращается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 </w:t>
      </w:r>
    </w:p>
    <w:p>
      <w:pPr>
        <w:spacing w:after="0"/>
        <w:ind w:left="0"/>
        <w:jc w:val="both"/>
      </w:pPr>
      <w:r>
        <w:rPr>
          <w:rFonts w:ascii="Times New Roman"/>
          <w:b w:val="false"/>
          <w:i w:val="false"/>
          <w:color w:val="000000"/>
          <w:sz w:val="28"/>
        </w:rPr>
        <w:t xml:space="preserve">
      Основанием является уведомление работником работодателя и акт избрания или назначения работника на работу (должность). </w:t>
      </w:r>
    </w:p>
    <w:p>
      <w:pPr>
        <w:spacing w:after="0"/>
        <w:ind w:left="0"/>
        <w:jc w:val="both"/>
      </w:pPr>
      <w:r>
        <w:rPr>
          <w:rFonts w:ascii="Times New Roman"/>
          <w:b/>
          <w:i w:val="false"/>
          <w:color w:val="000000"/>
          <w:sz w:val="28"/>
        </w:rPr>
        <w:t xml:space="preserve">Статья 60. Прекращение трудового договора вследствие нарушения условий заключения трудового договора </w:t>
      </w:r>
    </w:p>
    <w:p>
      <w:pPr>
        <w:spacing w:after="0"/>
        <w:ind w:left="0"/>
        <w:jc w:val="both"/>
      </w:pPr>
      <w:r>
        <w:rPr>
          <w:rFonts w:ascii="Times New Roman"/>
          <w:b w:val="false"/>
          <w:i w:val="false"/>
          <w:color w:val="000000"/>
          <w:sz w:val="28"/>
        </w:rPr>
        <w:t xml:space="preserve">
      1.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 </w:t>
      </w:r>
    </w:p>
    <w:p>
      <w:pPr>
        <w:spacing w:after="0"/>
        <w:ind w:left="0"/>
        <w:jc w:val="both"/>
      </w:pPr>
      <w:r>
        <w:rPr>
          <w:rFonts w:ascii="Times New Roman"/>
          <w:b w:val="false"/>
          <w:i w:val="false"/>
          <w:color w:val="000000"/>
          <w:sz w:val="28"/>
        </w:rPr>
        <w:t xml:space="preserve">
      1) заключения трудового договора на выполнение работы противопоказанной работнику по состоянию здоровья на основании медицинского заключения; </w:t>
      </w:r>
    </w:p>
    <w:p>
      <w:pPr>
        <w:spacing w:after="0"/>
        <w:ind w:left="0"/>
        <w:jc w:val="both"/>
      </w:pPr>
      <w:r>
        <w:rPr>
          <w:rFonts w:ascii="Times New Roman"/>
          <w:b w:val="false"/>
          <w:i w:val="false"/>
          <w:color w:val="000000"/>
          <w:sz w:val="28"/>
        </w:rPr>
        <w:t xml:space="preserve">
      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 </w:t>
      </w:r>
    </w:p>
    <w:p>
      <w:pPr>
        <w:spacing w:after="0"/>
        <w:ind w:left="0"/>
        <w:jc w:val="both"/>
      </w:pPr>
      <w:r>
        <w:rPr>
          <w:rFonts w:ascii="Times New Roman"/>
          <w:b w:val="false"/>
          <w:i w:val="false"/>
          <w:color w:val="000000"/>
          <w:sz w:val="28"/>
        </w:rPr>
        <w:t xml:space="preserve">
      3) заключения трудового договора с иностранными гражданами и лицами без гражданства, без получения в установленном порядке разрешения на привлечение иностранной рабочей силы или без соблюдения ограничений или изъятий, установленных законами Республики Казахстан; </w:t>
      </w:r>
    </w:p>
    <w:p>
      <w:pPr>
        <w:spacing w:after="0"/>
        <w:ind w:left="0"/>
        <w:jc w:val="both"/>
      </w:pPr>
      <w:r>
        <w:rPr>
          <w:rFonts w:ascii="Times New Roman"/>
          <w:b w:val="false"/>
          <w:i w:val="false"/>
          <w:color w:val="000000"/>
          <w:sz w:val="28"/>
        </w:rPr>
        <w:t xml:space="preserve">
      4) в других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
      2. Прекращение трудового договора по основаниям, предусмотренным подпунктами 1) - 2) пункта 1 настоящей статьи допускается, если невозможно перевести работника с его согласия на другую имеющуюся у работодателя работу, на выполнение которой для работника нет ограничений. При согласии работника перейти на другую работу с ним заключается трудовой договор. </w:t>
      </w:r>
    </w:p>
    <w:p>
      <w:pPr>
        <w:spacing w:after="0"/>
        <w:ind w:left="0"/>
        <w:jc w:val="both"/>
      </w:pPr>
      <w:r>
        <w:rPr>
          <w:rFonts w:ascii="Times New Roman"/>
          <w:b w:val="false"/>
          <w:i w:val="false"/>
          <w:color w:val="000000"/>
          <w:sz w:val="28"/>
        </w:rPr>
        <w:t xml:space="preserve">
      3. При прекращении трудового договора в случаях, предусмотренных подпунктами 1), 3) пункта 1 настоящей статьи, работодателем производится компенсационная выплата работнику в размере средней заработной платы за три месяца. </w:t>
      </w:r>
    </w:p>
    <w:p>
      <w:pPr>
        <w:spacing w:after="0"/>
        <w:ind w:left="0"/>
        <w:jc w:val="both"/>
      </w:pPr>
      <w:r>
        <w:rPr>
          <w:rFonts w:ascii="Times New Roman"/>
          <w:b/>
          <w:i w:val="false"/>
          <w:color w:val="000000"/>
          <w:sz w:val="28"/>
        </w:rPr>
        <w:t xml:space="preserve">Статья 61. Компенсационные выплаты в связи с потерей работы </w:t>
      </w:r>
    </w:p>
    <w:p>
      <w:pPr>
        <w:spacing w:after="0"/>
        <w:ind w:left="0"/>
        <w:jc w:val="both"/>
      </w:pPr>
      <w:r>
        <w:rPr>
          <w:rFonts w:ascii="Times New Roman"/>
          <w:b w:val="false"/>
          <w:i w:val="false"/>
          <w:color w:val="000000"/>
          <w:sz w:val="28"/>
        </w:rPr>
        <w:t xml:space="preserve">
      1. Работодатель производит компенсационные выплаты в связи с потерей работы в размере средней заработной платы за месяц в следующих случаях: </w:t>
      </w:r>
    </w:p>
    <w:p>
      <w:pPr>
        <w:spacing w:after="0"/>
        <w:ind w:left="0"/>
        <w:jc w:val="both"/>
      </w:pPr>
      <w:r>
        <w:rPr>
          <w:rFonts w:ascii="Times New Roman"/>
          <w:b w:val="false"/>
          <w:i w:val="false"/>
          <w:color w:val="000000"/>
          <w:sz w:val="28"/>
        </w:rPr>
        <w:t xml:space="preserve">
      1)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 </w:t>
      </w:r>
    </w:p>
    <w:p>
      <w:pPr>
        <w:spacing w:after="0"/>
        <w:ind w:left="0"/>
        <w:jc w:val="both"/>
      </w:pPr>
      <w:r>
        <w:rPr>
          <w:rFonts w:ascii="Times New Roman"/>
          <w:b w:val="false"/>
          <w:i w:val="false"/>
          <w:color w:val="000000"/>
          <w:sz w:val="28"/>
        </w:rPr>
        <w:t xml:space="preserve">
      2) при расторжении трудового договора по инициативе работодателя в случае сокращения численности или штата работников. </w:t>
      </w:r>
    </w:p>
    <w:p>
      <w:pPr>
        <w:spacing w:after="0"/>
        <w:ind w:left="0"/>
        <w:jc w:val="both"/>
      </w:pPr>
      <w:r>
        <w:rPr>
          <w:rFonts w:ascii="Times New Roman"/>
          <w:b w:val="false"/>
          <w:i w:val="false"/>
          <w:color w:val="000000"/>
          <w:sz w:val="28"/>
        </w:rPr>
        <w:t xml:space="preserve">
      2. Работодателем производится компенсационная выплата работнику в связи с потерей работы в размере средней заработной платы за три месяца при расторжении трудового договора по инициативе работника в случае сообщения работодателем недостоверной информации об условиях труда при заключении трудового договора, либо нарушения работодателем трудового законодательства Республики Казахстан, условий трудового, коллективного договоров. </w:t>
      </w:r>
    </w:p>
    <w:p>
      <w:pPr>
        <w:spacing w:after="0"/>
        <w:ind w:left="0"/>
        <w:jc w:val="both"/>
      </w:pPr>
      <w:r>
        <w:rPr>
          <w:rFonts w:ascii="Times New Roman"/>
          <w:b w:val="false"/>
          <w:i w:val="false"/>
          <w:color w:val="000000"/>
          <w:sz w:val="28"/>
        </w:rPr>
        <w:t xml:space="preserve">
      3. В трудовом, коллективном договорах может предусматриваться более высокий размер компенсационной выплаты в связи с потерей работы. </w:t>
      </w:r>
    </w:p>
    <w:p>
      <w:pPr>
        <w:spacing w:after="0"/>
        <w:ind w:left="0"/>
        <w:jc w:val="both"/>
      </w:pPr>
      <w:r>
        <w:rPr>
          <w:rFonts w:ascii="Times New Roman"/>
          <w:b/>
          <w:i w:val="false"/>
          <w:color w:val="000000"/>
          <w:sz w:val="28"/>
        </w:rPr>
        <w:t xml:space="preserve">Статья 62. Оформление прекращения трудового договора </w:t>
      </w:r>
    </w:p>
    <w:p>
      <w:pPr>
        <w:spacing w:after="0"/>
        <w:ind w:left="0"/>
        <w:jc w:val="both"/>
      </w:pPr>
      <w:r>
        <w:rPr>
          <w:rFonts w:ascii="Times New Roman"/>
          <w:b w:val="false"/>
          <w:i w:val="false"/>
          <w:color w:val="000000"/>
          <w:sz w:val="28"/>
        </w:rPr>
        <w:t xml:space="preserve">
      1. Прекращение трудового договора оформляется актом работодателя (представителя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 </w:t>
      </w:r>
    </w:p>
    <w:p>
      <w:pPr>
        <w:spacing w:after="0"/>
        <w:ind w:left="0"/>
        <w:jc w:val="both"/>
      </w:pPr>
      <w:r>
        <w:rPr>
          <w:rFonts w:ascii="Times New Roman"/>
          <w:b w:val="false"/>
          <w:i w:val="false"/>
          <w:color w:val="000000"/>
          <w:sz w:val="28"/>
        </w:rPr>
        <w:t xml:space="preserve">
      2. В акте работодателя должно быть указано основание прекращения трудового договора в соответствии с настоящим Кодексом. </w:t>
      </w:r>
    </w:p>
    <w:p>
      <w:pPr>
        <w:spacing w:after="0"/>
        <w:ind w:left="0"/>
        <w:jc w:val="both"/>
      </w:pPr>
      <w:r>
        <w:rPr>
          <w:rFonts w:ascii="Times New Roman"/>
          <w:b w:val="false"/>
          <w:i w:val="false"/>
          <w:color w:val="000000"/>
          <w:sz w:val="28"/>
        </w:rPr>
        <w:t xml:space="preserve">
      3. Датой прекращения трудового договора является последний день работы, за исключением случаев, предусмотренных в настоящем Кодексе. </w:t>
      </w:r>
    </w:p>
    <w:p>
      <w:pPr>
        <w:spacing w:after="0"/>
        <w:ind w:left="0"/>
        <w:jc w:val="both"/>
      </w:pPr>
      <w:r>
        <w:rPr>
          <w:rFonts w:ascii="Times New Roman"/>
          <w:b w:val="false"/>
          <w:i w:val="false"/>
          <w:color w:val="000000"/>
          <w:sz w:val="28"/>
        </w:rPr>
        <w:t xml:space="preserve">
      4. Копия акта работодателя о прекращении трудового договора вручается работнику либо направляется ему письмом с уведомлением в трехдневный срок. </w:t>
      </w:r>
    </w:p>
    <w:p>
      <w:pPr>
        <w:spacing w:after="0"/>
        <w:ind w:left="0"/>
        <w:jc w:val="both"/>
      </w:pPr>
      <w:r>
        <w:rPr>
          <w:rFonts w:ascii="Times New Roman"/>
          <w:b/>
          <w:i w:val="false"/>
          <w:color w:val="000000"/>
          <w:sz w:val="28"/>
        </w:rPr>
        <w:t xml:space="preserve">Статья 63. Выдача трудовой книжки и документов, связанных с трудовой деятельностью </w:t>
      </w:r>
    </w:p>
    <w:p>
      <w:pPr>
        <w:spacing w:after="0"/>
        <w:ind w:left="0"/>
        <w:jc w:val="both"/>
      </w:pPr>
      <w:r>
        <w:rPr>
          <w:rFonts w:ascii="Times New Roman"/>
          <w:b w:val="false"/>
          <w:i w:val="false"/>
          <w:color w:val="000000"/>
          <w:sz w:val="28"/>
        </w:rPr>
        <w:t xml:space="preserve">
      1. В день прекращения трудового договора по требованию работника работодатель обязан выдать трудовую книжку или иной документ, подтверждающий трудовую деятельность работника. </w:t>
      </w:r>
    </w:p>
    <w:p>
      <w:pPr>
        <w:spacing w:after="0"/>
        <w:ind w:left="0"/>
        <w:jc w:val="both"/>
      </w:pPr>
      <w:r>
        <w:rPr>
          <w:rFonts w:ascii="Times New Roman"/>
          <w:b w:val="false"/>
          <w:i w:val="false"/>
          <w:color w:val="000000"/>
          <w:sz w:val="28"/>
        </w:rPr>
        <w:t xml:space="preserve">
      2. По требованию работника (в том числе бывшего) работодатель обязан не позднее чем в пятидневный срок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 </w:t>
      </w:r>
    </w:p>
    <w:p>
      <w:pPr>
        <w:spacing w:after="0"/>
        <w:ind w:left="0"/>
        <w:jc w:val="both"/>
      </w:pPr>
      <w:r>
        <w:rPr>
          <w:rFonts w:ascii="Times New Roman"/>
          <w:b w:val="false"/>
          <w:i w:val="false"/>
          <w:color w:val="000000"/>
          <w:sz w:val="28"/>
        </w:rPr>
        <w:t xml:space="preserve">
      3. При ликвидации либо банкротстве работодателя - юридического лица, прекращения деятельности работодателя - физического лица работодатель обязан при наличии задолженности перед работником выдать надлежащим образом оформленную справку о размере образовавшейся задолженности по заработной плате и иным выплатам. </w:t>
      </w:r>
    </w:p>
    <w:p>
      <w:pPr>
        <w:spacing w:after="0"/>
        <w:ind w:left="0"/>
        <w:jc w:val="both"/>
      </w:pPr>
      <w:r>
        <w:rPr>
          <w:rFonts w:ascii="Times New Roman"/>
          <w:b/>
          <w:i w:val="false"/>
          <w:color w:val="000000"/>
          <w:sz w:val="28"/>
        </w:rPr>
        <w:t xml:space="preserve">Статья 64. Восстановление на работе </w:t>
      </w:r>
    </w:p>
    <w:p>
      <w:pPr>
        <w:spacing w:after="0"/>
        <w:ind w:left="0"/>
        <w:jc w:val="both"/>
      </w:pPr>
      <w:r>
        <w:rPr>
          <w:rFonts w:ascii="Times New Roman"/>
          <w:b w:val="false"/>
          <w:i w:val="false"/>
          <w:color w:val="000000"/>
          <w:sz w:val="28"/>
        </w:rPr>
        <w:t xml:space="preserve">
      1. В случае прекращения трудового договора без законного на то основания или с нарушением установленного порядка расторжения трудового договора, незаконного перевода на другую работу работник должен быть восстановлен на прежней работе по решению органа, рассматривающего индивидуальный трудовой спор. </w:t>
      </w:r>
    </w:p>
    <w:p>
      <w:pPr>
        <w:spacing w:after="0"/>
        <w:ind w:left="0"/>
        <w:jc w:val="both"/>
      </w:pPr>
      <w:r>
        <w:rPr>
          <w:rFonts w:ascii="Times New Roman"/>
          <w:b w:val="false"/>
          <w:i w:val="false"/>
          <w:color w:val="000000"/>
          <w:sz w:val="28"/>
        </w:rPr>
        <w:t xml:space="preserve">
      2. Работнику, восстановленному на прежней работе, выплачивается средняя заработная плата за все время вынужденного прогула, но не более чем за шесть месяцев. </w:t>
      </w:r>
    </w:p>
    <w:bookmarkStart w:name="z118" w:id="30"/>
    <w:p>
      <w:pPr>
        <w:spacing w:after="0"/>
        <w:ind w:left="0"/>
        <w:jc w:val="left"/>
      </w:pPr>
      <w:r>
        <w:rPr>
          <w:rFonts w:ascii="Times New Roman"/>
          <w:b/>
          <w:i w:val="false"/>
          <w:color w:val="000000"/>
        </w:rPr>
        <w:t xml:space="preserve"> Глава 5. Трудовой распорядок. Дисциплина труда</w:t>
      </w:r>
    </w:p>
    <w:bookmarkEnd w:id="30"/>
    <w:p>
      <w:pPr>
        <w:spacing w:after="0"/>
        <w:ind w:left="0"/>
        <w:jc w:val="both"/>
      </w:pPr>
      <w:r>
        <w:rPr>
          <w:rFonts w:ascii="Times New Roman"/>
          <w:b/>
          <w:i w:val="false"/>
          <w:color w:val="000000"/>
          <w:sz w:val="28"/>
        </w:rPr>
        <w:t xml:space="preserve">Статья 65. Правила трудового распорядка </w:t>
      </w:r>
    </w:p>
    <w:p>
      <w:pPr>
        <w:spacing w:after="0"/>
        <w:ind w:left="0"/>
        <w:jc w:val="both"/>
      </w:pPr>
      <w:r>
        <w:rPr>
          <w:rFonts w:ascii="Times New Roman"/>
          <w:b w:val="false"/>
          <w:i w:val="false"/>
          <w:color w:val="000000"/>
          <w:sz w:val="28"/>
        </w:rPr>
        <w:t xml:space="preserve">
      1. Правила трудового распорядка утверждаются работодателем с учетом мнения представителей работников. </w:t>
      </w:r>
    </w:p>
    <w:p>
      <w:pPr>
        <w:spacing w:after="0"/>
        <w:ind w:left="0"/>
        <w:jc w:val="both"/>
      </w:pPr>
      <w:r>
        <w:rPr>
          <w:rFonts w:ascii="Times New Roman"/>
          <w:b w:val="false"/>
          <w:i w:val="false"/>
          <w:color w:val="000000"/>
          <w:sz w:val="28"/>
        </w:rPr>
        <w:t xml:space="preserve">
      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 </w:t>
      </w:r>
    </w:p>
    <w:p>
      <w:pPr>
        <w:spacing w:after="0"/>
        <w:ind w:left="0"/>
        <w:jc w:val="both"/>
      </w:pPr>
      <w:r>
        <w:rPr>
          <w:rFonts w:ascii="Times New Roman"/>
          <w:b w:val="false"/>
          <w:i w:val="false"/>
          <w:color w:val="000000"/>
          <w:sz w:val="28"/>
        </w:rPr>
        <w:t xml:space="preserve">
      3. Для отдельных категорий работников трудовой распорядок регулируется уставами и положениями, утверждаемыми в порядке, установленном законами Республики Казахстан. </w:t>
      </w:r>
    </w:p>
    <w:p>
      <w:pPr>
        <w:spacing w:after="0"/>
        <w:ind w:left="0"/>
        <w:jc w:val="both"/>
      </w:pPr>
      <w:r>
        <w:rPr>
          <w:rFonts w:ascii="Times New Roman"/>
          <w:b w:val="false"/>
          <w:i w:val="false"/>
          <w:color w:val="000000"/>
          <w:sz w:val="28"/>
        </w:rPr>
        <w:t xml:space="preserve">
      4. Правила трудового распорядка являются обязательными для выполнения работодателем и работниками. </w:t>
      </w:r>
    </w:p>
    <w:p>
      <w:pPr>
        <w:spacing w:after="0"/>
        <w:ind w:left="0"/>
        <w:jc w:val="both"/>
      </w:pPr>
      <w:r>
        <w:rPr>
          <w:rFonts w:ascii="Times New Roman"/>
          <w:b/>
          <w:i w:val="false"/>
          <w:color w:val="000000"/>
          <w:sz w:val="28"/>
        </w:rPr>
        <w:t xml:space="preserve">Статья 66. Обеспечение трудовой дисциплины </w:t>
      </w:r>
    </w:p>
    <w:p>
      <w:pPr>
        <w:spacing w:after="0"/>
        <w:ind w:left="0"/>
        <w:jc w:val="both"/>
      </w:pPr>
      <w:r>
        <w:rPr>
          <w:rFonts w:ascii="Times New Roman"/>
          <w:b w:val="false"/>
          <w:i w:val="false"/>
          <w:color w:val="000000"/>
          <w:sz w:val="28"/>
        </w:rPr>
        <w:t xml:space="preserve">
      Трудовая дисциплина обеспечивается работодателем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 </w:t>
      </w:r>
    </w:p>
    <w:p>
      <w:pPr>
        <w:spacing w:after="0"/>
        <w:ind w:left="0"/>
        <w:jc w:val="both"/>
      </w:pPr>
      <w:r>
        <w:rPr>
          <w:rFonts w:ascii="Times New Roman"/>
          <w:b/>
          <w:i w:val="false"/>
          <w:color w:val="000000"/>
          <w:sz w:val="28"/>
        </w:rPr>
        <w:t xml:space="preserve">Статья 67. Поощрение за труд </w:t>
      </w:r>
    </w:p>
    <w:p>
      <w:pPr>
        <w:spacing w:after="0"/>
        <w:ind w:left="0"/>
        <w:jc w:val="both"/>
      </w:pPr>
      <w:r>
        <w:rPr>
          <w:rFonts w:ascii="Times New Roman"/>
          <w:b w:val="false"/>
          <w:i w:val="false"/>
          <w:color w:val="000000"/>
          <w:sz w:val="28"/>
        </w:rPr>
        <w:t xml:space="preserve">
      1. Работодатель вправе применять различные виды поощрений работников за успехи в труде. </w:t>
      </w:r>
    </w:p>
    <w:p>
      <w:pPr>
        <w:spacing w:after="0"/>
        <w:ind w:left="0"/>
        <w:jc w:val="both"/>
      </w:pPr>
      <w:r>
        <w:rPr>
          <w:rFonts w:ascii="Times New Roman"/>
          <w:b w:val="false"/>
          <w:i w:val="false"/>
          <w:color w:val="000000"/>
          <w:sz w:val="28"/>
        </w:rPr>
        <w:t xml:space="preserve">
      2. Виды поощрений работников и порядок их применения определяются законодательством Республики Казахстан, актами работодателя, коллективными договорами. </w:t>
      </w:r>
    </w:p>
    <w:p>
      <w:pPr>
        <w:spacing w:after="0"/>
        <w:ind w:left="0"/>
        <w:jc w:val="both"/>
      </w:pPr>
      <w:r>
        <w:rPr>
          <w:rFonts w:ascii="Times New Roman"/>
          <w:b/>
          <w:i w:val="false"/>
          <w:color w:val="000000"/>
          <w:sz w:val="28"/>
        </w:rPr>
        <w:t xml:space="preserve">Статья 68. Дисциплинарные взыскания </w:t>
      </w:r>
    </w:p>
    <w:p>
      <w:pPr>
        <w:spacing w:after="0"/>
        <w:ind w:left="0"/>
        <w:jc w:val="both"/>
      </w:pPr>
      <w:r>
        <w:rPr>
          <w:rFonts w:ascii="Times New Roman"/>
          <w:b w:val="false"/>
          <w:i w:val="false"/>
          <w:color w:val="000000"/>
          <w:sz w:val="28"/>
        </w:rPr>
        <w:t xml:space="preserve">
      1. За совершение работником дисциплинарного проступка работодатель вправе применять следующие виды дисциплинарных взысканий: </w:t>
      </w:r>
    </w:p>
    <w:p>
      <w:pPr>
        <w:spacing w:after="0"/>
        <w:ind w:left="0"/>
        <w:jc w:val="both"/>
      </w:pPr>
      <w:r>
        <w:rPr>
          <w:rFonts w:ascii="Times New Roman"/>
          <w:b w:val="false"/>
          <w:i w:val="false"/>
          <w:color w:val="000000"/>
          <w:sz w:val="28"/>
        </w:rPr>
        <w:t xml:space="preserve">
      1) замечание; </w:t>
      </w:r>
    </w:p>
    <w:p>
      <w:pPr>
        <w:spacing w:after="0"/>
        <w:ind w:left="0"/>
        <w:jc w:val="both"/>
      </w:pPr>
      <w:r>
        <w:rPr>
          <w:rFonts w:ascii="Times New Roman"/>
          <w:b w:val="false"/>
          <w:i w:val="false"/>
          <w:color w:val="000000"/>
          <w:sz w:val="28"/>
        </w:rPr>
        <w:t xml:space="preserve">
      2) выговор; </w:t>
      </w:r>
    </w:p>
    <w:p>
      <w:pPr>
        <w:spacing w:after="0"/>
        <w:ind w:left="0"/>
        <w:jc w:val="both"/>
      </w:pPr>
      <w:r>
        <w:rPr>
          <w:rFonts w:ascii="Times New Roman"/>
          <w:b w:val="false"/>
          <w:i w:val="false"/>
          <w:color w:val="000000"/>
          <w:sz w:val="28"/>
        </w:rPr>
        <w:t xml:space="preserve">
      3) строгий выговор; </w:t>
      </w:r>
    </w:p>
    <w:p>
      <w:pPr>
        <w:spacing w:after="0"/>
        <w:ind w:left="0"/>
        <w:jc w:val="both"/>
      </w:pPr>
      <w:r>
        <w:rPr>
          <w:rFonts w:ascii="Times New Roman"/>
          <w:b w:val="false"/>
          <w:i w:val="false"/>
          <w:color w:val="000000"/>
          <w:sz w:val="28"/>
        </w:rPr>
        <w:t xml:space="preserve">
      4) расторжение трудового договора по инициативе работодателя в случаях, указанных в подпунктах 6)-13), 16), 19) пункта 1 статьи 53 и статье 273 настоящего Кодекса. </w:t>
      </w:r>
    </w:p>
    <w:p>
      <w:pPr>
        <w:spacing w:after="0"/>
        <w:ind w:left="0"/>
        <w:jc w:val="both"/>
      </w:pPr>
      <w:r>
        <w:rPr>
          <w:rFonts w:ascii="Times New Roman"/>
          <w:b w:val="false"/>
          <w:i w:val="false"/>
          <w:color w:val="000000"/>
          <w:sz w:val="28"/>
        </w:rPr>
        <w:t xml:space="preserve">
      2. Применение дисциплинарных взысканий, не предусмотренных настоящим Кодексом и иными законами, не допускается. </w:t>
      </w:r>
    </w:p>
    <w:p>
      <w:pPr>
        <w:spacing w:after="0"/>
        <w:ind w:left="0"/>
        <w:jc w:val="both"/>
      </w:pPr>
      <w:r>
        <w:rPr>
          <w:rFonts w:ascii="Times New Roman"/>
          <w:b/>
          <w:i w:val="false"/>
          <w:color w:val="000000"/>
          <w:sz w:val="28"/>
        </w:rPr>
        <w:t xml:space="preserve">Статья 69. Порядок применения и обжалования дисциплинарных взысканий </w:t>
      </w:r>
    </w:p>
    <w:p>
      <w:pPr>
        <w:spacing w:after="0"/>
        <w:ind w:left="0"/>
        <w:jc w:val="both"/>
      </w:pPr>
      <w:r>
        <w:rPr>
          <w:rFonts w:ascii="Times New Roman"/>
          <w:b w:val="false"/>
          <w:i w:val="false"/>
          <w:color w:val="000000"/>
          <w:sz w:val="28"/>
        </w:rPr>
        <w:t xml:space="preserve">
      1. Дисциплинарное взыскание налагается работодателем путем издания акта работодателя. </w:t>
      </w:r>
    </w:p>
    <w:p>
      <w:pPr>
        <w:spacing w:after="0"/>
        <w:ind w:left="0"/>
        <w:jc w:val="both"/>
      </w:pPr>
      <w:r>
        <w:rPr>
          <w:rFonts w:ascii="Times New Roman"/>
          <w:b w:val="false"/>
          <w:i w:val="false"/>
          <w:color w:val="000000"/>
          <w:sz w:val="28"/>
        </w:rPr>
        <w:t xml:space="preserve">
      2. Работодатель обязан затребовать письменное объяснение от работника до применения дисциплинарного взыскания. Отказ работника от письменного объяснения не может служить препятствием для применения дисциплинарного взыскания. </w:t>
      </w:r>
    </w:p>
    <w:p>
      <w:pPr>
        <w:spacing w:after="0"/>
        <w:ind w:left="0"/>
        <w:jc w:val="both"/>
      </w:pPr>
      <w:r>
        <w:rPr>
          <w:rFonts w:ascii="Times New Roman"/>
          <w:b w:val="false"/>
          <w:i w:val="false"/>
          <w:color w:val="000000"/>
          <w:sz w:val="28"/>
        </w:rPr>
        <w:t xml:space="preserve">
      3. 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 </w:t>
      </w:r>
    </w:p>
    <w:p>
      <w:pPr>
        <w:spacing w:after="0"/>
        <w:ind w:left="0"/>
        <w:jc w:val="both"/>
      </w:pPr>
      <w:r>
        <w:rPr>
          <w:rFonts w:ascii="Times New Roman"/>
          <w:b w:val="false"/>
          <w:i w:val="false"/>
          <w:color w:val="000000"/>
          <w:sz w:val="28"/>
        </w:rPr>
        <w:t xml:space="preserve">
      4. За каждый дисциплинарный проступок к работнику может быть применено только одно дисциплинарное взыскание. </w:t>
      </w:r>
    </w:p>
    <w:p>
      <w:pPr>
        <w:spacing w:after="0"/>
        <w:ind w:left="0"/>
        <w:jc w:val="both"/>
      </w:pPr>
      <w:r>
        <w:rPr>
          <w:rFonts w:ascii="Times New Roman"/>
          <w:b w:val="false"/>
          <w:i w:val="false"/>
          <w:color w:val="000000"/>
          <w:sz w:val="28"/>
        </w:rPr>
        <w:t xml:space="preserve">
      5. Акт работодателя о наложении на работника дисциплинарного взыскания не может быть издан в период: </w:t>
      </w:r>
    </w:p>
    <w:p>
      <w:pPr>
        <w:spacing w:after="0"/>
        <w:ind w:left="0"/>
        <w:jc w:val="both"/>
      </w:pPr>
      <w:r>
        <w:rPr>
          <w:rFonts w:ascii="Times New Roman"/>
          <w:b w:val="false"/>
          <w:i w:val="false"/>
          <w:color w:val="000000"/>
          <w:sz w:val="28"/>
        </w:rPr>
        <w:t xml:space="preserve">
      1) временной нетрудоспособности работника; </w:t>
      </w:r>
    </w:p>
    <w:p>
      <w:pPr>
        <w:spacing w:after="0"/>
        <w:ind w:left="0"/>
        <w:jc w:val="both"/>
      </w:pPr>
      <w:r>
        <w:rPr>
          <w:rFonts w:ascii="Times New Roman"/>
          <w:b w:val="false"/>
          <w:i w:val="false"/>
          <w:color w:val="000000"/>
          <w:sz w:val="28"/>
        </w:rPr>
        <w:t xml:space="preserve">
      2) освобождения работника от работы на время выполнения государственных или общественных обязанностей; </w:t>
      </w:r>
    </w:p>
    <w:p>
      <w:pPr>
        <w:spacing w:after="0"/>
        <w:ind w:left="0"/>
        <w:jc w:val="both"/>
      </w:pPr>
      <w:r>
        <w:rPr>
          <w:rFonts w:ascii="Times New Roman"/>
          <w:b w:val="false"/>
          <w:i w:val="false"/>
          <w:color w:val="000000"/>
          <w:sz w:val="28"/>
        </w:rPr>
        <w:t xml:space="preserve">
      3) нахождения работника в отпуске; </w:t>
      </w:r>
    </w:p>
    <w:p>
      <w:pPr>
        <w:spacing w:after="0"/>
        <w:ind w:left="0"/>
        <w:jc w:val="both"/>
      </w:pPr>
      <w:r>
        <w:rPr>
          <w:rFonts w:ascii="Times New Roman"/>
          <w:b w:val="false"/>
          <w:i w:val="false"/>
          <w:color w:val="000000"/>
          <w:sz w:val="28"/>
        </w:rPr>
        <w:t xml:space="preserve">
      4) нахождения работника в командировке. </w:t>
      </w:r>
    </w:p>
    <w:p>
      <w:pPr>
        <w:spacing w:after="0"/>
        <w:ind w:left="0"/>
        <w:jc w:val="both"/>
      </w:pPr>
      <w:r>
        <w:rPr>
          <w:rFonts w:ascii="Times New Roman"/>
          <w:b w:val="false"/>
          <w:i w:val="false"/>
          <w:color w:val="000000"/>
          <w:sz w:val="28"/>
        </w:rPr>
        <w:t xml:space="preserve">
      6.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В случае невозможности ознакомить работника лично с актом работодателя о наложении дисциплинарного взыскания работодатель обязан направить акт работнику письмом. </w:t>
      </w:r>
    </w:p>
    <w:p>
      <w:pPr>
        <w:spacing w:after="0"/>
        <w:ind w:left="0"/>
        <w:jc w:val="both"/>
      </w:pPr>
      <w:r>
        <w:rPr>
          <w:rFonts w:ascii="Times New Roman"/>
          <w:b w:val="false"/>
          <w:i w:val="false"/>
          <w:color w:val="000000"/>
          <w:sz w:val="28"/>
        </w:rPr>
        <w:t xml:space="preserve">
      7. Дисциплинарное взыскание может быть обжаловано работником в порядке, установленном для рассмотрения индивидуальных трудовых споров. </w:t>
      </w:r>
    </w:p>
    <w:p>
      <w:pPr>
        <w:spacing w:after="0"/>
        <w:ind w:left="0"/>
        <w:jc w:val="both"/>
      </w:pPr>
      <w:r>
        <w:rPr>
          <w:rFonts w:ascii="Times New Roman"/>
          <w:b/>
          <w:i w:val="false"/>
          <w:color w:val="000000"/>
          <w:sz w:val="28"/>
        </w:rPr>
        <w:t xml:space="preserve">Статья 70. Сроки наложения дисциплинарных взысканий </w:t>
      </w:r>
    </w:p>
    <w:p>
      <w:pPr>
        <w:spacing w:after="0"/>
        <w:ind w:left="0"/>
        <w:jc w:val="both"/>
      </w:pPr>
      <w:r>
        <w:rPr>
          <w:rFonts w:ascii="Times New Roman"/>
          <w:b w:val="false"/>
          <w:i w:val="false"/>
          <w:color w:val="000000"/>
          <w:sz w:val="28"/>
        </w:rPr>
        <w:t xml:space="preserve">
      1. Дисциплинарное взыскание на работника налагается непосредственно за обнаружением дисциплинарного проступка, но не позднее одного месяца со дня его обнаружения, за исключением случаев, установленных законами Республики Казахстан. </w:t>
      </w:r>
    </w:p>
    <w:p>
      <w:pPr>
        <w:spacing w:after="0"/>
        <w:ind w:left="0"/>
        <w:jc w:val="both"/>
      </w:pPr>
      <w:r>
        <w:rPr>
          <w:rFonts w:ascii="Times New Roman"/>
          <w:b w:val="false"/>
          <w:i w:val="false"/>
          <w:color w:val="000000"/>
          <w:sz w:val="28"/>
        </w:rPr>
        <w:t xml:space="preserve">
      2. Дисциплинарное взыскание не может быть применено позднее шести месяцев со дня совершения дисциплинарного проступка, а в случаях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 </w:t>
      </w:r>
    </w:p>
    <w:p>
      <w:pPr>
        <w:spacing w:after="0"/>
        <w:ind w:left="0"/>
        <w:jc w:val="both"/>
      </w:pPr>
      <w:r>
        <w:rPr>
          <w:rFonts w:ascii="Times New Roman"/>
          <w:b/>
          <w:i w:val="false"/>
          <w:color w:val="000000"/>
          <w:sz w:val="28"/>
        </w:rPr>
        <w:t xml:space="preserve">Статья 71. Срок действия дисциплинарного взыскания </w:t>
      </w:r>
    </w:p>
    <w:p>
      <w:pPr>
        <w:spacing w:after="0"/>
        <w:ind w:left="0"/>
        <w:jc w:val="both"/>
      </w:pPr>
      <w:r>
        <w:rPr>
          <w:rFonts w:ascii="Times New Roman"/>
          <w:b w:val="false"/>
          <w:i w:val="false"/>
          <w:color w:val="000000"/>
          <w:sz w:val="28"/>
        </w:rPr>
        <w:t xml:space="preserve">
      1. Срок действия дисциплинарных взысканий не может превышать шести месяцев со дня его применения, за исключением случаев, предусмотренных подпунктом 4) пункта 1 статьи 68 настоящего Кодекса. Если в течение этого срока работник не подвергнется новому дисциплинарному взысканию, то он считается не имеющим дисциплинарного взыскания. </w:t>
      </w:r>
    </w:p>
    <w:p>
      <w:pPr>
        <w:spacing w:after="0"/>
        <w:ind w:left="0"/>
        <w:jc w:val="both"/>
      </w:pPr>
      <w:r>
        <w:rPr>
          <w:rFonts w:ascii="Times New Roman"/>
          <w:b w:val="false"/>
          <w:i w:val="false"/>
          <w:color w:val="000000"/>
          <w:sz w:val="28"/>
        </w:rPr>
        <w:t xml:space="preserve">
      2. Работодатель, наложивший на работника дисциплинарное взыскание, вправе снять его досрочно по собственной инициативе, просьбе работника или его непосредственного руководителя, ходатайству представителя работников. </w:t>
      </w:r>
    </w:p>
    <w:bookmarkStart w:name="z126" w:id="31"/>
    <w:p>
      <w:pPr>
        <w:spacing w:after="0"/>
        <w:ind w:left="0"/>
        <w:jc w:val="left"/>
      </w:pPr>
      <w:r>
        <w:rPr>
          <w:rFonts w:ascii="Times New Roman"/>
          <w:b/>
          <w:i w:val="false"/>
          <w:color w:val="000000"/>
        </w:rPr>
        <w:t xml:space="preserve"> Глава 6. Рабочее время</w:t>
      </w:r>
    </w:p>
    <w:bookmarkEnd w:id="31"/>
    <w:p>
      <w:pPr>
        <w:spacing w:after="0"/>
        <w:ind w:left="0"/>
        <w:jc w:val="both"/>
      </w:pPr>
      <w:r>
        <w:rPr>
          <w:rFonts w:ascii="Times New Roman"/>
          <w:b/>
          <w:i w:val="false"/>
          <w:color w:val="000000"/>
          <w:sz w:val="28"/>
        </w:rPr>
        <w:t xml:space="preserve">Статья 72. Виды рабочего времени </w:t>
      </w:r>
    </w:p>
    <w:p>
      <w:pPr>
        <w:spacing w:after="0"/>
        <w:ind w:left="0"/>
        <w:jc w:val="both"/>
      </w:pPr>
      <w:r>
        <w:rPr>
          <w:rFonts w:ascii="Times New Roman"/>
          <w:b w:val="false"/>
          <w:i w:val="false"/>
          <w:color w:val="000000"/>
          <w:sz w:val="28"/>
        </w:rPr>
        <w:t xml:space="preserve">
      1. Рабочее время может быть нормальной продолжительности, сокращенной продолжительности и не полным. </w:t>
      </w:r>
    </w:p>
    <w:p>
      <w:pPr>
        <w:spacing w:after="0"/>
        <w:ind w:left="0"/>
        <w:jc w:val="both"/>
      </w:pPr>
      <w:r>
        <w:rPr>
          <w:rFonts w:ascii="Times New Roman"/>
          <w:b w:val="false"/>
          <w:i w:val="false"/>
          <w:color w:val="000000"/>
          <w:sz w:val="28"/>
        </w:rPr>
        <w:t xml:space="preserve">
      2. 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 другие периоды, определяемые трудовыми, коллективными договорами, актами работодателя либо нормативными правовыми актами Республики Казахстан. </w:t>
      </w:r>
    </w:p>
    <w:p>
      <w:pPr>
        <w:spacing w:after="0"/>
        <w:ind w:left="0"/>
        <w:jc w:val="both"/>
      </w:pPr>
      <w:r>
        <w:rPr>
          <w:rFonts w:ascii="Times New Roman"/>
          <w:b/>
          <w:i w:val="false"/>
          <w:color w:val="000000"/>
          <w:sz w:val="28"/>
        </w:rPr>
        <w:t xml:space="preserve">Статья 73. Нормальная продолжительность рабочего времени </w:t>
      </w:r>
    </w:p>
    <w:p>
      <w:pPr>
        <w:spacing w:after="0"/>
        <w:ind w:left="0"/>
        <w:jc w:val="both"/>
      </w:pPr>
      <w:r>
        <w:rPr>
          <w:rFonts w:ascii="Times New Roman"/>
          <w:b w:val="false"/>
          <w:i w:val="false"/>
          <w:color w:val="000000"/>
          <w:sz w:val="28"/>
        </w:rPr>
        <w:t xml:space="preserve">
      1. Нормальная продолжительность рабочего времени не должна превышать 40 часов в неделю. </w:t>
      </w:r>
    </w:p>
    <w:p>
      <w:pPr>
        <w:spacing w:after="0"/>
        <w:ind w:left="0"/>
        <w:jc w:val="both"/>
      </w:pPr>
      <w:r>
        <w:rPr>
          <w:rFonts w:ascii="Times New Roman"/>
          <w:b w:val="false"/>
          <w:i w:val="false"/>
          <w:color w:val="000000"/>
          <w:sz w:val="28"/>
        </w:rPr>
        <w:t xml:space="preserve">
      2.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 </w:t>
      </w:r>
    </w:p>
    <w:p>
      <w:pPr>
        <w:spacing w:after="0"/>
        <w:ind w:left="0"/>
        <w:jc w:val="both"/>
      </w:pPr>
      <w:r>
        <w:rPr>
          <w:rFonts w:ascii="Times New Roman"/>
          <w:b/>
          <w:i w:val="false"/>
          <w:color w:val="000000"/>
          <w:sz w:val="28"/>
        </w:rPr>
        <w:t xml:space="preserve">Статья 74. Сокращенная продолжительность рабочего времени для отдельных категорий работников </w:t>
      </w:r>
    </w:p>
    <w:p>
      <w:pPr>
        <w:spacing w:after="0"/>
        <w:ind w:left="0"/>
        <w:jc w:val="both"/>
      </w:pPr>
      <w:r>
        <w:rPr>
          <w:rFonts w:ascii="Times New Roman"/>
          <w:b w:val="false"/>
          <w:i w:val="false"/>
          <w:color w:val="000000"/>
          <w:sz w:val="28"/>
        </w:rPr>
        <w:t xml:space="preserve">
      1. Для работников моложе восемнадцати лет сокращенная продолжительность рабочего времени устанавливается в соответствии со статьей 160 настоящего Кодекса. </w:t>
      </w:r>
    </w:p>
    <w:p>
      <w:pPr>
        <w:spacing w:after="0"/>
        <w:ind w:left="0"/>
        <w:jc w:val="both"/>
      </w:pPr>
      <w:r>
        <w:rPr>
          <w:rFonts w:ascii="Times New Roman"/>
          <w:b w:val="false"/>
          <w:i w:val="false"/>
          <w:color w:val="000000"/>
          <w:sz w:val="28"/>
        </w:rPr>
        <w:t xml:space="preserve">
      2. Для работников, занятых на тяжелых работах, работах с вредными (особо вредными) и (или) опасными условиями труда сокращенная продолжительность рабочего времени устанавливается в соответствии со статьей 185 настоящего Кодекса. </w:t>
      </w:r>
    </w:p>
    <w:p>
      <w:pPr>
        <w:spacing w:after="0"/>
        <w:ind w:left="0"/>
        <w:jc w:val="both"/>
      </w:pPr>
      <w:r>
        <w:rPr>
          <w:rFonts w:ascii="Times New Roman"/>
          <w:b w:val="false"/>
          <w:i w:val="false"/>
          <w:color w:val="000000"/>
          <w:sz w:val="28"/>
        </w:rPr>
        <w:t xml:space="preserve">
      3. Для инвалидов первой и второй групп сокращенная продолжительность рабочего времени устанавливается в соответствии со статьей 207 настоящего Кодекса. </w:t>
      </w:r>
    </w:p>
    <w:p>
      <w:pPr>
        <w:spacing w:after="0"/>
        <w:ind w:left="0"/>
        <w:jc w:val="both"/>
      </w:pPr>
      <w:r>
        <w:rPr>
          <w:rFonts w:ascii="Times New Roman"/>
          <w:b w:val="false"/>
          <w:i w:val="false"/>
          <w:color w:val="000000"/>
          <w:sz w:val="28"/>
        </w:rPr>
        <w:t xml:space="preserve">
      4. В трудовых, коллективных договорах может предусматриваться продолжительность рабочего времени меньше указанной в пунктах 1-3 настоящей статьи. </w:t>
      </w:r>
    </w:p>
    <w:p>
      <w:pPr>
        <w:spacing w:after="0"/>
        <w:ind w:left="0"/>
        <w:jc w:val="both"/>
      </w:pPr>
      <w:r>
        <w:rPr>
          <w:rFonts w:ascii="Times New Roman"/>
          <w:b w:val="false"/>
          <w:i w:val="false"/>
          <w:color w:val="000000"/>
          <w:sz w:val="28"/>
        </w:rPr>
        <w:t xml:space="preserve">
      5. Оплата труда работников при установлении им сокращенной продолжительности рабочего времени производится в соответствии с настоящим Кодексом. </w:t>
      </w:r>
    </w:p>
    <w:p>
      <w:pPr>
        <w:spacing w:after="0"/>
        <w:ind w:left="0"/>
        <w:jc w:val="both"/>
      </w:pPr>
      <w:r>
        <w:rPr>
          <w:rFonts w:ascii="Times New Roman"/>
          <w:b/>
          <w:i w:val="false"/>
          <w:color w:val="000000"/>
          <w:sz w:val="28"/>
        </w:rPr>
        <w:t xml:space="preserve">Статья 75. Неполное рабочее время </w:t>
      </w:r>
    </w:p>
    <w:p>
      <w:pPr>
        <w:spacing w:after="0"/>
        <w:ind w:left="0"/>
        <w:jc w:val="both"/>
      </w:pPr>
      <w:r>
        <w:rPr>
          <w:rFonts w:ascii="Times New Roman"/>
          <w:b w:val="false"/>
          <w:i w:val="false"/>
          <w:color w:val="000000"/>
          <w:sz w:val="28"/>
        </w:rPr>
        <w:t xml:space="preserve">
      Неполным рабочим временем считается время, которое меньше нормальной продолжительности, установленной настоящим Кодексом, в том числе: </w:t>
      </w:r>
    </w:p>
    <w:p>
      <w:pPr>
        <w:spacing w:after="0"/>
        <w:ind w:left="0"/>
        <w:jc w:val="both"/>
      </w:pPr>
      <w:r>
        <w:rPr>
          <w:rFonts w:ascii="Times New Roman"/>
          <w:b w:val="false"/>
          <w:i w:val="false"/>
          <w:color w:val="000000"/>
          <w:sz w:val="28"/>
        </w:rPr>
        <w:t xml:space="preserve">
      неполный рабочий день, то есть уменьшение нормы продолжительности ежедневной работы (рабочей смены); </w:t>
      </w:r>
    </w:p>
    <w:p>
      <w:pPr>
        <w:spacing w:after="0"/>
        <w:ind w:left="0"/>
        <w:jc w:val="both"/>
      </w:pPr>
      <w:r>
        <w:rPr>
          <w:rFonts w:ascii="Times New Roman"/>
          <w:b w:val="false"/>
          <w:i w:val="false"/>
          <w:color w:val="000000"/>
          <w:sz w:val="28"/>
        </w:rPr>
        <w:t xml:space="preserve">
      неполная рабочая неделя, то есть сокращение числа рабочих дней в рабочей неделе; </w:t>
      </w:r>
    </w:p>
    <w:p>
      <w:pPr>
        <w:spacing w:after="0"/>
        <w:ind w:left="0"/>
        <w:jc w:val="both"/>
      </w:pPr>
      <w:r>
        <w:rPr>
          <w:rFonts w:ascii="Times New Roman"/>
          <w:b w:val="false"/>
          <w:i w:val="false"/>
          <w:color w:val="000000"/>
          <w:sz w:val="28"/>
        </w:rPr>
        <w:t xml:space="preserve">
      одновременное уменьшение нормы продолжительности ежедневной работы (рабочей смены) и сокращение числа рабочих дней в рабочей неделе. </w:t>
      </w:r>
    </w:p>
    <w:p>
      <w:pPr>
        <w:spacing w:after="0"/>
        <w:ind w:left="0"/>
        <w:jc w:val="both"/>
      </w:pPr>
      <w:r>
        <w:rPr>
          <w:rFonts w:ascii="Times New Roman"/>
          <w:b/>
          <w:i w:val="false"/>
          <w:color w:val="000000"/>
          <w:sz w:val="28"/>
        </w:rPr>
        <w:t xml:space="preserve">Статья 76. Условия работы при неполном рабочем времени </w:t>
      </w:r>
    </w:p>
    <w:p>
      <w:pPr>
        <w:spacing w:after="0"/>
        <w:ind w:left="0"/>
        <w:jc w:val="both"/>
      </w:pPr>
      <w:r>
        <w:rPr>
          <w:rFonts w:ascii="Times New Roman"/>
          <w:b w:val="false"/>
          <w:i w:val="false"/>
          <w:color w:val="000000"/>
          <w:sz w:val="28"/>
        </w:rPr>
        <w:t xml:space="preserve">
      1. По соглашению сторон в трудовом договоре для работника может устанавливаться неполное рабочее время. </w:t>
      </w:r>
    </w:p>
    <w:p>
      <w:pPr>
        <w:spacing w:after="0"/>
        <w:ind w:left="0"/>
        <w:jc w:val="both"/>
      </w:pPr>
      <w:r>
        <w:rPr>
          <w:rFonts w:ascii="Times New Roman"/>
          <w:b w:val="false"/>
          <w:i w:val="false"/>
          <w:color w:val="000000"/>
          <w:sz w:val="28"/>
        </w:rPr>
        <w:t xml:space="preserve">
      2. Неполное рабочее время устанавливается на определенный или неопределенный срок. </w:t>
      </w:r>
    </w:p>
    <w:p>
      <w:pPr>
        <w:spacing w:after="0"/>
        <w:ind w:left="0"/>
        <w:jc w:val="both"/>
      </w:pPr>
      <w:r>
        <w:rPr>
          <w:rFonts w:ascii="Times New Roman"/>
          <w:b w:val="false"/>
          <w:i w:val="false"/>
          <w:color w:val="000000"/>
          <w:sz w:val="28"/>
        </w:rPr>
        <w:t xml:space="preserve">
      3. Работа в условиях неполного рабочего времени не влечет для работника каких-либо ограничений в продолжительности ежегодного трудового отпуска, установленной настоящим Кодексом, трудовым и (или) коллективным договором, соглашениями. </w:t>
      </w:r>
    </w:p>
    <w:p>
      <w:pPr>
        <w:spacing w:after="0"/>
        <w:ind w:left="0"/>
        <w:jc w:val="both"/>
      </w:pPr>
      <w:r>
        <w:rPr>
          <w:rFonts w:ascii="Times New Roman"/>
          <w:b/>
          <w:i w:val="false"/>
          <w:color w:val="000000"/>
          <w:sz w:val="28"/>
        </w:rPr>
        <w:t xml:space="preserve">Статья 77. Виды рабочей недели </w:t>
      </w:r>
    </w:p>
    <w:p>
      <w:pPr>
        <w:spacing w:after="0"/>
        <w:ind w:left="0"/>
        <w:jc w:val="both"/>
      </w:pPr>
      <w:r>
        <w:rPr>
          <w:rFonts w:ascii="Times New Roman"/>
          <w:b w:val="false"/>
          <w:i w:val="false"/>
          <w:color w:val="000000"/>
          <w:sz w:val="28"/>
        </w:rPr>
        <w:t xml:space="preserve">
      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или графиками сменности, утверждаемыми работодателем, с учетом специфики работы, мнения представителей работников и с соблюдением установленной продолжительности рабочей недели. </w:t>
      </w:r>
    </w:p>
    <w:p>
      <w:pPr>
        <w:spacing w:after="0"/>
        <w:ind w:left="0"/>
        <w:jc w:val="both"/>
      </w:pPr>
      <w:r>
        <w:rPr>
          <w:rFonts w:ascii="Times New Roman"/>
          <w:b w:val="false"/>
          <w:i w:val="false"/>
          <w:color w:val="000000"/>
          <w:sz w:val="28"/>
        </w:rPr>
        <w:t xml:space="preserve">
      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 </w:t>
      </w:r>
    </w:p>
    <w:p>
      <w:pPr>
        <w:spacing w:after="0"/>
        <w:ind w:left="0"/>
        <w:jc w:val="both"/>
      </w:pPr>
      <w:r>
        <w:rPr>
          <w:rFonts w:ascii="Times New Roman"/>
          <w:b w:val="false"/>
          <w:i w:val="false"/>
          <w:color w:val="000000"/>
          <w:sz w:val="28"/>
        </w:rPr>
        <w:t xml:space="preserve">
      3. Пятидневная или шестидневная рабочая неделя устанавливается работодателем, условиями трудового и (или) коллективного договоров. </w:t>
      </w:r>
    </w:p>
    <w:p>
      <w:pPr>
        <w:spacing w:after="0"/>
        <w:ind w:left="0"/>
        <w:jc w:val="both"/>
      </w:pPr>
      <w:r>
        <w:rPr>
          <w:rFonts w:ascii="Times New Roman"/>
          <w:b/>
          <w:i w:val="false"/>
          <w:color w:val="000000"/>
          <w:sz w:val="28"/>
        </w:rPr>
        <w:t xml:space="preserve">Статья 78. Продолжительность ежедневной работы (рабочей смены) </w:t>
      </w:r>
    </w:p>
    <w:p>
      <w:pPr>
        <w:spacing w:after="0"/>
        <w:ind w:left="0"/>
        <w:jc w:val="both"/>
      </w:pPr>
      <w:r>
        <w:rPr>
          <w:rFonts w:ascii="Times New Roman"/>
          <w:b w:val="false"/>
          <w:i w:val="false"/>
          <w:color w:val="000000"/>
          <w:sz w:val="28"/>
        </w:rPr>
        <w:t xml:space="preserve">
      1.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и 5 часов при недельной норме 24 часа. </w:t>
      </w:r>
    </w:p>
    <w:p>
      <w:pPr>
        <w:spacing w:after="0"/>
        <w:ind w:left="0"/>
        <w:jc w:val="both"/>
      </w:pPr>
      <w:r>
        <w:rPr>
          <w:rFonts w:ascii="Times New Roman"/>
          <w:b w:val="false"/>
          <w:i w:val="false"/>
          <w:color w:val="000000"/>
          <w:sz w:val="28"/>
        </w:rPr>
        <w:t xml:space="preserve">
      2. При шестидневной рабочей неделе продолжительность ежедневной работы (рабочей смены) не может превышать 7 часов при недельной норме 40 часов, 6 часов при недельной норме 36 часов и 4 часа при недельной норме 24 часа. </w:t>
      </w:r>
    </w:p>
    <w:p>
      <w:pPr>
        <w:spacing w:after="0"/>
        <w:ind w:left="0"/>
        <w:jc w:val="both"/>
      </w:pPr>
      <w:r>
        <w:rPr>
          <w:rFonts w:ascii="Times New Roman"/>
          <w:b w:val="false"/>
          <w:i w:val="false"/>
          <w:color w:val="000000"/>
          <w:sz w:val="28"/>
        </w:rPr>
        <w:t xml:space="preserve">
      3.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установленной продолжительности рабочей недели правилами трудового распорядка организации, трудовым, коллективным договорами. </w:t>
      </w:r>
    </w:p>
    <w:p>
      <w:pPr>
        <w:spacing w:after="0"/>
        <w:ind w:left="0"/>
        <w:jc w:val="both"/>
      </w:pPr>
      <w:r>
        <w:rPr>
          <w:rFonts w:ascii="Times New Roman"/>
          <w:b/>
          <w:i w:val="false"/>
          <w:color w:val="000000"/>
          <w:sz w:val="28"/>
        </w:rPr>
        <w:t xml:space="preserve">Статья 79. Разделение ежедневной работы (рабочей смены) на части </w:t>
      </w:r>
    </w:p>
    <w:p>
      <w:pPr>
        <w:spacing w:after="0"/>
        <w:ind w:left="0"/>
        <w:jc w:val="both"/>
      </w:pPr>
      <w:r>
        <w:rPr>
          <w:rFonts w:ascii="Times New Roman"/>
          <w:b w:val="false"/>
          <w:i w:val="false"/>
          <w:color w:val="000000"/>
          <w:sz w:val="28"/>
        </w:rPr>
        <w:t xml:space="preserve">
      1. Разделение ежедневной работы (рабочей смены) на части допускается: </w:t>
      </w:r>
    </w:p>
    <w:p>
      <w:pPr>
        <w:spacing w:after="0"/>
        <w:ind w:left="0"/>
        <w:jc w:val="both"/>
      </w:pPr>
      <w:r>
        <w:rPr>
          <w:rFonts w:ascii="Times New Roman"/>
          <w:b w:val="false"/>
          <w:i w:val="false"/>
          <w:color w:val="000000"/>
          <w:sz w:val="28"/>
        </w:rPr>
        <w:t xml:space="preserve">
      1) на работах с различной интенсивностью работы; </w:t>
      </w:r>
    </w:p>
    <w:p>
      <w:pPr>
        <w:spacing w:after="0"/>
        <w:ind w:left="0"/>
        <w:jc w:val="both"/>
      </w:pPr>
      <w:r>
        <w:rPr>
          <w:rFonts w:ascii="Times New Roman"/>
          <w:b w:val="false"/>
          <w:i w:val="false"/>
          <w:color w:val="000000"/>
          <w:sz w:val="28"/>
        </w:rPr>
        <w:t xml:space="preserve">
      2) по инициативе работника, если это связано с его социально-бытовыми и иными личными потребностями. </w:t>
      </w:r>
    </w:p>
    <w:p>
      <w:pPr>
        <w:spacing w:after="0"/>
        <w:ind w:left="0"/>
        <w:jc w:val="both"/>
      </w:pPr>
      <w:r>
        <w:rPr>
          <w:rFonts w:ascii="Times New Roman"/>
          <w:b w:val="false"/>
          <w:i w:val="false"/>
          <w:color w:val="000000"/>
          <w:sz w:val="28"/>
        </w:rPr>
        <w:t xml:space="preserve">
      2. При разделении ежедневной работы (рабочей смены) на части общая продолжительность рабочего времени не должна превышать установленной продолжительности ежедневной работы (рабочей смены). </w:t>
      </w:r>
    </w:p>
    <w:p>
      <w:pPr>
        <w:spacing w:after="0"/>
        <w:ind w:left="0"/>
        <w:jc w:val="both"/>
      </w:pPr>
      <w:r>
        <w:rPr>
          <w:rFonts w:ascii="Times New Roman"/>
          <w:b w:val="false"/>
          <w:i w:val="false"/>
          <w:color w:val="000000"/>
          <w:sz w:val="28"/>
        </w:rPr>
        <w:t xml:space="preserve">
      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 </w:t>
      </w:r>
    </w:p>
    <w:p>
      <w:pPr>
        <w:spacing w:after="0"/>
        <w:ind w:left="0"/>
        <w:jc w:val="both"/>
      </w:pPr>
      <w:r>
        <w:rPr>
          <w:rFonts w:ascii="Times New Roman"/>
          <w:b/>
          <w:i w:val="false"/>
          <w:color w:val="000000"/>
          <w:sz w:val="28"/>
        </w:rPr>
        <w:t xml:space="preserve">Статья 80. Сменная работа </w:t>
      </w:r>
    </w:p>
    <w:p>
      <w:pPr>
        <w:spacing w:after="0"/>
        <w:ind w:left="0"/>
        <w:jc w:val="both"/>
      </w:pPr>
      <w:r>
        <w:rPr>
          <w:rFonts w:ascii="Times New Roman"/>
          <w:b w:val="false"/>
          <w:i w:val="false"/>
          <w:color w:val="000000"/>
          <w:sz w:val="28"/>
        </w:rPr>
        <w:t xml:space="preserve">
      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 </w:t>
      </w:r>
    </w:p>
    <w:p>
      <w:pPr>
        <w:spacing w:after="0"/>
        <w:ind w:left="0"/>
        <w:jc w:val="both"/>
      </w:pPr>
      <w:r>
        <w:rPr>
          <w:rFonts w:ascii="Times New Roman"/>
          <w:b w:val="false"/>
          <w:i w:val="false"/>
          <w:color w:val="000000"/>
          <w:sz w:val="28"/>
        </w:rPr>
        <w:t xml:space="preserve">
      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с учетом мнения представителей работников. </w:t>
      </w:r>
    </w:p>
    <w:p>
      <w:pPr>
        <w:spacing w:after="0"/>
        <w:ind w:left="0"/>
        <w:jc w:val="both"/>
      </w:pPr>
      <w:r>
        <w:rPr>
          <w:rFonts w:ascii="Times New Roman"/>
          <w:b w:val="false"/>
          <w:i w:val="false"/>
          <w:color w:val="000000"/>
          <w:sz w:val="28"/>
        </w:rPr>
        <w:t xml:space="preserve">
      3. Графики сменности доводятся работодателем до сведения работников не позднее, чем за один месяц до введения их в действие. </w:t>
      </w:r>
    </w:p>
    <w:p>
      <w:pPr>
        <w:spacing w:after="0"/>
        <w:ind w:left="0"/>
        <w:jc w:val="both"/>
      </w:pPr>
      <w:r>
        <w:rPr>
          <w:rFonts w:ascii="Times New Roman"/>
          <w:b w:val="false"/>
          <w:i w:val="false"/>
          <w:color w:val="000000"/>
          <w:sz w:val="28"/>
        </w:rPr>
        <w:t xml:space="preserve">
      4. Привлечение работника к работе в течение двух рабочих смен подряд запрещается. </w:t>
      </w:r>
    </w:p>
    <w:p>
      <w:pPr>
        <w:spacing w:after="0"/>
        <w:ind w:left="0"/>
        <w:jc w:val="both"/>
      </w:pPr>
      <w:r>
        <w:rPr>
          <w:rFonts w:ascii="Times New Roman"/>
          <w:b/>
          <w:i w:val="false"/>
          <w:color w:val="000000"/>
          <w:sz w:val="28"/>
        </w:rPr>
        <w:t xml:space="preserve">Статья 81. Работа в режиме гибкого рабочего времени </w:t>
      </w:r>
    </w:p>
    <w:p>
      <w:pPr>
        <w:spacing w:after="0"/>
        <w:ind w:left="0"/>
        <w:jc w:val="both"/>
      </w:pPr>
      <w:r>
        <w:rPr>
          <w:rFonts w:ascii="Times New Roman"/>
          <w:b w:val="false"/>
          <w:i w:val="false"/>
          <w:color w:val="000000"/>
          <w:sz w:val="28"/>
        </w:rPr>
        <w:t xml:space="preserve">
      1. С целью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 </w:t>
      </w:r>
    </w:p>
    <w:p>
      <w:pPr>
        <w:spacing w:after="0"/>
        <w:ind w:left="0"/>
        <w:jc w:val="both"/>
      </w:pPr>
      <w:r>
        <w:rPr>
          <w:rFonts w:ascii="Times New Roman"/>
          <w:b w:val="false"/>
          <w:i w:val="false"/>
          <w:color w:val="000000"/>
          <w:sz w:val="28"/>
        </w:rPr>
        <w:t xml:space="preserve">
      2. При режиме гибкого рабочего времени устанавливаются: </w:t>
      </w:r>
    </w:p>
    <w:p>
      <w:pPr>
        <w:spacing w:after="0"/>
        <w:ind w:left="0"/>
        <w:jc w:val="both"/>
      </w:pPr>
      <w:r>
        <w:rPr>
          <w:rFonts w:ascii="Times New Roman"/>
          <w:b w:val="false"/>
          <w:i w:val="false"/>
          <w:color w:val="000000"/>
          <w:sz w:val="28"/>
        </w:rPr>
        <w:t xml:space="preserve">
      1) фиксированное рабочее время; </w:t>
      </w:r>
    </w:p>
    <w:p>
      <w:pPr>
        <w:spacing w:after="0"/>
        <w:ind w:left="0"/>
        <w:jc w:val="both"/>
      </w:pPr>
      <w:r>
        <w:rPr>
          <w:rFonts w:ascii="Times New Roman"/>
          <w:b w:val="false"/>
          <w:i w:val="false"/>
          <w:color w:val="000000"/>
          <w:sz w:val="28"/>
        </w:rPr>
        <w:t xml:space="preserve">
      2) гибкое (переменное) рабочее время, в течение которого работник вправе по своему усмотрению выполнять трудовые обязанности; </w:t>
      </w:r>
    </w:p>
    <w:p>
      <w:pPr>
        <w:spacing w:after="0"/>
        <w:ind w:left="0"/>
        <w:jc w:val="both"/>
      </w:pPr>
      <w:r>
        <w:rPr>
          <w:rFonts w:ascii="Times New Roman"/>
          <w:b w:val="false"/>
          <w:i w:val="false"/>
          <w:color w:val="000000"/>
          <w:sz w:val="28"/>
        </w:rPr>
        <w:t xml:space="preserve">
      3) учетный период. </w:t>
      </w:r>
    </w:p>
    <w:p>
      <w:pPr>
        <w:spacing w:after="0"/>
        <w:ind w:left="0"/>
        <w:jc w:val="both"/>
      </w:pPr>
      <w:r>
        <w:rPr>
          <w:rFonts w:ascii="Times New Roman"/>
          <w:b w:val="false"/>
          <w:i w:val="false"/>
          <w:color w:val="000000"/>
          <w:sz w:val="28"/>
        </w:rPr>
        <w:t xml:space="preserve">
      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w:t>
      </w:r>
    </w:p>
    <w:p>
      <w:pPr>
        <w:spacing w:after="0"/>
        <w:ind w:left="0"/>
        <w:jc w:val="both"/>
      </w:pPr>
      <w:r>
        <w:rPr>
          <w:rFonts w:ascii="Times New Roman"/>
          <w:b w:val="false"/>
          <w:i w:val="false"/>
          <w:color w:val="000000"/>
          <w:sz w:val="28"/>
        </w:rPr>
        <w:t xml:space="preserve">
      4. Учетный период при гибком рабочем времени не может быть более одного месяца. </w:t>
      </w:r>
    </w:p>
    <w:p>
      <w:pPr>
        <w:spacing w:after="0"/>
        <w:ind w:left="0"/>
        <w:jc w:val="both"/>
      </w:pPr>
      <w:r>
        <w:rPr>
          <w:rFonts w:ascii="Times New Roman"/>
          <w:b w:val="false"/>
          <w:i w:val="false"/>
          <w:color w:val="000000"/>
          <w:sz w:val="28"/>
        </w:rPr>
        <w:t xml:space="preserve">
      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 </w:t>
      </w:r>
    </w:p>
    <w:p>
      <w:pPr>
        <w:spacing w:after="0"/>
        <w:ind w:left="0"/>
        <w:jc w:val="both"/>
      </w:pPr>
      <w:r>
        <w:rPr>
          <w:rFonts w:ascii="Times New Roman"/>
          <w:b w:val="false"/>
          <w:i w:val="false"/>
          <w:color w:val="000000"/>
          <w:sz w:val="28"/>
        </w:rPr>
        <w:t xml:space="preserve">
      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коллективным договорами. </w:t>
      </w:r>
    </w:p>
    <w:p>
      <w:pPr>
        <w:spacing w:after="0"/>
        <w:ind w:left="0"/>
        <w:jc w:val="both"/>
      </w:pPr>
      <w:r>
        <w:rPr>
          <w:rFonts w:ascii="Times New Roman"/>
          <w:b/>
          <w:i w:val="false"/>
          <w:color w:val="000000"/>
          <w:sz w:val="28"/>
        </w:rPr>
        <w:t xml:space="preserve">Статья 82. Суммированный учет рабочего времени </w:t>
      </w:r>
    </w:p>
    <w:p>
      <w:pPr>
        <w:spacing w:after="0"/>
        <w:ind w:left="0"/>
        <w:jc w:val="both"/>
      </w:pPr>
      <w:r>
        <w:rPr>
          <w:rFonts w:ascii="Times New Roman"/>
          <w:b w:val="false"/>
          <w:i w:val="false"/>
          <w:color w:val="000000"/>
          <w:sz w:val="28"/>
        </w:rPr>
        <w:t xml:space="preserve">
      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w:t>
      </w:r>
    </w:p>
    <w:p>
      <w:pPr>
        <w:spacing w:after="0"/>
        <w:ind w:left="0"/>
        <w:jc w:val="both"/>
      </w:pPr>
      <w:r>
        <w:rPr>
          <w:rFonts w:ascii="Times New Roman"/>
          <w:b w:val="false"/>
          <w:i w:val="false"/>
          <w:color w:val="000000"/>
          <w:sz w:val="28"/>
        </w:rPr>
        <w:t xml:space="preserve">
      2. Учетным периодом при суммированном рабочем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 </w:t>
      </w:r>
    </w:p>
    <w:p>
      <w:pPr>
        <w:spacing w:after="0"/>
        <w:ind w:left="0"/>
        <w:jc w:val="both"/>
      </w:pPr>
      <w:r>
        <w:rPr>
          <w:rFonts w:ascii="Times New Roman"/>
          <w:b w:val="false"/>
          <w:i w:val="false"/>
          <w:color w:val="000000"/>
          <w:sz w:val="28"/>
        </w:rPr>
        <w:t xml:space="preserve">
      3. Учетным периодом при суммированном рабочем времени, может быть любой календарный период, но не более чем один год или период выполнения определенной работы. </w:t>
      </w:r>
    </w:p>
    <w:p>
      <w:pPr>
        <w:spacing w:after="0"/>
        <w:ind w:left="0"/>
        <w:jc w:val="both"/>
      </w:pPr>
      <w:r>
        <w:rPr>
          <w:rFonts w:ascii="Times New Roman"/>
          <w:b w:val="false"/>
          <w:i w:val="false"/>
          <w:color w:val="000000"/>
          <w:sz w:val="28"/>
        </w:rPr>
        <w:t xml:space="preserve">
      4. При установлении суммированного режима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 </w:t>
      </w:r>
    </w:p>
    <w:p>
      <w:pPr>
        <w:spacing w:after="0"/>
        <w:ind w:left="0"/>
        <w:jc w:val="both"/>
      </w:pPr>
      <w:r>
        <w:rPr>
          <w:rFonts w:ascii="Times New Roman"/>
          <w:b w:val="false"/>
          <w:i w:val="false"/>
          <w:color w:val="000000"/>
          <w:sz w:val="28"/>
        </w:rPr>
        <w:t xml:space="preserve">
      5. Порядок работы в суммированном режиме рабочего времени, категории работников, для которых устанавливается суммированный режим рабочего времени, определяются трудовым или коллективным договорами либо актом работодателя, с учетом мнения представителей работников. </w:t>
      </w:r>
    </w:p>
    <w:p>
      <w:pPr>
        <w:spacing w:after="0"/>
        <w:ind w:left="0"/>
        <w:jc w:val="both"/>
      </w:pPr>
      <w:r>
        <w:rPr>
          <w:rFonts w:ascii="Times New Roman"/>
          <w:b w:val="false"/>
          <w:i w:val="false"/>
          <w:color w:val="000000"/>
          <w:sz w:val="28"/>
        </w:rPr>
        <w:t xml:space="preserve">
      6. Применение суммированного режима рабочего времени не допускается в случаях, предусмотренных статьями 174, 208 настоящего Кодекса. </w:t>
      </w:r>
    </w:p>
    <w:p>
      <w:pPr>
        <w:spacing w:after="0"/>
        <w:ind w:left="0"/>
        <w:jc w:val="both"/>
      </w:pPr>
      <w:r>
        <w:rPr>
          <w:rFonts w:ascii="Times New Roman"/>
          <w:b/>
          <w:i w:val="false"/>
          <w:color w:val="000000"/>
          <w:sz w:val="28"/>
        </w:rPr>
        <w:t xml:space="preserve">Статья 83. Работа в ночное время </w:t>
      </w:r>
    </w:p>
    <w:p>
      <w:pPr>
        <w:spacing w:after="0"/>
        <w:ind w:left="0"/>
        <w:jc w:val="both"/>
      </w:pPr>
      <w:r>
        <w:rPr>
          <w:rFonts w:ascii="Times New Roman"/>
          <w:b w:val="false"/>
          <w:i w:val="false"/>
          <w:color w:val="000000"/>
          <w:sz w:val="28"/>
        </w:rPr>
        <w:t xml:space="preserve">
      1. Ночным считается время с 22 часов до 6 часов утра. </w:t>
      </w:r>
    </w:p>
    <w:p>
      <w:pPr>
        <w:spacing w:after="0"/>
        <w:ind w:left="0"/>
        <w:jc w:val="both"/>
      </w:pPr>
      <w:r>
        <w:rPr>
          <w:rFonts w:ascii="Times New Roman"/>
          <w:b w:val="false"/>
          <w:i w:val="false"/>
          <w:color w:val="000000"/>
          <w:sz w:val="28"/>
        </w:rPr>
        <w:t xml:space="preserve">
      2. Привлечение работников к работе в ночное время производится с соблюдением ограничений, установленных настоящим Кодексом. </w:t>
      </w:r>
    </w:p>
    <w:p>
      <w:pPr>
        <w:spacing w:after="0"/>
        <w:ind w:left="0"/>
        <w:jc w:val="both"/>
      </w:pPr>
      <w:r>
        <w:rPr>
          <w:rFonts w:ascii="Times New Roman"/>
          <w:b/>
          <w:i w:val="false"/>
          <w:color w:val="000000"/>
          <w:sz w:val="28"/>
        </w:rPr>
        <w:t xml:space="preserve">Статья 84. Ограничение привлечения к сверхурочной работе </w:t>
      </w:r>
    </w:p>
    <w:p>
      <w:pPr>
        <w:spacing w:after="0"/>
        <w:ind w:left="0"/>
        <w:jc w:val="both"/>
      </w:pPr>
      <w:r>
        <w:rPr>
          <w:rFonts w:ascii="Times New Roman"/>
          <w:b w:val="false"/>
          <w:i w:val="false"/>
          <w:color w:val="000000"/>
          <w:sz w:val="28"/>
        </w:rPr>
        <w:t xml:space="preserve">
      1. К сверхурочным работам не допускаются: </w:t>
      </w:r>
    </w:p>
    <w:p>
      <w:pPr>
        <w:spacing w:after="0"/>
        <w:ind w:left="0"/>
        <w:jc w:val="both"/>
      </w:pPr>
      <w:r>
        <w:rPr>
          <w:rFonts w:ascii="Times New Roman"/>
          <w:b w:val="false"/>
          <w:i w:val="false"/>
          <w:color w:val="000000"/>
          <w:sz w:val="28"/>
        </w:rPr>
        <w:t xml:space="preserve">
      1) беременные женщины; </w:t>
      </w:r>
    </w:p>
    <w:p>
      <w:pPr>
        <w:spacing w:after="0"/>
        <w:ind w:left="0"/>
        <w:jc w:val="both"/>
      </w:pPr>
      <w:r>
        <w:rPr>
          <w:rFonts w:ascii="Times New Roman"/>
          <w:b w:val="false"/>
          <w:i w:val="false"/>
          <w:color w:val="000000"/>
          <w:sz w:val="28"/>
        </w:rPr>
        <w:t xml:space="preserve">
      2) работники моложе восемнадцати лет. </w:t>
      </w:r>
    </w:p>
    <w:p>
      <w:pPr>
        <w:spacing w:after="0"/>
        <w:ind w:left="0"/>
        <w:jc w:val="both"/>
      </w:pPr>
      <w:r>
        <w:rPr>
          <w:rFonts w:ascii="Times New Roman"/>
          <w:b w:val="false"/>
          <w:i w:val="false"/>
          <w:color w:val="000000"/>
          <w:sz w:val="28"/>
        </w:rPr>
        <w:t xml:space="preserve">
      2. Привлечение к сверхурочным работам допускается только с письменного согласия работника, за исключением случаев, предусмотренных статьей 86 настоящего Кодекса. </w:t>
      </w:r>
    </w:p>
    <w:p>
      <w:pPr>
        <w:spacing w:after="0"/>
        <w:ind w:left="0"/>
        <w:jc w:val="both"/>
      </w:pPr>
      <w:r>
        <w:rPr>
          <w:rFonts w:ascii="Times New Roman"/>
          <w:b/>
          <w:i w:val="false"/>
          <w:color w:val="000000"/>
          <w:sz w:val="28"/>
        </w:rPr>
        <w:t xml:space="preserve">Статья 85. Предельное количество сверхурочных работ </w:t>
      </w:r>
    </w:p>
    <w:p>
      <w:pPr>
        <w:spacing w:after="0"/>
        <w:ind w:left="0"/>
        <w:jc w:val="both"/>
      </w:pPr>
      <w:r>
        <w:rPr>
          <w:rFonts w:ascii="Times New Roman"/>
          <w:b w:val="false"/>
          <w:i w:val="false"/>
          <w:color w:val="000000"/>
          <w:sz w:val="28"/>
        </w:rPr>
        <w:t xml:space="preserve">
      1. Сверхурочные работы не должны превышать для каждого работника в течение суток - двух часов, а на тяжелых работах, работах с вредными и (или) опасными условиями труда - одного часа. </w:t>
      </w:r>
    </w:p>
    <w:p>
      <w:pPr>
        <w:spacing w:after="0"/>
        <w:ind w:left="0"/>
        <w:jc w:val="both"/>
      </w:pPr>
      <w:r>
        <w:rPr>
          <w:rFonts w:ascii="Times New Roman"/>
          <w:b w:val="false"/>
          <w:i w:val="false"/>
          <w:color w:val="000000"/>
          <w:sz w:val="28"/>
        </w:rPr>
        <w:t xml:space="preserve">
      2. Общая продолжительность сверхурочных работ не должна превышать 12 часов в месяц и 120 часов в год. </w:t>
      </w:r>
    </w:p>
    <w:p>
      <w:pPr>
        <w:spacing w:after="0"/>
        <w:ind w:left="0"/>
        <w:jc w:val="both"/>
      </w:pPr>
      <w:r>
        <w:rPr>
          <w:rFonts w:ascii="Times New Roman"/>
          <w:b w:val="false"/>
          <w:i w:val="false"/>
          <w:color w:val="000000"/>
          <w:sz w:val="28"/>
        </w:rPr>
        <w:t xml:space="preserve">
      3. Ограничение предельного количества сверхурочных работ не распространяется на работы в случае, предусмотренном подпунктом 1) статьи 86 настоящего Кодекса. </w:t>
      </w:r>
    </w:p>
    <w:p>
      <w:pPr>
        <w:spacing w:after="0"/>
        <w:ind w:left="0"/>
        <w:jc w:val="both"/>
      </w:pPr>
      <w:r>
        <w:rPr>
          <w:rFonts w:ascii="Times New Roman"/>
          <w:b/>
          <w:i w:val="false"/>
          <w:color w:val="000000"/>
          <w:sz w:val="28"/>
        </w:rPr>
        <w:t xml:space="preserve">Статья 86. Исключительные случаи, когда допускаются сверхурочные работы без согласия работников </w:t>
      </w:r>
    </w:p>
    <w:p>
      <w:pPr>
        <w:spacing w:after="0"/>
        <w:ind w:left="0"/>
        <w:jc w:val="both"/>
      </w:pPr>
      <w:r>
        <w:rPr>
          <w:rFonts w:ascii="Times New Roman"/>
          <w:b w:val="false"/>
          <w:i w:val="false"/>
          <w:color w:val="000000"/>
          <w:sz w:val="28"/>
        </w:rPr>
        <w:t xml:space="preserve">
      Сверхурочные работы без письменного согласия работника допускаются только в следующих случаях: </w:t>
      </w:r>
    </w:p>
    <w:p>
      <w:pPr>
        <w:spacing w:after="0"/>
        <w:ind w:left="0"/>
        <w:jc w:val="both"/>
      </w:pPr>
      <w:r>
        <w:rPr>
          <w:rFonts w:ascii="Times New Roman"/>
          <w:b w:val="false"/>
          <w:i w:val="false"/>
          <w:color w:val="000000"/>
          <w:sz w:val="28"/>
        </w:rPr>
        <w:t xml:space="preserve">
      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 </w:t>
      </w:r>
    </w:p>
    <w:p>
      <w:pPr>
        <w:spacing w:after="0"/>
        <w:ind w:left="0"/>
        <w:jc w:val="both"/>
      </w:pPr>
      <w:r>
        <w:rPr>
          <w:rFonts w:ascii="Times New Roman"/>
          <w:b w:val="false"/>
          <w:i w:val="false"/>
          <w:color w:val="000000"/>
          <w:sz w:val="28"/>
        </w:rPr>
        <w:t xml:space="preserve">
      2) для устранения иных обстоятельств, нарушающих нормальное функционирование водоснабжения, газоснабжения, отопления, освещения и других систем жизнеобеспечения; </w:t>
      </w:r>
    </w:p>
    <w:p>
      <w:pPr>
        <w:spacing w:after="0"/>
        <w:ind w:left="0"/>
        <w:jc w:val="both"/>
      </w:pPr>
      <w:r>
        <w:rPr>
          <w:rFonts w:ascii="Times New Roman"/>
          <w:b w:val="false"/>
          <w:i w:val="false"/>
          <w:color w:val="000000"/>
          <w:sz w:val="28"/>
        </w:rPr>
        <w:t xml:space="preserve">
      3) для продолжения работы при неявке сменяющего работника, если работа не допускает перерыва, с немедленным принятием мер к замене другим работником. </w:t>
      </w:r>
    </w:p>
    <w:p>
      <w:pPr>
        <w:spacing w:after="0"/>
        <w:ind w:left="0"/>
        <w:jc w:val="both"/>
      </w:pPr>
      <w:r>
        <w:rPr>
          <w:rFonts w:ascii="Times New Roman"/>
          <w:b/>
          <w:i w:val="false"/>
          <w:color w:val="000000"/>
          <w:sz w:val="28"/>
        </w:rPr>
        <w:t xml:space="preserve">Статья 87. Порядок ведения учета рабочего времени </w:t>
      </w:r>
    </w:p>
    <w:p>
      <w:pPr>
        <w:spacing w:after="0"/>
        <w:ind w:left="0"/>
        <w:jc w:val="both"/>
      </w:pPr>
      <w:r>
        <w:rPr>
          <w:rFonts w:ascii="Times New Roman"/>
          <w:b w:val="false"/>
          <w:i w:val="false"/>
          <w:color w:val="000000"/>
          <w:sz w:val="28"/>
        </w:rPr>
        <w:t xml:space="preserve">
      1. Работодатель должен осуществлять учет рабочего времени, фактически отработанного работником. </w:t>
      </w:r>
    </w:p>
    <w:p>
      <w:pPr>
        <w:spacing w:after="0"/>
        <w:ind w:left="0"/>
        <w:jc w:val="both"/>
      </w:pPr>
      <w:r>
        <w:rPr>
          <w:rFonts w:ascii="Times New Roman"/>
          <w:b w:val="false"/>
          <w:i w:val="false"/>
          <w:color w:val="000000"/>
          <w:sz w:val="28"/>
        </w:rPr>
        <w:t xml:space="preserve">
      2. Учету подлежит фактическое рабочее время, которое включает отработанное и неотработанное работником время. </w:t>
      </w:r>
    </w:p>
    <w:p>
      <w:pPr>
        <w:spacing w:after="0"/>
        <w:ind w:left="0"/>
        <w:jc w:val="both"/>
      </w:pPr>
      <w:r>
        <w:rPr>
          <w:rFonts w:ascii="Times New Roman"/>
          <w:b w:val="false"/>
          <w:i w:val="false"/>
          <w:color w:val="000000"/>
          <w:sz w:val="28"/>
        </w:rPr>
        <w:t xml:space="preserve">
      3. В составе отработанного времени учету подлежит фактически отработанное рабочее время и иные периоды времени, которые относятся к рабочему времени, при этом отдельно учитываются время сверхурочных работ, работы в ночное время, выходные, праздничные дни, дни командировок. </w:t>
      </w:r>
    </w:p>
    <w:p>
      <w:pPr>
        <w:spacing w:after="0"/>
        <w:ind w:left="0"/>
        <w:jc w:val="both"/>
      </w:pPr>
      <w:r>
        <w:rPr>
          <w:rFonts w:ascii="Times New Roman"/>
          <w:b w:val="false"/>
          <w:i w:val="false"/>
          <w:color w:val="000000"/>
          <w:sz w:val="28"/>
        </w:rPr>
        <w:t xml:space="preserve">
      4. В составе неотработанного времени учету подлежит оплачиваемое и неоплачиваемое время, а также потери рабочего времени по вине работника и (или) работодателя. </w:t>
      </w:r>
    </w:p>
    <w:p>
      <w:pPr>
        <w:spacing w:after="0"/>
        <w:ind w:left="0"/>
        <w:jc w:val="both"/>
      </w:pPr>
      <w:r>
        <w:rPr>
          <w:rFonts w:ascii="Times New Roman"/>
          <w:b w:val="false"/>
          <w:i w:val="false"/>
          <w:color w:val="000000"/>
          <w:sz w:val="28"/>
        </w:rPr>
        <w:t xml:space="preserve">
      5. Учет рабочего времени ведется в документах, определенных работодателем. </w:t>
      </w:r>
    </w:p>
    <w:p>
      <w:pPr>
        <w:spacing w:after="0"/>
        <w:ind w:left="0"/>
        <w:jc w:val="both"/>
      </w:pPr>
      <w:r>
        <w:rPr>
          <w:rFonts w:ascii="Times New Roman"/>
          <w:b w:val="false"/>
          <w:i w:val="false"/>
          <w:color w:val="000000"/>
          <w:sz w:val="28"/>
        </w:rPr>
        <w:t xml:space="preserve">
      6.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 </w:t>
      </w:r>
    </w:p>
    <w:bookmarkStart w:name="z143" w:id="32"/>
    <w:p>
      <w:pPr>
        <w:spacing w:after="0"/>
        <w:ind w:left="0"/>
        <w:jc w:val="left"/>
      </w:pPr>
      <w:r>
        <w:rPr>
          <w:rFonts w:ascii="Times New Roman"/>
          <w:b/>
          <w:i w:val="false"/>
          <w:color w:val="000000"/>
        </w:rPr>
        <w:t xml:space="preserve"> Глава 7. Время отдыха</w:t>
      </w:r>
    </w:p>
    <w:bookmarkEnd w:id="32"/>
    <w:p>
      <w:pPr>
        <w:spacing w:after="0"/>
        <w:ind w:left="0"/>
        <w:jc w:val="both"/>
      </w:pPr>
      <w:r>
        <w:rPr>
          <w:rFonts w:ascii="Times New Roman"/>
          <w:b/>
          <w:i w:val="false"/>
          <w:color w:val="000000"/>
          <w:sz w:val="28"/>
        </w:rPr>
        <w:t xml:space="preserve">Статья 88. Виды времени отдыха </w:t>
      </w:r>
    </w:p>
    <w:p>
      <w:pPr>
        <w:spacing w:after="0"/>
        <w:ind w:left="0"/>
        <w:jc w:val="both"/>
      </w:pPr>
      <w:r>
        <w:rPr>
          <w:rFonts w:ascii="Times New Roman"/>
          <w:b w:val="false"/>
          <w:i w:val="false"/>
          <w:color w:val="000000"/>
          <w:sz w:val="28"/>
        </w:rPr>
        <w:t xml:space="preserve">
      Видами времени отдыха являются: </w:t>
      </w:r>
    </w:p>
    <w:p>
      <w:pPr>
        <w:spacing w:after="0"/>
        <w:ind w:left="0"/>
        <w:jc w:val="both"/>
      </w:pPr>
      <w:r>
        <w:rPr>
          <w:rFonts w:ascii="Times New Roman"/>
          <w:b w:val="false"/>
          <w:i w:val="false"/>
          <w:color w:val="000000"/>
          <w:sz w:val="28"/>
        </w:rPr>
        <w:t xml:space="preserve">
      1) перерывы в течение рабочего дня (рабочей смены) - перерыв для отдыха и приема пищи; внутрисменные и специальные перерывы; </w:t>
      </w:r>
    </w:p>
    <w:p>
      <w:pPr>
        <w:spacing w:after="0"/>
        <w:ind w:left="0"/>
        <w:jc w:val="both"/>
      </w:pPr>
      <w:r>
        <w:rPr>
          <w:rFonts w:ascii="Times New Roman"/>
          <w:b w:val="false"/>
          <w:i w:val="false"/>
          <w:color w:val="000000"/>
          <w:sz w:val="28"/>
        </w:rPr>
        <w:t xml:space="preserve">
      2) ежедневный (междусменный) отдых; </w:t>
      </w:r>
    </w:p>
    <w:p>
      <w:pPr>
        <w:spacing w:after="0"/>
        <w:ind w:left="0"/>
        <w:jc w:val="both"/>
      </w:pPr>
      <w:r>
        <w:rPr>
          <w:rFonts w:ascii="Times New Roman"/>
          <w:b w:val="false"/>
          <w:i w:val="false"/>
          <w:color w:val="000000"/>
          <w:sz w:val="28"/>
        </w:rPr>
        <w:t xml:space="preserve">
      3) выходные дни (еженедельный непрерывный отдых); </w:t>
      </w:r>
    </w:p>
    <w:p>
      <w:pPr>
        <w:spacing w:after="0"/>
        <w:ind w:left="0"/>
        <w:jc w:val="both"/>
      </w:pPr>
      <w:r>
        <w:rPr>
          <w:rFonts w:ascii="Times New Roman"/>
          <w:b w:val="false"/>
          <w:i w:val="false"/>
          <w:color w:val="000000"/>
          <w:sz w:val="28"/>
        </w:rPr>
        <w:t xml:space="preserve">
      4) праздничные дни; </w:t>
      </w:r>
    </w:p>
    <w:p>
      <w:pPr>
        <w:spacing w:after="0"/>
        <w:ind w:left="0"/>
        <w:jc w:val="both"/>
      </w:pPr>
      <w:r>
        <w:rPr>
          <w:rFonts w:ascii="Times New Roman"/>
          <w:b w:val="false"/>
          <w:i w:val="false"/>
          <w:color w:val="000000"/>
          <w:sz w:val="28"/>
        </w:rPr>
        <w:t xml:space="preserve">
      5) отпуска. </w:t>
      </w:r>
    </w:p>
    <w:p>
      <w:pPr>
        <w:spacing w:after="0"/>
        <w:ind w:left="0"/>
        <w:jc w:val="both"/>
      </w:pPr>
      <w:r>
        <w:rPr>
          <w:rFonts w:ascii="Times New Roman"/>
          <w:b/>
          <w:i w:val="false"/>
          <w:color w:val="000000"/>
          <w:sz w:val="28"/>
        </w:rPr>
        <w:t xml:space="preserve">Статья 89. Перерыв для отдыха и приема пищи </w:t>
      </w:r>
    </w:p>
    <w:p>
      <w:pPr>
        <w:spacing w:after="0"/>
        <w:ind w:left="0"/>
        <w:jc w:val="both"/>
      </w:pPr>
      <w:r>
        <w:rPr>
          <w:rFonts w:ascii="Times New Roman"/>
          <w:b w:val="false"/>
          <w:i w:val="false"/>
          <w:color w:val="000000"/>
          <w:sz w:val="28"/>
        </w:rPr>
        <w:t xml:space="preserve">
      1. В течение ежедневной работы (рабочей смены) работнику должен быть предоставлен один перерыв для отдыха и приема пищи продолжительностью не менее одного часа. </w:t>
      </w:r>
    </w:p>
    <w:p>
      <w:pPr>
        <w:spacing w:after="0"/>
        <w:ind w:left="0"/>
        <w:jc w:val="both"/>
      </w:pPr>
      <w:r>
        <w:rPr>
          <w:rFonts w:ascii="Times New Roman"/>
          <w:b w:val="false"/>
          <w:i w:val="false"/>
          <w:color w:val="000000"/>
          <w:sz w:val="28"/>
        </w:rPr>
        <w:t xml:space="preserve">
      2. Перерыв для отдыха и приема пищи должен устанавливаться не ранее, чем через три часа и не позднее, чем через четыре часа после начала ежедневной работы (рабочей смены) за исключением случаев, установленных в пункте 3 настоящей статьи. </w:t>
      </w:r>
    </w:p>
    <w:p>
      <w:pPr>
        <w:spacing w:after="0"/>
        <w:ind w:left="0"/>
        <w:jc w:val="both"/>
      </w:pPr>
      <w:r>
        <w:rPr>
          <w:rFonts w:ascii="Times New Roman"/>
          <w:b w:val="false"/>
          <w:i w:val="false"/>
          <w:color w:val="000000"/>
          <w:sz w:val="28"/>
        </w:rPr>
        <w:t xml:space="preserve">
      3. Перерыв для отдыха и приема пищи может устанавливаться позднее, чем через четыре часа после начала ежедневной работы (рабочей смены), при режимах гибкого, суммированного учета рабочего времени с продолжительностью ежедневной работы (рабочей смены) свыше 8 часов. </w:t>
      </w:r>
    </w:p>
    <w:p>
      <w:pPr>
        <w:spacing w:after="0"/>
        <w:ind w:left="0"/>
        <w:jc w:val="both"/>
      </w:pPr>
      <w:r>
        <w:rPr>
          <w:rFonts w:ascii="Times New Roman"/>
          <w:b w:val="false"/>
          <w:i w:val="false"/>
          <w:color w:val="000000"/>
          <w:sz w:val="28"/>
        </w:rPr>
        <w:t xml:space="preserve">
      4. Время предоставления перерыва для отдыха и приема пищи, его продолжительность устанавливаются правилами трудового распорядка, трудовыми, коллективными договорами. </w:t>
      </w:r>
    </w:p>
    <w:p>
      <w:pPr>
        <w:spacing w:after="0"/>
        <w:ind w:left="0"/>
        <w:jc w:val="both"/>
      </w:pPr>
      <w:r>
        <w:rPr>
          <w:rFonts w:ascii="Times New Roman"/>
          <w:b w:val="false"/>
          <w:i w:val="false"/>
          <w:color w:val="000000"/>
          <w:sz w:val="28"/>
        </w:rPr>
        <w:t xml:space="preserve">
      5.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 принятыми по согласованию с представителями работников. </w:t>
      </w:r>
    </w:p>
    <w:p>
      <w:pPr>
        <w:spacing w:after="0"/>
        <w:ind w:left="0"/>
        <w:jc w:val="both"/>
      </w:pPr>
      <w:r>
        <w:rPr>
          <w:rFonts w:ascii="Times New Roman"/>
          <w:b/>
          <w:i w:val="false"/>
          <w:color w:val="000000"/>
          <w:sz w:val="28"/>
        </w:rPr>
        <w:t xml:space="preserve">Статья 90. Внутрисменные и специальные перерывы </w:t>
      </w:r>
    </w:p>
    <w:p>
      <w:pPr>
        <w:spacing w:after="0"/>
        <w:ind w:left="0"/>
        <w:jc w:val="both"/>
      </w:pPr>
      <w:r>
        <w:rPr>
          <w:rFonts w:ascii="Times New Roman"/>
          <w:b w:val="false"/>
          <w:i w:val="false"/>
          <w:color w:val="000000"/>
          <w:sz w:val="28"/>
        </w:rPr>
        <w:t xml:space="preserve">
      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принятыми с учетом мнения представителей работников. </w:t>
      </w:r>
    </w:p>
    <w:p>
      <w:pPr>
        <w:spacing w:after="0"/>
        <w:ind w:left="0"/>
        <w:jc w:val="both"/>
      </w:pPr>
      <w:r>
        <w:rPr>
          <w:rFonts w:ascii="Times New Roman"/>
          <w:b w:val="false"/>
          <w:i w:val="false"/>
          <w:color w:val="000000"/>
          <w:sz w:val="28"/>
        </w:rPr>
        <w:t xml:space="preserve">
      2. Работникам, работающим в холодное время года на открытом воздухе или в закрытых не обогреваемых помещениях, занятым на погрузочно-разгрузочных работах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 </w:t>
      </w:r>
    </w:p>
    <w:p>
      <w:pPr>
        <w:spacing w:after="0"/>
        <w:ind w:left="0"/>
        <w:jc w:val="both"/>
      </w:pPr>
      <w:r>
        <w:rPr>
          <w:rFonts w:ascii="Times New Roman"/>
          <w:b w:val="false"/>
          <w:i w:val="false"/>
          <w:color w:val="000000"/>
          <w:sz w:val="28"/>
        </w:rPr>
        <w:t xml:space="preserve">
      3. Работающим женщинам, имеющим детей в возрасте до полутора лет, предоставляются помимо перерыва для отдыха и приема пищи дополнительные перерывы для кормления ребенка в соответствии со статьей 172 настоящего Кодекса. </w:t>
      </w:r>
    </w:p>
    <w:p>
      <w:pPr>
        <w:spacing w:after="0"/>
        <w:ind w:left="0"/>
        <w:jc w:val="both"/>
      </w:pPr>
      <w:r>
        <w:rPr>
          <w:rFonts w:ascii="Times New Roman"/>
          <w:b/>
          <w:i w:val="false"/>
          <w:color w:val="000000"/>
          <w:sz w:val="28"/>
        </w:rPr>
        <w:t xml:space="preserve">Статья 91. Продолжительность ежедневного (междусменного) отдыха </w:t>
      </w:r>
    </w:p>
    <w:p>
      <w:pPr>
        <w:spacing w:after="0"/>
        <w:ind w:left="0"/>
        <w:jc w:val="both"/>
      </w:pPr>
      <w:r>
        <w:rPr>
          <w:rFonts w:ascii="Times New Roman"/>
          <w:b w:val="false"/>
          <w:i w:val="false"/>
          <w:color w:val="000000"/>
          <w:sz w:val="28"/>
        </w:rPr>
        <w:t xml:space="preserve">
      Продолжительность ежедневного (междусменного) отдыха работника между окончанием работы и ее началом на следующий день (рабочую смену) не может быть менее 12 часов. </w:t>
      </w:r>
    </w:p>
    <w:p>
      <w:pPr>
        <w:spacing w:after="0"/>
        <w:ind w:left="0"/>
        <w:jc w:val="both"/>
      </w:pPr>
      <w:r>
        <w:rPr>
          <w:rFonts w:ascii="Times New Roman"/>
          <w:b/>
          <w:i w:val="false"/>
          <w:color w:val="000000"/>
          <w:sz w:val="28"/>
        </w:rPr>
        <w:t xml:space="preserve">Статья 92. Выходные дни </w:t>
      </w:r>
    </w:p>
    <w:p>
      <w:pPr>
        <w:spacing w:after="0"/>
        <w:ind w:left="0"/>
        <w:jc w:val="both"/>
      </w:pPr>
      <w:r>
        <w:rPr>
          <w:rFonts w:ascii="Times New Roman"/>
          <w:b w:val="false"/>
          <w:i w:val="false"/>
          <w:color w:val="000000"/>
          <w:sz w:val="28"/>
        </w:rPr>
        <w:t xml:space="preserve">
      1. Работникам еженедельно предоставляются выходные дни. </w:t>
      </w:r>
    </w:p>
    <w:p>
      <w:pPr>
        <w:spacing w:after="0"/>
        <w:ind w:left="0"/>
        <w:jc w:val="both"/>
      </w:pPr>
      <w:r>
        <w:rPr>
          <w:rFonts w:ascii="Times New Roman"/>
          <w:b w:val="false"/>
          <w:i w:val="false"/>
          <w:color w:val="000000"/>
          <w:sz w:val="28"/>
        </w:rPr>
        <w:t xml:space="preserve">
      2. При пятидневной рабочей неделе работникам предоставляются два выходных дня в неделю, а при шестидневной рабочей неделе - один день. </w:t>
      </w:r>
    </w:p>
    <w:p>
      <w:pPr>
        <w:spacing w:after="0"/>
        <w:ind w:left="0"/>
        <w:jc w:val="both"/>
      </w:pPr>
      <w:r>
        <w:rPr>
          <w:rFonts w:ascii="Times New Roman"/>
          <w:b w:val="false"/>
          <w:i w:val="false"/>
          <w:color w:val="000000"/>
          <w:sz w:val="28"/>
        </w:rPr>
        <w:t xml:space="preserve">
      3. При пятидневной и шестидневной рабочей неделе общим выходным днем является воскресенье. Второй выходной день при пятидневной рабочей неделе устанавливается актом работодателя или графиком сменности. Оба выходных дня предоставляются подряд, если иное не установлено коллективным и трудовым договорами. </w:t>
      </w:r>
    </w:p>
    <w:p>
      <w:pPr>
        <w:spacing w:after="0"/>
        <w:ind w:left="0"/>
        <w:jc w:val="both"/>
      </w:pPr>
      <w:r>
        <w:rPr>
          <w:rFonts w:ascii="Times New Roman"/>
          <w:b w:val="false"/>
          <w:i w:val="false"/>
          <w:color w:val="000000"/>
          <w:sz w:val="28"/>
        </w:rPr>
        <w:t xml:space="preserve">
      4. Работникам, занятым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выходные дни предоставляются в различные дни недели поочередно работникам (группе работников) согласно графикам сменности, утвержденным актами работодателя, принятыми с учетом мнения представителей работников. </w:t>
      </w:r>
    </w:p>
    <w:p>
      <w:pPr>
        <w:spacing w:after="0"/>
        <w:ind w:left="0"/>
        <w:jc w:val="both"/>
      </w:pPr>
      <w:r>
        <w:rPr>
          <w:rFonts w:ascii="Times New Roman"/>
          <w:b w:val="false"/>
          <w:i w:val="false"/>
          <w:color w:val="000000"/>
          <w:sz w:val="28"/>
        </w:rPr>
        <w:t xml:space="preserve">
      5. Работник, находящийся в командировке, пользуется выходными днями в соответствии с трудовым распорядком работодателя, к которому он направлен. </w:t>
      </w:r>
    </w:p>
    <w:p>
      <w:pPr>
        <w:spacing w:after="0"/>
        <w:ind w:left="0"/>
        <w:jc w:val="both"/>
      </w:pPr>
      <w:r>
        <w:rPr>
          <w:rFonts w:ascii="Times New Roman"/>
          <w:b/>
          <w:i w:val="false"/>
          <w:color w:val="000000"/>
          <w:sz w:val="28"/>
        </w:rPr>
        <w:t xml:space="preserve">Статья 93. Работа в выходные дни </w:t>
      </w:r>
    </w:p>
    <w:p>
      <w:pPr>
        <w:spacing w:after="0"/>
        <w:ind w:left="0"/>
        <w:jc w:val="both"/>
      </w:pPr>
      <w:r>
        <w:rPr>
          <w:rFonts w:ascii="Times New Roman"/>
          <w:b w:val="false"/>
          <w:i w:val="false"/>
          <w:color w:val="000000"/>
          <w:sz w:val="28"/>
        </w:rPr>
        <w:t xml:space="preserve">
      1. Работа в выходные и праздничные дни по инициативе работодателя допускается с письменного согласия работника, за исключением случаев, предусмотренных статьей 94 настоящего Кодекса. </w:t>
      </w:r>
    </w:p>
    <w:p>
      <w:pPr>
        <w:spacing w:after="0"/>
        <w:ind w:left="0"/>
        <w:jc w:val="both"/>
      </w:pPr>
      <w:r>
        <w:rPr>
          <w:rFonts w:ascii="Times New Roman"/>
          <w:b w:val="false"/>
          <w:i w:val="false"/>
          <w:color w:val="000000"/>
          <w:sz w:val="28"/>
        </w:rPr>
        <w:t xml:space="preserve">
      2. Работа в выходные и праздничные дни допускается по инициативе работника на основании письменного разрешения работодателя. </w:t>
      </w:r>
    </w:p>
    <w:p>
      <w:pPr>
        <w:spacing w:after="0"/>
        <w:ind w:left="0"/>
        <w:jc w:val="both"/>
      </w:pPr>
      <w:r>
        <w:rPr>
          <w:rFonts w:ascii="Times New Roman"/>
          <w:b w:val="false"/>
          <w:i w:val="false"/>
          <w:color w:val="000000"/>
          <w:sz w:val="28"/>
        </w:rPr>
        <w:t xml:space="preserve">
      3. При работе в выходные и праздничные дни по желанию работника предоставляется другой день отдыха или производится оплата в размере, указанном в статье 122 настоящего Кодекса. </w:t>
      </w:r>
    </w:p>
    <w:p>
      <w:pPr>
        <w:spacing w:after="0"/>
        <w:ind w:left="0"/>
        <w:jc w:val="both"/>
      </w:pPr>
      <w:r>
        <w:rPr>
          <w:rFonts w:ascii="Times New Roman"/>
          <w:b/>
          <w:i w:val="false"/>
          <w:color w:val="000000"/>
          <w:sz w:val="28"/>
        </w:rPr>
        <w:t xml:space="preserve">Статья 94. Исключительные случаи привлечения к работе в выходные и праздничные дни без согласия работника </w:t>
      </w:r>
    </w:p>
    <w:p>
      <w:pPr>
        <w:spacing w:after="0"/>
        <w:ind w:left="0"/>
        <w:jc w:val="both"/>
      </w:pPr>
      <w:r>
        <w:rPr>
          <w:rFonts w:ascii="Times New Roman"/>
          <w:b w:val="false"/>
          <w:i w:val="false"/>
          <w:color w:val="000000"/>
          <w:sz w:val="28"/>
        </w:rPr>
        <w:t xml:space="preserve">
      Привлечение к работе в выходные и праздничные дни без согласия работника допускается в следующих случаях: </w:t>
      </w:r>
    </w:p>
    <w:p>
      <w:pPr>
        <w:spacing w:after="0"/>
        <w:ind w:left="0"/>
        <w:jc w:val="both"/>
      </w:pPr>
      <w:r>
        <w:rPr>
          <w:rFonts w:ascii="Times New Roman"/>
          <w:b w:val="false"/>
          <w:i w:val="false"/>
          <w:color w:val="000000"/>
          <w:sz w:val="28"/>
        </w:rPr>
        <w:t xml:space="preserve">
      1) для предотвращения чрезвычайных ситуаций, стихийного бедствия или производственной аварии либо немедленного устранения их последствий; </w:t>
      </w:r>
    </w:p>
    <w:p>
      <w:pPr>
        <w:spacing w:after="0"/>
        <w:ind w:left="0"/>
        <w:jc w:val="both"/>
      </w:pPr>
      <w:r>
        <w:rPr>
          <w:rFonts w:ascii="Times New Roman"/>
          <w:b w:val="false"/>
          <w:i w:val="false"/>
          <w:color w:val="000000"/>
          <w:sz w:val="28"/>
        </w:rPr>
        <w:t xml:space="preserve">
      2) для предотвращения и расследования несчастных случаев, гибели или порчи имущества; </w:t>
      </w:r>
    </w:p>
    <w:p>
      <w:pPr>
        <w:spacing w:after="0"/>
        <w:ind w:left="0"/>
        <w:jc w:val="both"/>
      </w:pPr>
      <w:r>
        <w:rPr>
          <w:rFonts w:ascii="Times New Roman"/>
          <w:b w:val="false"/>
          <w:i w:val="false"/>
          <w:color w:val="000000"/>
          <w:sz w:val="28"/>
        </w:rPr>
        <w:t xml:space="preserve">
      3) для выполнения неотложных, заранее непредвиденных работ, от срочного выполнения которых зависит в дальнейшем нормальная работа работодателя в целом или его отдельных подразделений. </w:t>
      </w:r>
    </w:p>
    <w:p>
      <w:pPr>
        <w:spacing w:after="0"/>
        <w:ind w:left="0"/>
        <w:jc w:val="both"/>
      </w:pPr>
      <w:r>
        <w:rPr>
          <w:rFonts w:ascii="Times New Roman"/>
          <w:b/>
          <w:i w:val="false"/>
          <w:color w:val="000000"/>
          <w:sz w:val="28"/>
        </w:rPr>
        <w:t xml:space="preserve">Статья 95. Оформление привлечения работников к работе в выходные и праздничные дни </w:t>
      </w:r>
    </w:p>
    <w:p>
      <w:pPr>
        <w:spacing w:after="0"/>
        <w:ind w:left="0"/>
        <w:jc w:val="both"/>
      </w:pPr>
      <w:r>
        <w:rPr>
          <w:rFonts w:ascii="Times New Roman"/>
          <w:b w:val="false"/>
          <w:i w:val="false"/>
          <w:color w:val="000000"/>
          <w:sz w:val="28"/>
        </w:rPr>
        <w:t xml:space="preserve">
      Привлечение работников к работе в выходные и праздничные дни оформляется актом работодателя (представителя работодателя). </w:t>
      </w:r>
    </w:p>
    <w:p>
      <w:pPr>
        <w:spacing w:after="0"/>
        <w:ind w:left="0"/>
        <w:jc w:val="both"/>
      </w:pPr>
      <w:r>
        <w:rPr>
          <w:rFonts w:ascii="Times New Roman"/>
          <w:b/>
          <w:i w:val="false"/>
          <w:color w:val="000000"/>
          <w:sz w:val="28"/>
        </w:rPr>
        <w:t xml:space="preserve">Статья 96. Виды отпусков </w:t>
      </w:r>
    </w:p>
    <w:p>
      <w:pPr>
        <w:spacing w:after="0"/>
        <w:ind w:left="0"/>
        <w:jc w:val="both"/>
      </w:pPr>
      <w:r>
        <w:rPr>
          <w:rFonts w:ascii="Times New Roman"/>
          <w:b w:val="false"/>
          <w:i w:val="false"/>
          <w:color w:val="000000"/>
          <w:sz w:val="28"/>
        </w:rPr>
        <w:t xml:space="preserve">
      1. Работникам предоставляются следующие виды отпусков: </w:t>
      </w:r>
    </w:p>
    <w:p>
      <w:pPr>
        <w:spacing w:after="0"/>
        <w:ind w:left="0"/>
        <w:jc w:val="both"/>
      </w:pPr>
      <w:r>
        <w:rPr>
          <w:rFonts w:ascii="Times New Roman"/>
          <w:b w:val="false"/>
          <w:i w:val="false"/>
          <w:color w:val="000000"/>
          <w:sz w:val="28"/>
        </w:rPr>
        <w:t xml:space="preserve">
      1) ежегодные трудовые отпуска; </w:t>
      </w:r>
    </w:p>
    <w:p>
      <w:pPr>
        <w:spacing w:after="0"/>
        <w:ind w:left="0"/>
        <w:jc w:val="both"/>
      </w:pPr>
      <w:r>
        <w:rPr>
          <w:rFonts w:ascii="Times New Roman"/>
          <w:b w:val="false"/>
          <w:i w:val="false"/>
          <w:color w:val="000000"/>
          <w:sz w:val="28"/>
        </w:rPr>
        <w:t xml:space="preserve">
      2) социальные отпуска. </w:t>
      </w:r>
    </w:p>
    <w:p>
      <w:pPr>
        <w:spacing w:after="0"/>
        <w:ind w:left="0"/>
        <w:jc w:val="both"/>
      </w:pPr>
      <w:r>
        <w:rPr>
          <w:rFonts w:ascii="Times New Roman"/>
          <w:b w:val="false"/>
          <w:i w:val="false"/>
          <w:color w:val="000000"/>
          <w:sz w:val="28"/>
        </w:rPr>
        <w:t xml:space="preserve">
      2. Ежегодный трудовой отпуск предназначен для отдыха работника, восстановления работоспособности, укрепления здоровья и иных личных потребностей работника и предоставляется на определенное количество календарных дней с сохранением места работы (должности) и средней заработной платы. </w:t>
      </w:r>
    </w:p>
    <w:p>
      <w:pPr>
        <w:spacing w:after="0"/>
        <w:ind w:left="0"/>
        <w:jc w:val="both"/>
      </w:pPr>
      <w:r>
        <w:rPr>
          <w:rFonts w:ascii="Times New Roman"/>
          <w:b w:val="false"/>
          <w:i w:val="false"/>
          <w:color w:val="000000"/>
          <w:sz w:val="28"/>
        </w:rPr>
        <w:t xml:space="preserve">
      3. Под социальным отпуском понимается освобождение работника от работы на определенный период в целях создания благоприятных условий для материнства, ухода за детьми, получения образования без отрыва от производства и для иных социальных целей. </w:t>
      </w:r>
    </w:p>
    <w:p>
      <w:pPr>
        <w:spacing w:after="0"/>
        <w:ind w:left="0"/>
        <w:jc w:val="both"/>
      </w:pPr>
      <w:r>
        <w:rPr>
          <w:rFonts w:ascii="Times New Roman"/>
          <w:b w:val="false"/>
          <w:i w:val="false"/>
          <w:color w:val="000000"/>
          <w:sz w:val="28"/>
        </w:rPr>
        <w:t xml:space="preserve">
      4. Работникам предоставляются следующие виды социальных отпусков: </w:t>
      </w:r>
    </w:p>
    <w:p>
      <w:pPr>
        <w:spacing w:after="0"/>
        <w:ind w:left="0"/>
        <w:jc w:val="both"/>
      </w:pPr>
      <w:r>
        <w:rPr>
          <w:rFonts w:ascii="Times New Roman"/>
          <w:b w:val="false"/>
          <w:i w:val="false"/>
          <w:color w:val="000000"/>
          <w:sz w:val="28"/>
        </w:rPr>
        <w:t xml:space="preserve">
      1) отпуск без сохранения заработной платы; </w:t>
      </w:r>
    </w:p>
    <w:p>
      <w:pPr>
        <w:spacing w:after="0"/>
        <w:ind w:left="0"/>
        <w:jc w:val="both"/>
      </w:pPr>
      <w:r>
        <w:rPr>
          <w:rFonts w:ascii="Times New Roman"/>
          <w:b w:val="false"/>
          <w:i w:val="false"/>
          <w:color w:val="000000"/>
          <w:sz w:val="28"/>
        </w:rPr>
        <w:t xml:space="preserve">
      2) учебный отпуск; </w:t>
      </w:r>
    </w:p>
    <w:p>
      <w:pPr>
        <w:spacing w:after="0"/>
        <w:ind w:left="0"/>
        <w:jc w:val="both"/>
      </w:pPr>
      <w:r>
        <w:rPr>
          <w:rFonts w:ascii="Times New Roman"/>
          <w:b w:val="false"/>
          <w:i w:val="false"/>
          <w:color w:val="000000"/>
          <w:sz w:val="28"/>
        </w:rPr>
        <w:t xml:space="preserve">
      3) отпуска в связи с рождением ребенка (детей). </w:t>
      </w:r>
    </w:p>
    <w:p>
      <w:pPr>
        <w:spacing w:after="0"/>
        <w:ind w:left="0"/>
        <w:jc w:val="both"/>
      </w:pPr>
      <w:r>
        <w:rPr>
          <w:rFonts w:ascii="Times New Roman"/>
          <w:b/>
          <w:i w:val="false"/>
          <w:color w:val="000000"/>
          <w:sz w:val="28"/>
        </w:rPr>
        <w:t xml:space="preserve">Статья 97. Продолжительность ежегодного трудового отпуска </w:t>
      </w:r>
    </w:p>
    <w:p>
      <w:pPr>
        <w:spacing w:after="0"/>
        <w:ind w:left="0"/>
        <w:jc w:val="both"/>
      </w:pPr>
      <w:r>
        <w:rPr>
          <w:rFonts w:ascii="Times New Roman"/>
          <w:b w:val="false"/>
          <w:i w:val="false"/>
          <w:color w:val="000000"/>
          <w:sz w:val="28"/>
        </w:rPr>
        <w:t xml:space="preserve">
      1. Ежегодный трудовой отпуск работникам предоставляется продолжительностью не менее восемнадцати календарных дней. </w:t>
      </w:r>
    </w:p>
    <w:p>
      <w:pPr>
        <w:spacing w:after="0"/>
        <w:ind w:left="0"/>
        <w:jc w:val="both"/>
      </w:pPr>
      <w:r>
        <w:rPr>
          <w:rFonts w:ascii="Times New Roman"/>
          <w:b w:val="false"/>
          <w:i w:val="false"/>
          <w:color w:val="000000"/>
          <w:sz w:val="28"/>
        </w:rPr>
        <w:t xml:space="preserve">
      2. Для отдельных категорий работников может быть установлена большая продолжительность ежегодного трудового отпуска в соответствии с настоящим Кодексом, нормативными правовыми актами Республики Казахстан, а также трудовым, коллективным договорами и соглашениями. </w:t>
      </w:r>
    </w:p>
    <w:p>
      <w:pPr>
        <w:spacing w:after="0"/>
        <w:ind w:left="0"/>
        <w:jc w:val="both"/>
      </w:pPr>
      <w:r>
        <w:rPr>
          <w:rFonts w:ascii="Times New Roman"/>
          <w:b/>
          <w:i w:val="false"/>
          <w:color w:val="000000"/>
          <w:sz w:val="28"/>
        </w:rPr>
        <w:t xml:space="preserve">Статья 98. Дополнительные оплачиваемые ежегодные отпуска </w:t>
      </w:r>
    </w:p>
    <w:p>
      <w:pPr>
        <w:spacing w:after="0"/>
        <w:ind w:left="0"/>
        <w:jc w:val="both"/>
      </w:pPr>
      <w:r>
        <w:rPr>
          <w:rFonts w:ascii="Times New Roman"/>
          <w:b w:val="false"/>
          <w:i w:val="false"/>
          <w:color w:val="000000"/>
          <w:sz w:val="28"/>
        </w:rPr>
        <w:t xml:space="preserve">
      1. Дополнительные оплачиваемые ежегодные отпуска предоставляются: </w:t>
      </w:r>
    </w:p>
    <w:p>
      <w:pPr>
        <w:spacing w:after="0"/>
        <w:ind w:left="0"/>
        <w:jc w:val="both"/>
      </w:pPr>
      <w:r>
        <w:rPr>
          <w:rFonts w:ascii="Times New Roman"/>
          <w:b w:val="false"/>
          <w:i w:val="false"/>
          <w:color w:val="000000"/>
          <w:sz w:val="28"/>
        </w:rPr>
        <w:t xml:space="preserve">
      1) работникам, занятым на тяжелых работах, работах с вредными (особо вредными) и (или) опасными условиями труда - продолжительностью не менее шести календарных дней. </w:t>
      </w:r>
    </w:p>
    <w:p>
      <w:pPr>
        <w:spacing w:after="0"/>
        <w:ind w:left="0"/>
        <w:jc w:val="both"/>
      </w:pPr>
      <w:r>
        <w:rPr>
          <w:rFonts w:ascii="Times New Roman"/>
          <w:b w:val="false"/>
          <w:i w:val="false"/>
          <w:color w:val="000000"/>
          <w:sz w:val="28"/>
        </w:rPr>
        <w:t xml:space="preserve">
      Список производств, цехов, профессий и должностей, а также перечень тяжелых работ, работ с вредными (особо вредными) и (или) опасными условиями труда, работа в которых дает право на дополнительный ежегодный отпуск, продолжительность этого вида отпуска, а также условия его предоставления определяются уполномоченным государственным органом по труду; </w:t>
      </w:r>
    </w:p>
    <w:p>
      <w:pPr>
        <w:spacing w:after="0"/>
        <w:ind w:left="0"/>
        <w:jc w:val="both"/>
      </w:pPr>
      <w:r>
        <w:rPr>
          <w:rFonts w:ascii="Times New Roman"/>
          <w:b w:val="false"/>
          <w:i w:val="false"/>
          <w:color w:val="000000"/>
          <w:sz w:val="28"/>
        </w:rPr>
        <w:t xml:space="preserve">
      2) инвалидам первой и второй групп - продолжительностью не менее пятнадцати календарных дней; </w:t>
      </w:r>
    </w:p>
    <w:p>
      <w:pPr>
        <w:spacing w:after="0"/>
        <w:ind w:left="0"/>
        <w:jc w:val="both"/>
      </w:pPr>
      <w:r>
        <w:rPr>
          <w:rFonts w:ascii="Times New Roman"/>
          <w:b w:val="false"/>
          <w:i w:val="false"/>
          <w:color w:val="000000"/>
          <w:sz w:val="28"/>
        </w:rPr>
        <w:t xml:space="preserve">
      3) иным категориям работников предоставление дополнительного ежегодного отпуска и его минимальная продолжительность могут устанавливаться законами Республики Казахстан. </w:t>
      </w:r>
    </w:p>
    <w:p>
      <w:pPr>
        <w:spacing w:after="0"/>
        <w:ind w:left="0"/>
        <w:jc w:val="both"/>
      </w:pPr>
      <w:r>
        <w:rPr>
          <w:rFonts w:ascii="Times New Roman"/>
          <w:b w:val="false"/>
          <w:i w:val="false"/>
          <w:color w:val="000000"/>
          <w:sz w:val="28"/>
        </w:rPr>
        <w:t xml:space="preserve">
      2. Трудовыми, коллективными договорами работникам могут устанавливаться дополнительные ежегодные отпуска поощрительного характера - за длительную непрерывную работу, выполнение важных, сложных, срочных работ, а также работ иного характера. </w:t>
      </w:r>
    </w:p>
    <w:p>
      <w:pPr>
        <w:spacing w:after="0"/>
        <w:ind w:left="0"/>
        <w:jc w:val="both"/>
      </w:pPr>
      <w:r>
        <w:rPr>
          <w:rFonts w:ascii="Times New Roman"/>
          <w:b/>
          <w:i w:val="false"/>
          <w:color w:val="000000"/>
          <w:sz w:val="28"/>
        </w:rPr>
        <w:t xml:space="preserve">Статья 99. Исчисление продолжительности ежегодного трудового отпуска </w:t>
      </w:r>
    </w:p>
    <w:p>
      <w:pPr>
        <w:spacing w:after="0"/>
        <w:ind w:left="0"/>
        <w:jc w:val="both"/>
      </w:pPr>
      <w:r>
        <w:rPr>
          <w:rFonts w:ascii="Times New Roman"/>
          <w:b w:val="false"/>
          <w:i w:val="false"/>
          <w:color w:val="000000"/>
          <w:sz w:val="28"/>
        </w:rPr>
        <w:t xml:space="preserve">
      1. Продолжительность ежегодных трудовых отпусков исчисляется в календарных днях без учета праздничных дней, приходящихся на дни трудового отпуска, независимо от применяемых режимов и графиков работы. </w:t>
      </w:r>
    </w:p>
    <w:p>
      <w:pPr>
        <w:spacing w:after="0"/>
        <w:ind w:left="0"/>
        <w:jc w:val="both"/>
      </w:pPr>
      <w:r>
        <w:rPr>
          <w:rFonts w:ascii="Times New Roman"/>
          <w:b w:val="false"/>
          <w:i w:val="false"/>
          <w:color w:val="000000"/>
          <w:sz w:val="28"/>
        </w:rPr>
        <w:t xml:space="preserve">
      2. При исчислении общей продолжительности ежегодного трудового отпуска дополнительные ежегодные трудовые отпуска суммируются с основным ежегодным трудовым отпуском, при этом общая продолжительность ежегодного трудового отпуска максимальным пределом не ограничивается. </w:t>
      </w:r>
    </w:p>
    <w:p>
      <w:pPr>
        <w:spacing w:after="0"/>
        <w:ind w:left="0"/>
        <w:jc w:val="both"/>
      </w:pPr>
      <w:r>
        <w:rPr>
          <w:rFonts w:ascii="Times New Roman"/>
          <w:b/>
          <w:i w:val="false"/>
          <w:color w:val="000000"/>
          <w:sz w:val="28"/>
        </w:rPr>
        <w:t xml:space="preserve">Статья 100. Исчисление трудового стажа, дающего право на ежегодный трудовой отпуск </w:t>
      </w:r>
    </w:p>
    <w:p>
      <w:pPr>
        <w:spacing w:after="0"/>
        <w:ind w:left="0"/>
        <w:jc w:val="both"/>
      </w:pPr>
      <w:r>
        <w:rPr>
          <w:rFonts w:ascii="Times New Roman"/>
          <w:b w:val="false"/>
          <w:i w:val="false"/>
          <w:color w:val="000000"/>
          <w:sz w:val="28"/>
        </w:rPr>
        <w:t xml:space="preserve">
      В трудовой стаж, дающий право на ежегодный трудовой отпуск включаются: </w:t>
      </w:r>
    </w:p>
    <w:p>
      <w:pPr>
        <w:spacing w:after="0"/>
        <w:ind w:left="0"/>
        <w:jc w:val="both"/>
      </w:pPr>
      <w:r>
        <w:rPr>
          <w:rFonts w:ascii="Times New Roman"/>
          <w:b w:val="false"/>
          <w:i w:val="false"/>
          <w:color w:val="000000"/>
          <w:sz w:val="28"/>
        </w:rPr>
        <w:t xml:space="preserve">
      1) фактически проработанное время; </w:t>
      </w:r>
    </w:p>
    <w:p>
      <w:pPr>
        <w:spacing w:after="0"/>
        <w:ind w:left="0"/>
        <w:jc w:val="both"/>
      </w:pPr>
      <w:r>
        <w:rPr>
          <w:rFonts w:ascii="Times New Roman"/>
          <w:b w:val="false"/>
          <w:i w:val="false"/>
          <w:color w:val="000000"/>
          <w:sz w:val="28"/>
        </w:rPr>
        <w:t xml:space="preserve">
      2) время, когда работник фактически не работал, но за ним сохранялось место работы (должность) и заработная плата полностью или частично; </w:t>
      </w:r>
    </w:p>
    <w:p>
      <w:pPr>
        <w:spacing w:after="0"/>
        <w:ind w:left="0"/>
        <w:jc w:val="both"/>
      </w:pPr>
      <w:r>
        <w:rPr>
          <w:rFonts w:ascii="Times New Roman"/>
          <w:b w:val="false"/>
          <w:i w:val="false"/>
          <w:color w:val="000000"/>
          <w:sz w:val="28"/>
        </w:rPr>
        <w:t xml:space="preserve">
      3) время, когда работник фактически не работал в связи с временной нетрудоспособностью; </w:t>
      </w:r>
    </w:p>
    <w:p>
      <w:pPr>
        <w:spacing w:after="0"/>
        <w:ind w:left="0"/>
        <w:jc w:val="both"/>
      </w:pPr>
      <w:r>
        <w:rPr>
          <w:rFonts w:ascii="Times New Roman"/>
          <w:b w:val="false"/>
          <w:i w:val="false"/>
          <w:color w:val="000000"/>
          <w:sz w:val="28"/>
        </w:rPr>
        <w:t xml:space="preserve">
      4) время, когда работник фактически не работал перед восстановлением на работе. </w:t>
      </w:r>
    </w:p>
    <w:p>
      <w:pPr>
        <w:spacing w:after="0"/>
        <w:ind w:left="0"/>
        <w:jc w:val="both"/>
      </w:pPr>
      <w:r>
        <w:rPr>
          <w:rFonts w:ascii="Times New Roman"/>
          <w:b/>
          <w:i w:val="false"/>
          <w:color w:val="000000"/>
          <w:sz w:val="28"/>
        </w:rPr>
        <w:t xml:space="preserve">Статья 101. Порядок предоставления ежегодных трудовых отпусков </w:t>
      </w:r>
    </w:p>
    <w:p>
      <w:pPr>
        <w:spacing w:after="0"/>
        <w:ind w:left="0"/>
        <w:jc w:val="both"/>
      </w:pPr>
      <w:r>
        <w:rPr>
          <w:rFonts w:ascii="Times New Roman"/>
          <w:b w:val="false"/>
          <w:i w:val="false"/>
          <w:color w:val="000000"/>
          <w:sz w:val="28"/>
        </w:rPr>
        <w:t xml:space="preserve">
      1. Ежегодный трудовой отпуск работнику за первый год работы предоставляется по истечении первого рабочего года по трудовому договору. </w:t>
      </w:r>
    </w:p>
    <w:p>
      <w:pPr>
        <w:spacing w:after="0"/>
        <w:ind w:left="0"/>
        <w:jc w:val="both"/>
      </w:pPr>
      <w:r>
        <w:rPr>
          <w:rFonts w:ascii="Times New Roman"/>
          <w:b w:val="false"/>
          <w:i w:val="false"/>
          <w:color w:val="000000"/>
          <w:sz w:val="28"/>
        </w:rPr>
        <w:t xml:space="preserve">
      2. Ежегодный трудовой отпуск за последующие годы может предоставляться в любое время календарного года. </w:t>
      </w:r>
    </w:p>
    <w:p>
      <w:pPr>
        <w:spacing w:after="0"/>
        <w:ind w:left="0"/>
        <w:jc w:val="both"/>
      </w:pPr>
      <w:r>
        <w:rPr>
          <w:rFonts w:ascii="Times New Roman"/>
          <w:b w:val="false"/>
          <w:i w:val="false"/>
          <w:color w:val="000000"/>
          <w:sz w:val="28"/>
        </w:rPr>
        <w:t xml:space="preserve">
      3. Особенности предоставления ежегодного трудового отпуска работникам, работающим вахтовым методом, устанавливаются статьей 196 настоящего Кодекса. </w:t>
      </w:r>
    </w:p>
    <w:p>
      <w:pPr>
        <w:spacing w:after="0"/>
        <w:ind w:left="0"/>
        <w:jc w:val="both"/>
      </w:pPr>
      <w:r>
        <w:rPr>
          <w:rFonts w:ascii="Times New Roman"/>
          <w:b w:val="false"/>
          <w:i w:val="false"/>
          <w:color w:val="000000"/>
          <w:sz w:val="28"/>
        </w:rPr>
        <w:t xml:space="preserve">
      4. По соглашению между работником и работодателем ежегодный трудовой отпуск может быть разделен на части. </w:t>
      </w:r>
    </w:p>
    <w:p>
      <w:pPr>
        <w:spacing w:after="0"/>
        <w:ind w:left="0"/>
        <w:jc w:val="both"/>
      </w:pPr>
      <w:r>
        <w:rPr>
          <w:rFonts w:ascii="Times New Roman"/>
          <w:b w:val="false"/>
          <w:i w:val="false"/>
          <w:color w:val="000000"/>
          <w:sz w:val="28"/>
        </w:rPr>
        <w:t xml:space="preserve">
      5. Ежегодный трудовой отпуск переносится, продлевается, прерывается в случаях и порядке, установленных в статьях 104 и 105 настоящего Кодекса с соблюдением требований пункта 6 настоящей статьи. </w:t>
      </w:r>
    </w:p>
    <w:p>
      <w:pPr>
        <w:spacing w:after="0"/>
        <w:ind w:left="0"/>
        <w:jc w:val="both"/>
      </w:pPr>
      <w:r>
        <w:rPr>
          <w:rFonts w:ascii="Times New Roman"/>
          <w:b w:val="false"/>
          <w:i w:val="false"/>
          <w:color w:val="000000"/>
          <w:sz w:val="28"/>
        </w:rPr>
        <w:t xml:space="preserve">
      6. Запрещается не предоставление ежегодного трудового отпуска работнику в течение двух лет подряд. </w:t>
      </w:r>
    </w:p>
    <w:p>
      <w:pPr>
        <w:spacing w:after="0"/>
        <w:ind w:left="0"/>
        <w:jc w:val="both"/>
      </w:pPr>
      <w:r>
        <w:rPr>
          <w:rFonts w:ascii="Times New Roman"/>
          <w:b w:val="false"/>
          <w:i w:val="false"/>
          <w:color w:val="000000"/>
          <w:sz w:val="28"/>
        </w:rPr>
        <w:t xml:space="preserve">
      7. Оплата ежегодного трудового отпуска производится не позднее, чем за три календарных дня до его начала. </w:t>
      </w:r>
    </w:p>
    <w:p>
      <w:pPr>
        <w:spacing w:after="0"/>
        <w:ind w:left="0"/>
        <w:jc w:val="both"/>
      </w:pPr>
      <w:r>
        <w:rPr>
          <w:rFonts w:ascii="Times New Roman"/>
          <w:b/>
          <w:i w:val="false"/>
          <w:color w:val="000000"/>
          <w:sz w:val="28"/>
        </w:rPr>
        <w:t xml:space="preserve">Статья 102. Определение периода для предоставления ежегодных трудовых отпусков </w:t>
      </w:r>
    </w:p>
    <w:p>
      <w:pPr>
        <w:spacing w:after="0"/>
        <w:ind w:left="0"/>
        <w:jc w:val="both"/>
      </w:pPr>
      <w:r>
        <w:rPr>
          <w:rFonts w:ascii="Times New Roman"/>
          <w:b w:val="false"/>
          <w:i w:val="false"/>
          <w:color w:val="000000"/>
          <w:sz w:val="28"/>
        </w:rPr>
        <w:t xml:space="preserve">
      1. Рабочий год составляет двенадцать месяцев, исчисленных с первого дня работы работника. </w:t>
      </w:r>
    </w:p>
    <w:p>
      <w:pPr>
        <w:spacing w:after="0"/>
        <w:ind w:left="0"/>
        <w:jc w:val="both"/>
      </w:pPr>
      <w:r>
        <w:rPr>
          <w:rFonts w:ascii="Times New Roman"/>
          <w:b w:val="false"/>
          <w:i w:val="false"/>
          <w:color w:val="000000"/>
          <w:sz w:val="28"/>
        </w:rPr>
        <w:t xml:space="preserve">
      2. Предоставление ежегодного трудового отпуска работникам за рабочий либо календарный год определяется трудовым, коллективным договорами либо актом работодателя, принятым с учетом мнения представителей работников. </w:t>
      </w:r>
    </w:p>
    <w:p>
      <w:pPr>
        <w:spacing w:after="0"/>
        <w:ind w:left="0"/>
        <w:jc w:val="both"/>
      </w:pPr>
      <w:r>
        <w:rPr>
          <w:rFonts w:ascii="Times New Roman"/>
          <w:b/>
          <w:i w:val="false"/>
          <w:color w:val="000000"/>
          <w:sz w:val="28"/>
        </w:rPr>
        <w:t xml:space="preserve">Статья 103. Очередность предоставления ежегодных трудовых отпусков </w:t>
      </w:r>
    </w:p>
    <w:p>
      <w:pPr>
        <w:spacing w:after="0"/>
        <w:ind w:left="0"/>
        <w:jc w:val="both"/>
      </w:pPr>
      <w:r>
        <w:rPr>
          <w:rFonts w:ascii="Times New Roman"/>
          <w:b w:val="false"/>
          <w:i w:val="false"/>
          <w:color w:val="000000"/>
          <w:sz w:val="28"/>
        </w:rPr>
        <w:t xml:space="preserve">
      1. Очередность предоставления ежегодных трудовых отпусков работникам определяется трудовым, коллективным договорами, графиком отпусков, утверждаемым работодателем с учетом мнения работников. </w:t>
      </w:r>
    </w:p>
    <w:p>
      <w:pPr>
        <w:spacing w:after="0"/>
        <w:ind w:left="0"/>
        <w:jc w:val="both"/>
      </w:pPr>
      <w:r>
        <w:rPr>
          <w:rFonts w:ascii="Times New Roman"/>
          <w:b w:val="false"/>
          <w:i w:val="false"/>
          <w:color w:val="000000"/>
          <w:sz w:val="28"/>
        </w:rPr>
        <w:t xml:space="preserve">
      2. В случае изменения графика отпусков в связи с производственной необходимостью работодатель обязан уведомить работника об этом не менее чем за две недели до начала трудового отпуска. </w:t>
      </w:r>
    </w:p>
    <w:p>
      <w:pPr>
        <w:spacing w:after="0"/>
        <w:ind w:left="0"/>
        <w:jc w:val="both"/>
      </w:pPr>
      <w:r>
        <w:rPr>
          <w:rFonts w:ascii="Times New Roman"/>
          <w:b/>
          <w:i w:val="false"/>
          <w:color w:val="000000"/>
          <w:sz w:val="28"/>
        </w:rPr>
        <w:t xml:space="preserve">Статья 104. Случаи и порядок перенесения или продления ежегодных трудовых отпусков </w:t>
      </w:r>
    </w:p>
    <w:p>
      <w:pPr>
        <w:spacing w:after="0"/>
        <w:ind w:left="0"/>
        <w:jc w:val="both"/>
      </w:pPr>
      <w:r>
        <w:rPr>
          <w:rFonts w:ascii="Times New Roman"/>
          <w:b w:val="false"/>
          <w:i w:val="false"/>
          <w:color w:val="000000"/>
          <w:sz w:val="28"/>
        </w:rPr>
        <w:t xml:space="preserve">
      1. Ежегодный трудовой отпуск может быть перенесен или продлен полностью или в части при временной нетрудоспособности работника, при отпуске по беременности и родам. </w:t>
      </w:r>
    </w:p>
    <w:p>
      <w:pPr>
        <w:spacing w:after="0"/>
        <w:ind w:left="0"/>
        <w:jc w:val="both"/>
      </w:pPr>
      <w:r>
        <w:rPr>
          <w:rFonts w:ascii="Times New Roman"/>
          <w:b w:val="false"/>
          <w:i w:val="false"/>
          <w:color w:val="000000"/>
          <w:sz w:val="28"/>
        </w:rPr>
        <w:t xml:space="preserve">
      2. Ежегодный трудовой отпуск (его часть) может быть продлен или перенесен на следующий календарный год только с письменного согласия работника или по его просьбе. Перенесенный трудовой отпуск по соглашению сторон может быть присоединен к трудовому отпуску за следующий год или предоставлен по просьбе работника отдельно в другое время. </w:t>
      </w:r>
    </w:p>
    <w:p>
      <w:pPr>
        <w:spacing w:after="0"/>
        <w:ind w:left="0"/>
        <w:jc w:val="both"/>
      </w:pPr>
      <w:r>
        <w:rPr>
          <w:rFonts w:ascii="Times New Roman"/>
          <w:b/>
          <w:i w:val="false"/>
          <w:color w:val="000000"/>
          <w:sz w:val="28"/>
        </w:rPr>
        <w:t xml:space="preserve">Статья 105. Отзыв из ежегодного трудового отпуска </w:t>
      </w:r>
    </w:p>
    <w:p>
      <w:pPr>
        <w:spacing w:after="0"/>
        <w:ind w:left="0"/>
        <w:jc w:val="both"/>
      </w:pPr>
      <w:r>
        <w:rPr>
          <w:rFonts w:ascii="Times New Roman"/>
          <w:b w:val="false"/>
          <w:i w:val="false"/>
          <w:color w:val="000000"/>
          <w:sz w:val="28"/>
        </w:rPr>
        <w:t xml:space="preserve">
      1. Ежегодный трудовой отпуск может быть прерван работодателем только с согласия работника. Отказ работника от предложения работодателя не является нарушением трудовой дисциплины. </w:t>
      </w:r>
    </w:p>
    <w:p>
      <w:pPr>
        <w:spacing w:after="0"/>
        <w:ind w:left="0"/>
        <w:jc w:val="both"/>
      </w:pPr>
      <w:r>
        <w:rPr>
          <w:rFonts w:ascii="Times New Roman"/>
          <w:b w:val="false"/>
          <w:i w:val="false"/>
          <w:color w:val="000000"/>
          <w:sz w:val="28"/>
        </w:rPr>
        <w:t xml:space="preserve">
      2. Неиспользованная в связи с отзывом часть ежегодного трудового отпуска по соглашению сторон трудового договора предоставляется в течение текущего или в следующем рабочем году в любое время либо присоединяется к ежегодному трудовому отпуску за следующий рабочий год. </w:t>
      </w:r>
    </w:p>
    <w:p>
      <w:pPr>
        <w:spacing w:after="0"/>
        <w:ind w:left="0"/>
        <w:jc w:val="both"/>
      </w:pPr>
      <w:r>
        <w:rPr>
          <w:rFonts w:ascii="Times New Roman"/>
          <w:b w:val="false"/>
          <w:i w:val="false"/>
          <w:color w:val="000000"/>
          <w:sz w:val="28"/>
        </w:rPr>
        <w:t xml:space="preserve">
      3. При отзыве работника из ежегодного трудового отпуска, вместо предоставления неиспользованной части отпуска в другое время по соглашению между работником и работодателем работнику может быть произведена компенсационная выплата за дни неиспользованной части ежегодного трудового отпуска. </w:t>
      </w:r>
    </w:p>
    <w:p>
      <w:pPr>
        <w:spacing w:after="0"/>
        <w:ind w:left="0"/>
        <w:jc w:val="both"/>
      </w:pPr>
      <w:r>
        <w:rPr>
          <w:rFonts w:ascii="Times New Roman"/>
          <w:b/>
          <w:i w:val="false"/>
          <w:color w:val="000000"/>
          <w:sz w:val="28"/>
        </w:rPr>
        <w:t xml:space="preserve">Статья 106. Компенсационная выплата за неиспользованный ежегодный трудовой отпуск при прекращении трудового договора </w:t>
      </w:r>
    </w:p>
    <w:p>
      <w:pPr>
        <w:spacing w:after="0"/>
        <w:ind w:left="0"/>
        <w:jc w:val="both"/>
      </w:pPr>
      <w:r>
        <w:rPr>
          <w:rFonts w:ascii="Times New Roman"/>
          <w:b w:val="false"/>
          <w:i w:val="false"/>
          <w:color w:val="000000"/>
          <w:sz w:val="28"/>
        </w:rPr>
        <w:t xml:space="preserve">
      При прекращении трудового договора работнику, который не использовал или использовал не полностью ежегодный трудовой отпуск (ежегодные трудовые отпуска), производится компенсационная выплата за неиспользованные им дни ежегодного трудового отпуска (ежегодных трудовых отпусков). </w:t>
      </w:r>
    </w:p>
    <w:p>
      <w:pPr>
        <w:spacing w:after="0"/>
        <w:ind w:left="0"/>
        <w:jc w:val="both"/>
      </w:pPr>
      <w:r>
        <w:rPr>
          <w:rFonts w:ascii="Times New Roman"/>
          <w:b/>
          <w:i w:val="false"/>
          <w:color w:val="000000"/>
          <w:sz w:val="28"/>
        </w:rPr>
        <w:t xml:space="preserve">Статья 107. Отпуск без сохранения заработной платы </w:t>
      </w:r>
    </w:p>
    <w:p>
      <w:pPr>
        <w:spacing w:after="0"/>
        <w:ind w:left="0"/>
        <w:jc w:val="both"/>
      </w:pPr>
      <w:r>
        <w:rPr>
          <w:rFonts w:ascii="Times New Roman"/>
          <w:b w:val="false"/>
          <w:i w:val="false"/>
          <w:color w:val="000000"/>
          <w:sz w:val="28"/>
        </w:rPr>
        <w:t xml:space="preserve">
      1. По соглашению сторон трудового договора на основании заявления работника ему может быть предоставлен отпуск без сохранения заработной платы. </w:t>
      </w:r>
    </w:p>
    <w:p>
      <w:pPr>
        <w:spacing w:after="0"/>
        <w:ind w:left="0"/>
        <w:jc w:val="both"/>
      </w:pPr>
      <w:r>
        <w:rPr>
          <w:rFonts w:ascii="Times New Roman"/>
          <w:b w:val="false"/>
          <w:i w:val="false"/>
          <w:color w:val="000000"/>
          <w:sz w:val="28"/>
        </w:rPr>
        <w:t xml:space="preserve">
      2. Продолжительность отпуска без сохранения заработной платы определяется по соглашению между работником и работодателем. </w:t>
      </w:r>
    </w:p>
    <w:p>
      <w:pPr>
        <w:spacing w:after="0"/>
        <w:ind w:left="0"/>
        <w:jc w:val="both"/>
      </w:pPr>
      <w:r>
        <w:rPr>
          <w:rFonts w:ascii="Times New Roman"/>
          <w:b/>
          <w:i w:val="false"/>
          <w:color w:val="000000"/>
          <w:sz w:val="28"/>
        </w:rPr>
        <w:t xml:space="preserve">Статья 108. Учебный отпуск </w:t>
      </w:r>
    </w:p>
    <w:p>
      <w:pPr>
        <w:spacing w:after="0"/>
        <w:ind w:left="0"/>
        <w:jc w:val="both"/>
      </w:pPr>
      <w:r>
        <w:rPr>
          <w:rFonts w:ascii="Times New Roman"/>
          <w:b w:val="false"/>
          <w:i w:val="false"/>
          <w:color w:val="000000"/>
          <w:sz w:val="28"/>
        </w:rPr>
        <w:t xml:space="preserve">
      1. Работникам, обучающимся в организациях образования, предоставляются учебные отпуска для подготовки и сдачи зачетов и экзаменов, выполнения лабораторных работ, подготовки и защиты дипломной работы (проекта). </w:t>
      </w:r>
    </w:p>
    <w:p>
      <w:pPr>
        <w:spacing w:after="0"/>
        <w:ind w:left="0"/>
        <w:jc w:val="both"/>
      </w:pPr>
      <w:r>
        <w:rPr>
          <w:rFonts w:ascii="Times New Roman"/>
          <w:b w:val="false"/>
          <w:i w:val="false"/>
          <w:color w:val="000000"/>
          <w:sz w:val="28"/>
        </w:rPr>
        <w:t xml:space="preserve">
      2. Оплата учебного отпуска определяется трудовым, коллективным договорами, соглашением. </w:t>
      </w:r>
    </w:p>
    <w:p>
      <w:pPr>
        <w:spacing w:after="0"/>
        <w:ind w:left="0"/>
        <w:jc w:val="both"/>
      </w:pPr>
      <w:r>
        <w:rPr>
          <w:rFonts w:ascii="Times New Roman"/>
          <w:b/>
          <w:i w:val="false"/>
          <w:color w:val="000000"/>
          <w:sz w:val="28"/>
        </w:rPr>
        <w:t xml:space="preserve">Статья 109. Отпуска в связи с рождением ребенка (детей) </w:t>
      </w:r>
    </w:p>
    <w:p>
      <w:pPr>
        <w:spacing w:after="0"/>
        <w:ind w:left="0"/>
        <w:jc w:val="both"/>
      </w:pPr>
      <w:r>
        <w:rPr>
          <w:rFonts w:ascii="Times New Roman"/>
          <w:b w:val="false"/>
          <w:i w:val="false"/>
          <w:color w:val="000000"/>
          <w:sz w:val="28"/>
        </w:rPr>
        <w:t xml:space="preserve">
      1. Беременным женщинам, женщинам, родившим ребенка (детей), женщинам (мужчинам), усыновившим или удочерившим новорожденного ребенка (детей) предоставляются следующие отпуска в связи с рождением ребенка: </w:t>
      </w:r>
    </w:p>
    <w:p>
      <w:pPr>
        <w:spacing w:after="0"/>
        <w:ind w:left="0"/>
        <w:jc w:val="both"/>
      </w:pPr>
      <w:r>
        <w:rPr>
          <w:rFonts w:ascii="Times New Roman"/>
          <w:b w:val="false"/>
          <w:i w:val="false"/>
          <w:color w:val="000000"/>
          <w:sz w:val="28"/>
        </w:rPr>
        <w:t xml:space="preserve">
      1) оплачиваемый отпуск по беременности и родам; </w:t>
      </w:r>
    </w:p>
    <w:p>
      <w:pPr>
        <w:spacing w:after="0"/>
        <w:ind w:left="0"/>
        <w:jc w:val="both"/>
      </w:pPr>
      <w:r>
        <w:rPr>
          <w:rFonts w:ascii="Times New Roman"/>
          <w:b w:val="false"/>
          <w:i w:val="false"/>
          <w:color w:val="000000"/>
          <w:sz w:val="28"/>
        </w:rPr>
        <w:t xml:space="preserve">
      2) оплачиваемый отпуск женщинам (мужчинам), усыновившим или удочерившим новорожденного ребенка (детей); </w:t>
      </w:r>
    </w:p>
    <w:p>
      <w:pPr>
        <w:spacing w:after="0"/>
        <w:ind w:left="0"/>
        <w:jc w:val="both"/>
      </w:pPr>
      <w:r>
        <w:rPr>
          <w:rFonts w:ascii="Times New Roman"/>
          <w:b w:val="false"/>
          <w:i w:val="false"/>
          <w:color w:val="000000"/>
          <w:sz w:val="28"/>
        </w:rPr>
        <w:t xml:space="preserve">
      3) отпуск без сохранения заработной платы по уходу за ребенком до достижения им возраста трех лет. </w:t>
      </w:r>
    </w:p>
    <w:p>
      <w:pPr>
        <w:spacing w:after="0"/>
        <w:ind w:left="0"/>
        <w:jc w:val="both"/>
      </w:pPr>
      <w:r>
        <w:rPr>
          <w:rFonts w:ascii="Times New Roman"/>
          <w:b w:val="false"/>
          <w:i w:val="false"/>
          <w:color w:val="000000"/>
          <w:sz w:val="28"/>
        </w:rPr>
        <w:t xml:space="preserve">
      2. Предоставление отпусков в связи с рождением ребенка (детей) осуществляется на условиях, предусмотренных статьями 176 - 178 настоящего Кодекса. </w:t>
      </w:r>
    </w:p>
    <w:p>
      <w:pPr>
        <w:spacing w:after="0"/>
        <w:ind w:left="0"/>
        <w:jc w:val="both"/>
      </w:pPr>
      <w:r>
        <w:rPr>
          <w:rFonts w:ascii="Times New Roman"/>
          <w:b w:val="false"/>
          <w:i w:val="false"/>
          <w:color w:val="000000"/>
          <w:sz w:val="28"/>
        </w:rPr>
        <w:t xml:space="preserve">
      3. Порядок исчисления средней заработной платы для оплаты отпуска по беременности и родам, а также отпуска женщинам (мужчинам), усыновившим или удочерившим новорожденного ребенка (детей) определяется в соответствии со статьей 128 настоящего Кодекса. </w:t>
      </w:r>
    </w:p>
    <w:p>
      <w:pPr>
        <w:spacing w:after="0"/>
        <w:ind w:left="0"/>
        <w:jc w:val="both"/>
      </w:pPr>
      <w:r>
        <w:rPr>
          <w:rFonts w:ascii="Times New Roman"/>
          <w:b/>
          <w:i w:val="false"/>
          <w:color w:val="000000"/>
          <w:sz w:val="28"/>
        </w:rPr>
        <w:t xml:space="preserve">Статья 110. Оформление отпусков </w:t>
      </w:r>
    </w:p>
    <w:p>
      <w:pPr>
        <w:spacing w:after="0"/>
        <w:ind w:left="0"/>
        <w:jc w:val="both"/>
      </w:pPr>
      <w:r>
        <w:rPr>
          <w:rFonts w:ascii="Times New Roman"/>
          <w:b w:val="false"/>
          <w:i w:val="false"/>
          <w:color w:val="000000"/>
          <w:sz w:val="28"/>
        </w:rPr>
        <w:t xml:space="preserve">
      Предоставление, перенесение, продление отпусков либо отзыв из отпуска оформляется актом работодателя. </w:t>
      </w:r>
    </w:p>
    <w:bookmarkStart w:name="z167" w:id="33"/>
    <w:p>
      <w:pPr>
        <w:spacing w:after="0"/>
        <w:ind w:left="0"/>
        <w:jc w:val="left"/>
      </w:pPr>
      <w:r>
        <w:rPr>
          <w:rFonts w:ascii="Times New Roman"/>
          <w:b/>
          <w:i w:val="false"/>
          <w:color w:val="000000"/>
        </w:rPr>
        <w:t xml:space="preserve"> Глава 8. Нормирование труда</w:t>
      </w:r>
    </w:p>
    <w:bookmarkEnd w:id="33"/>
    <w:p>
      <w:pPr>
        <w:spacing w:after="0"/>
        <w:ind w:left="0"/>
        <w:jc w:val="both"/>
      </w:pPr>
      <w:r>
        <w:rPr>
          <w:rFonts w:ascii="Times New Roman"/>
          <w:b/>
          <w:i w:val="false"/>
          <w:color w:val="000000"/>
          <w:sz w:val="28"/>
        </w:rPr>
        <w:t xml:space="preserve">Статья 111. Нормы труда </w:t>
      </w:r>
    </w:p>
    <w:p>
      <w:pPr>
        <w:spacing w:after="0"/>
        <w:ind w:left="0"/>
        <w:jc w:val="both"/>
      </w:pPr>
      <w:r>
        <w:rPr>
          <w:rFonts w:ascii="Times New Roman"/>
          <w:b w:val="false"/>
          <w:i w:val="false"/>
          <w:color w:val="000000"/>
          <w:sz w:val="28"/>
        </w:rPr>
        <w:t xml:space="preserve">
      1. Нормы труда (выработки, времени, обслуживания)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 </w:t>
      </w:r>
    </w:p>
    <w:p>
      <w:pPr>
        <w:spacing w:after="0"/>
        <w:ind w:left="0"/>
        <w:jc w:val="both"/>
      </w:pPr>
      <w:r>
        <w:rPr>
          <w:rFonts w:ascii="Times New Roman"/>
          <w:b w:val="false"/>
          <w:i w:val="false"/>
          <w:color w:val="000000"/>
          <w:sz w:val="28"/>
        </w:rPr>
        <w:t xml:space="preserve">
      2. Нормы выработки для работников моложе восемнадцати лет устанавливаются в соответствии со статьей 166 настоящего Кодекса. </w:t>
      </w:r>
    </w:p>
    <w:p>
      <w:pPr>
        <w:spacing w:after="0"/>
        <w:ind w:left="0"/>
        <w:jc w:val="both"/>
      </w:pPr>
      <w:r>
        <w:rPr>
          <w:rFonts w:ascii="Times New Roman"/>
          <w:b w:val="false"/>
          <w:i w:val="false"/>
          <w:color w:val="000000"/>
          <w:sz w:val="28"/>
        </w:rPr>
        <w:t xml:space="preserve">
      3.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(нормативы) численности работников. </w:t>
      </w:r>
    </w:p>
    <w:p>
      <w:pPr>
        <w:spacing w:after="0"/>
        <w:ind w:left="0"/>
        <w:jc w:val="both"/>
      </w:pPr>
      <w:r>
        <w:rPr>
          <w:rFonts w:ascii="Times New Roman"/>
          <w:b/>
          <w:i w:val="false"/>
          <w:color w:val="000000"/>
          <w:sz w:val="28"/>
        </w:rPr>
        <w:t xml:space="preserve">Статья 112. Разработка, введение новых, замена и пересмотр действующих норм труда </w:t>
      </w:r>
    </w:p>
    <w:p>
      <w:pPr>
        <w:spacing w:after="0"/>
        <w:ind w:left="0"/>
        <w:jc w:val="both"/>
      </w:pPr>
      <w:r>
        <w:rPr>
          <w:rFonts w:ascii="Times New Roman"/>
          <w:b w:val="false"/>
          <w:i w:val="false"/>
          <w:color w:val="000000"/>
          <w:sz w:val="28"/>
        </w:rPr>
        <w:t xml:space="preserve">
      1. Разработка, введение, замена и пересмотр норм труда производится работодателем на основании типовых норм и нормативов труда. </w:t>
      </w:r>
    </w:p>
    <w:p>
      <w:pPr>
        <w:spacing w:after="0"/>
        <w:ind w:left="0"/>
        <w:jc w:val="both"/>
      </w:pPr>
      <w:r>
        <w:rPr>
          <w:rFonts w:ascii="Times New Roman"/>
          <w:b w:val="false"/>
          <w:i w:val="false"/>
          <w:color w:val="000000"/>
          <w:sz w:val="28"/>
        </w:rPr>
        <w:t xml:space="preserve">
      2. Типовые нормы и нормативы труда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 </w:t>
      </w:r>
    </w:p>
    <w:p>
      <w:pPr>
        <w:spacing w:after="0"/>
        <w:ind w:left="0"/>
        <w:jc w:val="both"/>
      </w:pPr>
      <w:r>
        <w:rPr>
          <w:rFonts w:ascii="Times New Roman"/>
          <w:b w:val="false"/>
          <w:i w:val="false"/>
          <w:color w:val="000000"/>
          <w:sz w:val="28"/>
        </w:rPr>
        <w:t xml:space="preserve">
      3. Замена и пересмотр типовых норм и нормативов труда осуществляется органами, утвердившими их в порядке, установленном уполномоченным государственным органом по труду. </w:t>
      </w:r>
    </w:p>
    <w:p>
      <w:pPr>
        <w:spacing w:after="0"/>
        <w:ind w:left="0"/>
        <w:jc w:val="both"/>
      </w:pPr>
      <w:r>
        <w:rPr>
          <w:rFonts w:ascii="Times New Roman"/>
          <w:b w:val="false"/>
          <w:i w:val="false"/>
          <w:color w:val="000000"/>
          <w:sz w:val="28"/>
        </w:rPr>
        <w:t xml:space="preserve">
      4. Нормы труда подлежат обязательной замене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 </w:t>
      </w:r>
    </w:p>
    <w:p>
      <w:pPr>
        <w:spacing w:after="0"/>
        <w:ind w:left="0"/>
        <w:jc w:val="both"/>
      </w:pPr>
      <w:r>
        <w:rPr>
          <w:rFonts w:ascii="Times New Roman"/>
          <w:b w:val="false"/>
          <w:i w:val="false"/>
          <w:color w:val="000000"/>
          <w:sz w:val="28"/>
        </w:rPr>
        <w:t xml:space="preserve">
      Достижение высокого уровня выработки продукции (оказания услуг)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установленных норм труда. </w:t>
      </w:r>
    </w:p>
    <w:p>
      <w:pPr>
        <w:spacing w:after="0"/>
        <w:ind w:left="0"/>
        <w:jc w:val="both"/>
      </w:pPr>
      <w:r>
        <w:rPr>
          <w:rFonts w:ascii="Times New Roman"/>
          <w:b w:val="false"/>
          <w:i w:val="false"/>
          <w:color w:val="000000"/>
          <w:sz w:val="28"/>
        </w:rPr>
        <w:t xml:space="preserve">
      5. О введении работодателем новых норм труда работники извещаются не позднее, чем за один месяц. </w:t>
      </w:r>
    </w:p>
    <w:p>
      <w:pPr>
        <w:spacing w:after="0"/>
        <w:ind w:left="0"/>
        <w:jc w:val="both"/>
      </w:pPr>
      <w:r>
        <w:rPr>
          <w:rFonts w:ascii="Times New Roman"/>
          <w:b/>
          <w:i w:val="false"/>
          <w:color w:val="000000"/>
          <w:sz w:val="28"/>
        </w:rPr>
        <w:t xml:space="preserve">Статья 113. Требования, предъявляемые к разработке норм труда </w:t>
      </w:r>
    </w:p>
    <w:p>
      <w:pPr>
        <w:spacing w:after="0"/>
        <w:ind w:left="0"/>
        <w:jc w:val="both"/>
      </w:pPr>
      <w:r>
        <w:rPr>
          <w:rFonts w:ascii="Times New Roman"/>
          <w:b w:val="false"/>
          <w:i w:val="false"/>
          <w:color w:val="000000"/>
          <w:sz w:val="28"/>
        </w:rPr>
        <w:t xml:space="preserve">
      1. При разработке норм труда должно обеспечиваться: </w:t>
      </w:r>
    </w:p>
    <w:p>
      <w:pPr>
        <w:spacing w:after="0"/>
        <w:ind w:left="0"/>
        <w:jc w:val="both"/>
      </w:pPr>
      <w:r>
        <w:rPr>
          <w:rFonts w:ascii="Times New Roman"/>
          <w:b w:val="false"/>
          <w:i w:val="false"/>
          <w:color w:val="000000"/>
          <w:sz w:val="28"/>
        </w:rPr>
        <w:t xml:space="preserve">
      1) оптимальное приближение норм труда к необходимым затратам труда, соответствующим нормальной (или допустимой) интенсивности труда; </w:t>
      </w:r>
    </w:p>
    <w:p>
      <w:pPr>
        <w:spacing w:after="0"/>
        <w:ind w:left="0"/>
        <w:jc w:val="both"/>
      </w:pPr>
      <w:r>
        <w:rPr>
          <w:rFonts w:ascii="Times New Roman"/>
          <w:b w:val="false"/>
          <w:i w:val="false"/>
          <w:color w:val="000000"/>
          <w:sz w:val="28"/>
        </w:rPr>
        <w:t xml:space="preserve">
      2) равнонапряженность норм труда путем установления единых норм труда на одинаковые работы, выполняемые в аналогичных организационно-технических условиях, а также их прогрессивность; </w:t>
      </w:r>
    </w:p>
    <w:p>
      <w:pPr>
        <w:spacing w:after="0"/>
        <w:ind w:left="0"/>
        <w:jc w:val="both"/>
      </w:pPr>
      <w:r>
        <w:rPr>
          <w:rFonts w:ascii="Times New Roman"/>
          <w:b w:val="false"/>
          <w:i w:val="false"/>
          <w:color w:val="000000"/>
          <w:sz w:val="28"/>
        </w:rPr>
        <w:t xml:space="preserve">
      3) максимально возможное распространение нормирования труда на все виды выполняемых работ с целью обеспечения объективной оценки затрат труда всех категорий работников производства; </w:t>
      </w:r>
    </w:p>
    <w:p>
      <w:pPr>
        <w:spacing w:after="0"/>
        <w:ind w:left="0"/>
        <w:jc w:val="both"/>
      </w:pPr>
      <w:r>
        <w:rPr>
          <w:rFonts w:ascii="Times New Roman"/>
          <w:b w:val="false"/>
          <w:i w:val="false"/>
          <w:color w:val="000000"/>
          <w:sz w:val="28"/>
        </w:rPr>
        <w:t xml:space="preserve">
      4) обоснованность норм труда с учетом организационно-технических и технологических, структурных, экономических, социальных, психофизиологических и других факторов в целях сохранения работоспособности и здоровья человека на основе обоснованных режимов его труда и отдыха. </w:t>
      </w:r>
    </w:p>
    <w:p>
      <w:pPr>
        <w:spacing w:after="0"/>
        <w:ind w:left="0"/>
        <w:jc w:val="both"/>
      </w:pPr>
      <w:r>
        <w:rPr>
          <w:rFonts w:ascii="Times New Roman"/>
          <w:b/>
          <w:i w:val="false"/>
          <w:color w:val="000000"/>
          <w:sz w:val="28"/>
        </w:rPr>
        <w:t xml:space="preserve">Статья 114. Особенности регулирования нормирования труда </w:t>
      </w:r>
    </w:p>
    <w:p>
      <w:pPr>
        <w:spacing w:after="0"/>
        <w:ind w:left="0"/>
        <w:jc w:val="both"/>
      </w:pPr>
      <w:r>
        <w:rPr>
          <w:rFonts w:ascii="Times New Roman"/>
          <w:b w:val="false"/>
          <w:i w:val="false"/>
          <w:color w:val="000000"/>
          <w:sz w:val="28"/>
        </w:rPr>
        <w:t xml:space="preserve">
      Порядок рассмотрения, согласования и утверждения норм труда работодателей, на услуги (товары, работы) которых вводится государственное регулирование тарифов (цен, ставок сборов), устанавливается уполномоченным государственным органом по труду. </w:t>
      </w:r>
    </w:p>
    <w:bookmarkStart w:name="z172" w:id="34"/>
    <w:p>
      <w:pPr>
        <w:spacing w:after="0"/>
        <w:ind w:left="0"/>
        <w:jc w:val="left"/>
      </w:pPr>
      <w:r>
        <w:rPr>
          <w:rFonts w:ascii="Times New Roman"/>
          <w:b/>
          <w:i w:val="false"/>
          <w:color w:val="000000"/>
        </w:rPr>
        <w:t xml:space="preserve"> Глава 9. Оплата труда</w:t>
      </w:r>
    </w:p>
    <w:bookmarkEnd w:id="34"/>
    <w:p>
      <w:pPr>
        <w:spacing w:after="0"/>
        <w:ind w:left="0"/>
        <w:jc w:val="both"/>
      </w:pPr>
      <w:r>
        <w:rPr>
          <w:rFonts w:ascii="Times New Roman"/>
          <w:b/>
          <w:i w:val="false"/>
          <w:color w:val="000000"/>
          <w:sz w:val="28"/>
        </w:rPr>
        <w:t xml:space="preserve">Статья 115. Размер заработной платы </w:t>
      </w:r>
    </w:p>
    <w:p>
      <w:pPr>
        <w:spacing w:after="0"/>
        <w:ind w:left="0"/>
        <w:jc w:val="both"/>
      </w:pPr>
      <w:r>
        <w:rPr>
          <w:rFonts w:ascii="Times New Roman"/>
          <w:b w:val="false"/>
          <w:i w:val="false"/>
          <w:color w:val="000000"/>
          <w:sz w:val="28"/>
        </w:rPr>
        <w:t xml:space="preserve">
      1. Размер месячной заработной платы работника устанавливается дифференцированно в зависимости от сложности выполняемой работы (норм труда, трудовых обязанностей), количества и качества труда. </w:t>
      </w:r>
    </w:p>
    <w:p>
      <w:pPr>
        <w:spacing w:after="0"/>
        <w:ind w:left="0"/>
        <w:jc w:val="both"/>
      </w:pPr>
      <w:r>
        <w:rPr>
          <w:rFonts w:ascii="Times New Roman"/>
          <w:b w:val="false"/>
          <w:i w:val="false"/>
          <w:color w:val="000000"/>
          <w:sz w:val="28"/>
        </w:rPr>
        <w:t xml:space="preserve">
      2.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минимального размера месячной заработной платы. </w:t>
      </w:r>
    </w:p>
    <w:p>
      <w:pPr>
        <w:spacing w:after="0"/>
        <w:ind w:left="0"/>
        <w:jc w:val="both"/>
      </w:pPr>
      <w:r>
        <w:rPr>
          <w:rFonts w:ascii="Times New Roman"/>
          <w:b/>
          <w:i w:val="false"/>
          <w:color w:val="000000"/>
          <w:sz w:val="28"/>
        </w:rPr>
        <w:t xml:space="preserve">Статья 116. Минимальный размер месячной заработной платы </w:t>
      </w:r>
    </w:p>
    <w:p>
      <w:pPr>
        <w:spacing w:after="0"/>
        <w:ind w:left="0"/>
        <w:jc w:val="both"/>
      </w:pPr>
      <w:r>
        <w:rPr>
          <w:rFonts w:ascii="Times New Roman"/>
          <w:b w:val="false"/>
          <w:i w:val="false"/>
          <w:color w:val="000000"/>
          <w:sz w:val="28"/>
        </w:rPr>
        <w:t xml:space="preserve">
      1.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установленного настоящим Кодексом, в течение одного месяца. </w:t>
      </w:r>
    </w:p>
    <w:p>
      <w:pPr>
        <w:spacing w:after="0"/>
        <w:ind w:left="0"/>
        <w:jc w:val="both"/>
      </w:pPr>
      <w:r>
        <w:rPr>
          <w:rFonts w:ascii="Times New Roman"/>
          <w:b w:val="false"/>
          <w:i w:val="false"/>
          <w:color w:val="000000"/>
          <w:sz w:val="28"/>
        </w:rPr>
        <w:t xml:space="preserve">
      2. Минимальный размер месячной заработной платы устанавливается ежегодно законом Республики Казахстан и не включает доплаты и надбавки, компенсационные выплаты, премии и другие стимулирующие выплаты и выплачивается пропорционально отработанному времени. </w:t>
      </w:r>
    </w:p>
    <w:p>
      <w:pPr>
        <w:spacing w:after="0"/>
        <w:ind w:left="0"/>
        <w:jc w:val="both"/>
      </w:pPr>
      <w:r>
        <w:rPr>
          <w:rFonts w:ascii="Times New Roman"/>
          <w:b w:val="false"/>
          <w:i w:val="false"/>
          <w:color w:val="000000"/>
          <w:sz w:val="28"/>
        </w:rPr>
        <w:t xml:space="preserve">
      3. Минимальный размер месячной заработной платы, предусмотренный условиями трудового, коллективного договоров независимо от результатов финансово-экономической деятельности организации не может быть меньше минимального размера месячной заработной платы, установленного законом Республики Казахстан. </w:t>
      </w:r>
    </w:p>
    <w:p>
      <w:pPr>
        <w:spacing w:after="0"/>
        <w:ind w:left="0"/>
        <w:jc w:val="both"/>
      </w:pPr>
      <w:r>
        <w:rPr>
          <w:rFonts w:ascii="Times New Roman"/>
          <w:b/>
          <w:i w:val="false"/>
          <w:color w:val="000000"/>
          <w:sz w:val="28"/>
        </w:rPr>
        <w:t xml:space="preserve">Статья 117. Почасовая оплата труда </w:t>
      </w:r>
    </w:p>
    <w:p>
      <w:pPr>
        <w:spacing w:after="0"/>
        <w:ind w:left="0"/>
        <w:jc w:val="both"/>
      </w:pPr>
      <w:r>
        <w:rPr>
          <w:rFonts w:ascii="Times New Roman"/>
          <w:b w:val="false"/>
          <w:i w:val="false"/>
          <w:color w:val="000000"/>
          <w:sz w:val="28"/>
        </w:rPr>
        <w:t xml:space="preserve">
      Условиями коллективного, трудового договоров и (или) актом работодателя может устанавливаться почасовая оплата труда за фактически выполненные работы при неполном рабочем дне или его неполной загрузке, а также для оплаты работ временного или разового характера. </w:t>
      </w:r>
    </w:p>
    <w:p>
      <w:pPr>
        <w:spacing w:after="0"/>
        <w:ind w:left="0"/>
        <w:jc w:val="both"/>
      </w:pPr>
      <w:r>
        <w:rPr>
          <w:rFonts w:ascii="Times New Roman"/>
          <w:b/>
          <w:i w:val="false"/>
          <w:color w:val="000000"/>
          <w:sz w:val="28"/>
        </w:rPr>
        <w:t xml:space="preserve">Статья 118. Индексация заработной платы </w:t>
      </w:r>
    </w:p>
    <w:p>
      <w:pPr>
        <w:spacing w:after="0"/>
        <w:ind w:left="0"/>
        <w:jc w:val="both"/>
      </w:pPr>
      <w:r>
        <w:rPr>
          <w:rFonts w:ascii="Times New Roman"/>
          <w:b w:val="false"/>
          <w:i w:val="false"/>
          <w:color w:val="000000"/>
          <w:sz w:val="28"/>
        </w:rPr>
        <w:t xml:space="preserve">
      Индексация заработной платы работников производится работодателем в порядке, установленном коллективным договором, трудовым договором и (или) актом работодателя, исходя из результатов финансово-экономической деятельности организации и уровня инфляции, установленного на соответствующий период нормативными правовыми актами Республики Казахстан. </w:t>
      </w:r>
    </w:p>
    <w:p>
      <w:pPr>
        <w:spacing w:after="0"/>
        <w:ind w:left="0"/>
        <w:jc w:val="both"/>
      </w:pPr>
      <w:r>
        <w:rPr>
          <w:rFonts w:ascii="Times New Roman"/>
          <w:b/>
          <w:i w:val="false"/>
          <w:color w:val="000000"/>
          <w:sz w:val="28"/>
        </w:rPr>
        <w:t xml:space="preserve">Статья 119. Организация оплаты труда </w:t>
      </w:r>
    </w:p>
    <w:p>
      <w:pPr>
        <w:spacing w:after="0"/>
        <w:ind w:left="0"/>
        <w:jc w:val="both"/>
      </w:pPr>
      <w:r>
        <w:rPr>
          <w:rFonts w:ascii="Times New Roman"/>
          <w:b w:val="false"/>
          <w:i w:val="false"/>
          <w:color w:val="000000"/>
          <w:sz w:val="28"/>
        </w:rPr>
        <w:t xml:space="preserve">
      1. Квалификационные требования к работникам и сложность определенных видов работ устанавливаются на основе Единого </w:t>
      </w:r>
      <w:r>
        <w:rPr>
          <w:rFonts w:ascii="Times New Roman"/>
          <w:b w:val="false"/>
          <w:i w:val="false"/>
          <w:color w:val="000000"/>
          <w:sz w:val="28"/>
        </w:rPr>
        <w:t>тарифно-квалификационного справочника</w:t>
      </w:r>
      <w:r>
        <w:rPr>
          <w:rFonts w:ascii="Times New Roman"/>
          <w:b w:val="false"/>
          <w:i w:val="false"/>
          <w:color w:val="000000"/>
          <w:sz w:val="28"/>
        </w:rPr>
        <w:t xml:space="preserve">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w:t>
      </w:r>
    </w:p>
    <w:p>
      <w:pPr>
        <w:spacing w:after="0"/>
        <w:ind w:left="0"/>
        <w:jc w:val="both"/>
      </w:pPr>
      <w:r>
        <w:rPr>
          <w:rFonts w:ascii="Times New Roman"/>
          <w:b w:val="false"/>
          <w:i w:val="false"/>
          <w:color w:val="000000"/>
          <w:sz w:val="28"/>
        </w:rPr>
        <w:t xml:space="preserve">
      2. Отнесение выполняемых работ к определенной сложности и присвоение квалификационных разрядов и категорий работникам производятся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w:t>
      </w:r>
    </w:p>
    <w:p>
      <w:pPr>
        <w:spacing w:after="0"/>
        <w:ind w:left="0"/>
        <w:jc w:val="both"/>
      </w:pPr>
      <w:r>
        <w:rPr>
          <w:rFonts w:ascii="Times New Roman"/>
          <w:b w:val="false"/>
          <w:i w:val="false"/>
          <w:color w:val="000000"/>
          <w:sz w:val="28"/>
        </w:rPr>
        <w:t xml:space="preserve">
      3. Разработка, пересмотр, апробация, утверждение и порядок применения указанных в пункте 1 настоящей статьи справочников, тарифно-квалификационных характеристик профессий рабочих определяются уполномоченным государственным органом по труду.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разрабатываются и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w:t>
      </w:r>
    </w:p>
    <w:p>
      <w:pPr>
        <w:spacing w:after="0"/>
        <w:ind w:left="0"/>
        <w:jc w:val="both"/>
      </w:pPr>
      <w:r>
        <w:rPr>
          <w:rFonts w:ascii="Times New Roman"/>
          <w:b/>
          <w:i w:val="false"/>
          <w:color w:val="000000"/>
          <w:sz w:val="28"/>
        </w:rPr>
        <w:t xml:space="preserve">Статья 120. Системы оплаты труда </w:t>
      </w:r>
    </w:p>
    <w:p>
      <w:pPr>
        <w:spacing w:after="0"/>
        <w:ind w:left="0"/>
        <w:jc w:val="both"/>
      </w:pPr>
      <w:r>
        <w:rPr>
          <w:rFonts w:ascii="Times New Roman"/>
          <w:b w:val="false"/>
          <w:i w:val="false"/>
          <w:color w:val="000000"/>
          <w:sz w:val="28"/>
        </w:rPr>
        <w:t xml:space="preserve">
      1. Труд работников оплачивается повременно, сдельно или по иным системам оплаты труда. Оплата может производиться за индивидуальные и (или) коллективные результаты труда. </w:t>
      </w:r>
    </w:p>
    <w:p>
      <w:pPr>
        <w:spacing w:after="0"/>
        <w:ind w:left="0"/>
        <w:jc w:val="both"/>
      </w:pPr>
      <w:r>
        <w:rPr>
          <w:rFonts w:ascii="Times New Roman"/>
          <w:b w:val="false"/>
          <w:i w:val="false"/>
          <w:color w:val="000000"/>
          <w:sz w:val="28"/>
        </w:rPr>
        <w:t xml:space="preserve">
      2. Для усиления заинтересованности работников в повышении эффективности производства и качества выполняемых работ работодателем могут вводиться системы премирования и другие формы материального поощрения. </w:t>
      </w:r>
    </w:p>
    <w:p>
      <w:pPr>
        <w:spacing w:after="0"/>
        <w:ind w:left="0"/>
        <w:jc w:val="both"/>
      </w:pPr>
      <w:r>
        <w:rPr>
          <w:rFonts w:ascii="Times New Roman"/>
          <w:b w:val="false"/>
          <w:i w:val="false"/>
          <w:color w:val="000000"/>
          <w:sz w:val="28"/>
        </w:rPr>
        <w:t xml:space="preserve">
      3. Системы оплаты труда и формы материального поощрения в организациях определяются условиями коллективного договора, трудового договора и (или) актами работодателя. </w:t>
      </w:r>
    </w:p>
    <w:p>
      <w:pPr>
        <w:spacing w:after="0"/>
        <w:ind w:left="0"/>
        <w:jc w:val="both"/>
      </w:pPr>
      <w:r>
        <w:rPr>
          <w:rFonts w:ascii="Times New Roman"/>
          <w:b w:val="false"/>
          <w:i w:val="false"/>
          <w:color w:val="000000"/>
          <w:sz w:val="28"/>
        </w:rPr>
        <w:t xml:space="preserve">
      4. Системы оплаты труда работников организаций, финансируемых из государственного бюджета, устанавливаются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5. Система оплаты труда работников национальных компаний определяется на основе Типового положения, утвержденного Правительством Республики Казахстан. </w:t>
      </w:r>
    </w:p>
    <w:p>
      <w:pPr>
        <w:spacing w:after="0"/>
        <w:ind w:left="0"/>
        <w:jc w:val="both"/>
      </w:pPr>
      <w:r>
        <w:rPr>
          <w:rFonts w:ascii="Times New Roman"/>
          <w:b w:val="false"/>
          <w:i w:val="false"/>
          <w:color w:val="000000"/>
          <w:sz w:val="28"/>
        </w:rPr>
        <w:t xml:space="preserve">
      6. Порядок рассмотрения и согласования системы оплаты труда работодателей, на услуги (товары, работы) которых вводится государственное регулирование тарифов (цен, ставок сборов), устанавливается уполномоченным государственным органом по труду. </w:t>
      </w:r>
    </w:p>
    <w:p>
      <w:pPr>
        <w:spacing w:after="0"/>
        <w:ind w:left="0"/>
        <w:jc w:val="both"/>
      </w:pPr>
      <w:r>
        <w:rPr>
          <w:rFonts w:ascii="Times New Roman"/>
          <w:b/>
          <w:i w:val="false"/>
          <w:color w:val="000000"/>
          <w:sz w:val="28"/>
        </w:rPr>
        <w:t xml:space="preserve">Статья 121. Оплата сверхурочной работы </w:t>
      </w:r>
    </w:p>
    <w:p>
      <w:pPr>
        <w:spacing w:after="0"/>
        <w:ind w:left="0"/>
        <w:jc w:val="both"/>
      </w:pPr>
      <w:r>
        <w:rPr>
          <w:rFonts w:ascii="Times New Roman"/>
          <w:b w:val="false"/>
          <w:i w:val="false"/>
          <w:color w:val="000000"/>
          <w:sz w:val="28"/>
        </w:rPr>
        <w:t xml:space="preserve">
      При повременной оплате труда работа в сверхурочное время оплачивается не ниже чем в полуторном размере. При сдельной оплате труда доплата за работу в сверхурочное время производится в размере не ниже пятидесяти процентов установленной тарифной ставки (должностного оклада) работника. </w:t>
      </w:r>
    </w:p>
    <w:p>
      <w:pPr>
        <w:spacing w:after="0"/>
        <w:ind w:left="0"/>
        <w:jc w:val="both"/>
      </w:pPr>
      <w:r>
        <w:rPr>
          <w:rFonts w:ascii="Times New Roman"/>
          <w:b/>
          <w:i w:val="false"/>
          <w:color w:val="000000"/>
          <w:sz w:val="28"/>
        </w:rPr>
        <w:t xml:space="preserve">Статья 122. Оплата работы в праздничные и выходные дни </w:t>
      </w:r>
    </w:p>
    <w:p>
      <w:pPr>
        <w:spacing w:after="0"/>
        <w:ind w:left="0"/>
        <w:jc w:val="both"/>
      </w:pPr>
      <w:r>
        <w:rPr>
          <w:rFonts w:ascii="Times New Roman"/>
          <w:b w:val="false"/>
          <w:i w:val="false"/>
          <w:color w:val="000000"/>
          <w:sz w:val="28"/>
        </w:rPr>
        <w:t xml:space="preserve">
      Оплата работы в праздничные и выходные дни производится не ниже чем в двойном размере исходя из дневной (часовой) ставки работника. </w:t>
      </w:r>
    </w:p>
    <w:p>
      <w:pPr>
        <w:spacing w:after="0"/>
        <w:ind w:left="0"/>
        <w:jc w:val="both"/>
      </w:pPr>
      <w:r>
        <w:rPr>
          <w:rFonts w:ascii="Times New Roman"/>
          <w:b/>
          <w:i w:val="false"/>
          <w:color w:val="000000"/>
          <w:sz w:val="28"/>
        </w:rPr>
        <w:t xml:space="preserve">Статья 123. Оплата труда в ночное время </w:t>
      </w:r>
    </w:p>
    <w:p>
      <w:pPr>
        <w:spacing w:after="0"/>
        <w:ind w:left="0"/>
        <w:jc w:val="both"/>
      </w:pPr>
      <w:r>
        <w:rPr>
          <w:rFonts w:ascii="Times New Roman"/>
          <w:b w:val="false"/>
          <w:i w:val="false"/>
          <w:color w:val="000000"/>
          <w:sz w:val="28"/>
        </w:rPr>
        <w:t xml:space="preserve">
      Каждый час работы в ночное время оплачивается не ниже чем в полуторном размере исходя из дневной (часовой) ставки работника. </w:t>
      </w:r>
    </w:p>
    <w:p>
      <w:pPr>
        <w:spacing w:after="0"/>
        <w:ind w:left="0"/>
        <w:jc w:val="both"/>
      </w:pPr>
      <w:r>
        <w:rPr>
          <w:rFonts w:ascii="Times New Roman"/>
          <w:b/>
          <w:i w:val="false"/>
          <w:color w:val="000000"/>
          <w:sz w:val="28"/>
        </w:rPr>
        <w:t xml:space="preserve">Статья 124. Заработная плата при совмещении должностей (расширении зоны обслуживания) и выполнении обязанностей временно отсутствующего работника </w:t>
      </w:r>
    </w:p>
    <w:p>
      <w:pPr>
        <w:spacing w:after="0"/>
        <w:ind w:left="0"/>
        <w:jc w:val="both"/>
      </w:pPr>
      <w:r>
        <w:rPr>
          <w:rFonts w:ascii="Times New Roman"/>
          <w:b w:val="false"/>
          <w:i w:val="false"/>
          <w:color w:val="000000"/>
          <w:sz w:val="28"/>
        </w:rPr>
        <w:t xml:space="preserve">
      1. Работникам, выполняющим в одной и той же организации наряду со своей основной работой, обусловленной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 производится доплата. </w:t>
      </w:r>
    </w:p>
    <w:p>
      <w:pPr>
        <w:spacing w:after="0"/>
        <w:ind w:left="0"/>
        <w:jc w:val="both"/>
      </w:pPr>
      <w:r>
        <w:rPr>
          <w:rFonts w:ascii="Times New Roman"/>
          <w:b w:val="false"/>
          <w:i w:val="false"/>
          <w:color w:val="000000"/>
          <w:sz w:val="28"/>
        </w:rPr>
        <w:t xml:space="preserve">
      2. Размеры доплат за совмещение должностей (расширение зон обслуживания) или выполнение обязанностей временно отсутствующего работника устанавливаются работодателем по соглашению с работником. </w:t>
      </w:r>
    </w:p>
    <w:p>
      <w:pPr>
        <w:spacing w:after="0"/>
        <w:ind w:left="0"/>
        <w:jc w:val="both"/>
      </w:pPr>
      <w:r>
        <w:rPr>
          <w:rFonts w:ascii="Times New Roman"/>
          <w:b/>
          <w:i w:val="false"/>
          <w:color w:val="000000"/>
          <w:sz w:val="28"/>
        </w:rPr>
        <w:t xml:space="preserve">Статья 125. Оплата времени простоя </w:t>
      </w:r>
    </w:p>
    <w:p>
      <w:pPr>
        <w:spacing w:after="0"/>
        <w:ind w:left="0"/>
        <w:jc w:val="both"/>
      </w:pPr>
      <w:r>
        <w:rPr>
          <w:rFonts w:ascii="Times New Roman"/>
          <w:b w:val="false"/>
          <w:i w:val="false"/>
          <w:color w:val="000000"/>
          <w:sz w:val="28"/>
        </w:rPr>
        <w:t xml:space="preserve">
      1. Порядок и условия оплаты времени простоя работ по вине работодателя определяются трудовым или коллективным договорами и устанавливаются в размере не менее пятидесяти процентов от средней заработной платы работника. </w:t>
      </w:r>
    </w:p>
    <w:p>
      <w:pPr>
        <w:spacing w:after="0"/>
        <w:ind w:left="0"/>
        <w:jc w:val="both"/>
      </w:pPr>
      <w:r>
        <w:rPr>
          <w:rFonts w:ascii="Times New Roman"/>
          <w:b w:val="false"/>
          <w:i w:val="false"/>
          <w:color w:val="000000"/>
          <w:sz w:val="28"/>
        </w:rPr>
        <w:t xml:space="preserve">
      2. Время простоя по вине работника оплате не подлежит. </w:t>
      </w:r>
    </w:p>
    <w:p>
      <w:pPr>
        <w:spacing w:after="0"/>
        <w:ind w:left="0"/>
        <w:jc w:val="both"/>
      </w:pPr>
      <w:r>
        <w:rPr>
          <w:rFonts w:ascii="Times New Roman"/>
          <w:b/>
          <w:i w:val="false"/>
          <w:color w:val="000000"/>
          <w:sz w:val="28"/>
        </w:rPr>
        <w:t xml:space="preserve">Статья 126. Порядок и сроки выплаты заработной платы </w:t>
      </w:r>
    </w:p>
    <w:p>
      <w:pPr>
        <w:spacing w:after="0"/>
        <w:ind w:left="0"/>
        <w:jc w:val="both"/>
      </w:pPr>
      <w:r>
        <w:rPr>
          <w:rFonts w:ascii="Times New Roman"/>
          <w:b w:val="false"/>
          <w:i w:val="false"/>
          <w:color w:val="000000"/>
          <w:sz w:val="28"/>
        </w:rPr>
        <w:t xml:space="preserve">
      1. Заработная плата выплачивается в денежной форме в национальной валюте Республики Казахстан не реже одного раза в месяц не позже первой декады следующего месяца. Даты выплаты заработной платы предусматриваются трудовым, коллективным договорами. </w:t>
      </w:r>
    </w:p>
    <w:p>
      <w:pPr>
        <w:spacing w:after="0"/>
        <w:ind w:left="0"/>
        <w:jc w:val="both"/>
      </w:pPr>
      <w:r>
        <w:rPr>
          <w:rFonts w:ascii="Times New Roman"/>
          <w:b w:val="false"/>
          <w:i w:val="false"/>
          <w:color w:val="000000"/>
          <w:sz w:val="28"/>
        </w:rPr>
        <w:t xml:space="preserve">
      2. При выплате заработной платы работодатель обязан в письменной форме ежемесячно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 об удержанных и перечисленных обязательных пенсионных взносах, а также об общей денежной сумме, подлежащей выплате. </w:t>
      </w:r>
    </w:p>
    <w:p>
      <w:pPr>
        <w:spacing w:after="0"/>
        <w:ind w:left="0"/>
        <w:jc w:val="both"/>
      </w:pPr>
      <w:r>
        <w:rPr>
          <w:rFonts w:ascii="Times New Roman"/>
          <w:b w:val="false"/>
          <w:i w:val="false"/>
          <w:color w:val="000000"/>
          <w:sz w:val="28"/>
        </w:rPr>
        <w:t xml:space="preserve">
      3. При совпадении дня выплаты заработной платы с выходными или праздничными днями выплата производится накануне их. </w:t>
      </w:r>
    </w:p>
    <w:p>
      <w:pPr>
        <w:spacing w:after="0"/>
        <w:ind w:left="0"/>
        <w:jc w:val="both"/>
      </w:pPr>
      <w:r>
        <w:rPr>
          <w:rFonts w:ascii="Times New Roman"/>
          <w:b w:val="false"/>
          <w:i w:val="false"/>
          <w:color w:val="000000"/>
          <w:sz w:val="28"/>
        </w:rPr>
        <w:t xml:space="preserve">
      4. При задержке по вине работодателя выплаты заработной платы и иных выплат, связанных с расторжением трудового договора с работником, работодатель выплачивает работнику задолженность и пеню. Размер пени рассчитывается исходя из ставки рефинансирования Национального Банка Республики Казахстан на день исполнения обязательств по выплате заработной платы и начисляется за каждый просроченный календарный день, начиная со следующего дня, когда выплаты должны были быть произведены, и заканчивается днем выплаты. </w:t>
      </w:r>
    </w:p>
    <w:p>
      <w:pPr>
        <w:spacing w:after="0"/>
        <w:ind w:left="0"/>
        <w:jc w:val="both"/>
      </w:pPr>
      <w:r>
        <w:rPr>
          <w:rFonts w:ascii="Times New Roman"/>
          <w:b w:val="false"/>
          <w:i w:val="false"/>
          <w:color w:val="000000"/>
          <w:sz w:val="28"/>
        </w:rPr>
        <w:t xml:space="preserve">
      5. При расторжении трудового договора выплата всех сумм, причитающихся работнику, производится не позднее последнего дня работы. </w:t>
      </w:r>
    </w:p>
    <w:p>
      <w:pPr>
        <w:spacing w:after="0"/>
        <w:ind w:left="0"/>
        <w:jc w:val="both"/>
      </w:pPr>
      <w:r>
        <w:rPr>
          <w:rFonts w:ascii="Times New Roman"/>
          <w:b/>
          <w:i w:val="false"/>
          <w:color w:val="000000"/>
          <w:sz w:val="28"/>
        </w:rPr>
        <w:t xml:space="preserve">Статья 127. Место выплаты заработной платы </w:t>
      </w:r>
    </w:p>
    <w:p>
      <w:pPr>
        <w:spacing w:after="0"/>
        <w:ind w:left="0"/>
        <w:jc w:val="both"/>
      </w:pPr>
      <w:r>
        <w:rPr>
          <w:rFonts w:ascii="Times New Roman"/>
          <w:b w:val="false"/>
          <w:i w:val="false"/>
          <w:color w:val="000000"/>
          <w:sz w:val="28"/>
        </w:rPr>
        <w:t xml:space="preserve">
      Выплата работникам заработной платы должна производиться, как правило, в месте выполнения ими работы, если условиями трудового, коллективного договоров не предусмотрено иное. </w:t>
      </w:r>
    </w:p>
    <w:p>
      <w:pPr>
        <w:spacing w:after="0"/>
        <w:ind w:left="0"/>
        <w:jc w:val="both"/>
      </w:pPr>
      <w:r>
        <w:rPr>
          <w:rFonts w:ascii="Times New Roman"/>
          <w:b/>
          <w:i w:val="false"/>
          <w:color w:val="000000"/>
          <w:sz w:val="28"/>
        </w:rPr>
        <w:t xml:space="preserve">Статья 128. Исчисление средней заработной платы работника </w:t>
      </w:r>
    </w:p>
    <w:p>
      <w:pPr>
        <w:spacing w:after="0"/>
        <w:ind w:left="0"/>
        <w:jc w:val="both"/>
      </w:pPr>
      <w:r>
        <w:rPr>
          <w:rFonts w:ascii="Times New Roman"/>
          <w:b w:val="false"/>
          <w:i w:val="false"/>
          <w:color w:val="000000"/>
          <w:sz w:val="28"/>
        </w:rPr>
        <w:t xml:space="preserve">
      1.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w:t>
      </w:r>
    </w:p>
    <w:p>
      <w:pPr>
        <w:spacing w:after="0"/>
        <w:ind w:left="0"/>
        <w:jc w:val="both"/>
      </w:pPr>
      <w:r>
        <w:rPr>
          <w:rFonts w:ascii="Times New Roman"/>
          <w:b w:val="false"/>
          <w:i w:val="false"/>
          <w:color w:val="000000"/>
          <w:sz w:val="28"/>
        </w:rPr>
        <w:t xml:space="preserve">
      2. Для исчисления средней заработной платы расчетным периодом являются двенадцать календарных месяцев, предшествующих событию, с которым связана соответствующая оплата (выплата) согласно настоящему Кодексу. Для работников, проработавших менее двенадцати календарных месяцев, средняя заработная плата определяется за фактически отработанное время. </w:t>
      </w:r>
    </w:p>
    <w:p>
      <w:pPr>
        <w:spacing w:after="0"/>
        <w:ind w:left="0"/>
        <w:jc w:val="both"/>
      </w:pPr>
      <w:r>
        <w:rPr>
          <w:rFonts w:ascii="Times New Roman"/>
          <w:b w:val="false"/>
          <w:i w:val="false"/>
          <w:color w:val="000000"/>
          <w:sz w:val="28"/>
        </w:rPr>
        <w:t xml:space="preserve">
      3. Для всех случаев определения средней заработной платы, предусмотренных настоящим Кодексом, Правительством Республики Казахстан устанавливается единый порядок ее исчисления. </w:t>
      </w:r>
    </w:p>
    <w:p>
      <w:pPr>
        <w:spacing w:after="0"/>
        <w:ind w:left="0"/>
        <w:jc w:val="both"/>
      </w:pPr>
      <w:r>
        <w:rPr>
          <w:rFonts w:ascii="Times New Roman"/>
          <w:b/>
          <w:i w:val="false"/>
          <w:color w:val="000000"/>
          <w:sz w:val="28"/>
        </w:rPr>
        <w:t xml:space="preserve">Статья 129. Удержания из заработной платы </w:t>
      </w:r>
    </w:p>
    <w:p>
      <w:pPr>
        <w:spacing w:after="0"/>
        <w:ind w:left="0"/>
        <w:jc w:val="both"/>
      </w:pPr>
      <w:r>
        <w:rPr>
          <w:rFonts w:ascii="Times New Roman"/>
          <w:b w:val="false"/>
          <w:i w:val="false"/>
          <w:color w:val="000000"/>
          <w:sz w:val="28"/>
        </w:rPr>
        <w:t xml:space="preserve">
      1. Удержания из заработной платы работника производятся по решению суда, а также в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
      2. Удержания из заработной платы работника для погашения их задолженности перед организацией, в которой он работает, могут также производиться на основании акта работодателя при наличии письменного согласия работника. </w:t>
      </w:r>
    </w:p>
    <w:p>
      <w:pPr>
        <w:spacing w:after="0"/>
        <w:ind w:left="0"/>
        <w:jc w:val="both"/>
      </w:pPr>
      <w:r>
        <w:rPr>
          <w:rFonts w:ascii="Times New Roman"/>
          <w:b w:val="false"/>
          <w:i w:val="false"/>
          <w:color w:val="000000"/>
          <w:sz w:val="28"/>
        </w:rPr>
        <w:t xml:space="preserve">
      3. Общий размер ежемесячных удержаний не может превышать пятидесяти процентов причитающейся работнику заработной платы. </w:t>
      </w:r>
    </w:p>
    <w:bookmarkStart w:name="z188" w:id="35"/>
    <w:p>
      <w:pPr>
        <w:spacing w:after="0"/>
        <w:ind w:left="0"/>
        <w:jc w:val="left"/>
      </w:pPr>
      <w:r>
        <w:rPr>
          <w:rFonts w:ascii="Times New Roman"/>
          <w:b/>
          <w:i w:val="false"/>
          <w:color w:val="000000"/>
        </w:rPr>
        <w:t xml:space="preserve"> Глава 10. Профессиональная подготовка, переподготовка</w:t>
      </w:r>
      <w:r>
        <w:br/>
      </w:r>
      <w:r>
        <w:rPr>
          <w:rFonts w:ascii="Times New Roman"/>
          <w:b/>
          <w:i w:val="false"/>
          <w:color w:val="000000"/>
        </w:rPr>
        <w:t>и повышение квалификации</w:t>
      </w:r>
    </w:p>
    <w:bookmarkEnd w:id="35"/>
    <w:p>
      <w:pPr>
        <w:spacing w:after="0"/>
        <w:ind w:left="0"/>
        <w:jc w:val="both"/>
      </w:pPr>
      <w:r>
        <w:rPr>
          <w:rFonts w:ascii="Times New Roman"/>
          <w:b/>
          <w:i w:val="false"/>
          <w:color w:val="000000"/>
          <w:sz w:val="28"/>
        </w:rPr>
        <w:t xml:space="preserve">Статья 130. Понятия, используемые в настоящей главе </w:t>
      </w:r>
    </w:p>
    <w:p>
      <w:pPr>
        <w:spacing w:after="0"/>
        <w:ind w:left="0"/>
        <w:jc w:val="both"/>
      </w:pPr>
      <w:r>
        <w:rPr>
          <w:rFonts w:ascii="Times New Roman"/>
          <w:b w:val="false"/>
          <w:i w:val="false"/>
          <w:color w:val="000000"/>
          <w:sz w:val="28"/>
        </w:rPr>
        <w:t xml:space="preserve">
      В настоящей главе используются следующие понятия: </w:t>
      </w:r>
    </w:p>
    <w:p>
      <w:pPr>
        <w:spacing w:after="0"/>
        <w:ind w:left="0"/>
        <w:jc w:val="both"/>
      </w:pPr>
      <w:r>
        <w:rPr>
          <w:rFonts w:ascii="Times New Roman"/>
          <w:b w:val="false"/>
          <w:i w:val="false"/>
          <w:color w:val="000000"/>
          <w:sz w:val="28"/>
        </w:rPr>
        <w:t xml:space="preserve">
      1) профессиональная подготовка - передача профессиональных знаний, умений и навыков с целью овладения новой профессией; </w:t>
      </w:r>
    </w:p>
    <w:p>
      <w:pPr>
        <w:spacing w:after="0"/>
        <w:ind w:left="0"/>
        <w:jc w:val="both"/>
      </w:pPr>
      <w:r>
        <w:rPr>
          <w:rFonts w:ascii="Times New Roman"/>
          <w:b w:val="false"/>
          <w:i w:val="false"/>
          <w:color w:val="000000"/>
          <w:sz w:val="28"/>
        </w:rPr>
        <w:t xml:space="preserve">
      2) переподготовка - подготовка работников с целью освоения новых знаний, умений и навыков в связи с изменением требований к содержанию и результатам труда или овладением новой профессией; </w:t>
      </w:r>
    </w:p>
    <w:p>
      <w:pPr>
        <w:spacing w:after="0"/>
        <w:ind w:left="0"/>
        <w:jc w:val="both"/>
      </w:pPr>
      <w:r>
        <w:rPr>
          <w:rFonts w:ascii="Times New Roman"/>
          <w:b w:val="false"/>
          <w:i w:val="false"/>
          <w:color w:val="000000"/>
          <w:sz w:val="28"/>
        </w:rPr>
        <w:t xml:space="preserve">
      3) повышение квалификации - подготовка работников с целью усовершенствования ранее полученных профессиональных знаний, умений и навыков. </w:t>
      </w:r>
    </w:p>
    <w:p>
      <w:pPr>
        <w:spacing w:after="0"/>
        <w:ind w:left="0"/>
        <w:jc w:val="both"/>
      </w:pPr>
      <w:r>
        <w:rPr>
          <w:rFonts w:ascii="Times New Roman"/>
          <w:b/>
          <w:i w:val="false"/>
          <w:color w:val="000000"/>
          <w:sz w:val="28"/>
        </w:rPr>
        <w:t xml:space="preserve">Статья 131. Профессиональная подготовка, переподготовка и повышение квалификации работников в организациях образования по направлению работодателя </w:t>
      </w:r>
    </w:p>
    <w:p>
      <w:pPr>
        <w:spacing w:after="0"/>
        <w:ind w:left="0"/>
        <w:jc w:val="both"/>
      </w:pPr>
      <w:r>
        <w:rPr>
          <w:rFonts w:ascii="Times New Roman"/>
          <w:b w:val="false"/>
          <w:i w:val="false"/>
          <w:color w:val="000000"/>
          <w:sz w:val="28"/>
        </w:rPr>
        <w:t xml:space="preserve">
      1. Профессиональная подготовка, переподготовка и повышение квалификации работников в организациях образования по направлению работодателя осуществляется за счет средств работодателя или иных средств, не запрещенных законодательством Республики Казахстан. </w:t>
      </w:r>
    </w:p>
    <w:p>
      <w:pPr>
        <w:spacing w:after="0"/>
        <w:ind w:left="0"/>
        <w:jc w:val="both"/>
      </w:pPr>
      <w:r>
        <w:rPr>
          <w:rFonts w:ascii="Times New Roman"/>
          <w:b w:val="false"/>
          <w:i w:val="false"/>
          <w:color w:val="000000"/>
          <w:sz w:val="28"/>
        </w:rPr>
        <w:t xml:space="preserve">
      2. В соглашении, коллективном и (или) трудовом договоре могут предусматриваться льготы и компенсационные выплаты, связанные с обучением. </w:t>
      </w:r>
    </w:p>
    <w:p>
      <w:pPr>
        <w:spacing w:after="0"/>
        <w:ind w:left="0"/>
        <w:jc w:val="both"/>
      </w:pPr>
      <w:r>
        <w:rPr>
          <w:rFonts w:ascii="Times New Roman"/>
          <w:b/>
          <w:i w:val="false"/>
          <w:color w:val="000000"/>
          <w:sz w:val="28"/>
        </w:rPr>
        <w:t xml:space="preserve">Статья 132. Порядок профессиональной подготовки, переподготовки и повышения квалификации работников </w:t>
      </w:r>
    </w:p>
    <w:p>
      <w:pPr>
        <w:spacing w:after="0"/>
        <w:ind w:left="0"/>
        <w:jc w:val="both"/>
      </w:pPr>
      <w:r>
        <w:rPr>
          <w:rFonts w:ascii="Times New Roman"/>
          <w:b w:val="false"/>
          <w:i w:val="false"/>
          <w:color w:val="000000"/>
          <w:sz w:val="28"/>
        </w:rPr>
        <w:t xml:space="preserve">
      1. Профессиональная подготовка, переподготовка и повышение квалификации работников проводится в организации, а при необходимости - в организациях образования на условиях, определяемых соглашениями, коллективным и (или) трудовым договором. </w:t>
      </w:r>
    </w:p>
    <w:p>
      <w:pPr>
        <w:spacing w:after="0"/>
        <w:ind w:left="0"/>
        <w:jc w:val="both"/>
      </w:pPr>
      <w:r>
        <w:rPr>
          <w:rFonts w:ascii="Times New Roman"/>
          <w:b w:val="false"/>
          <w:i w:val="false"/>
          <w:color w:val="000000"/>
          <w:sz w:val="28"/>
        </w:rPr>
        <w:t xml:space="preserve">
      2. Формы профессиональной подготовки 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представителей работников. </w:t>
      </w:r>
    </w:p>
    <w:p>
      <w:pPr>
        <w:spacing w:after="0"/>
        <w:ind w:left="0"/>
        <w:jc w:val="both"/>
      </w:pPr>
      <w:r>
        <w:rPr>
          <w:rFonts w:ascii="Times New Roman"/>
          <w:b w:val="false"/>
          <w:i w:val="false"/>
          <w:color w:val="000000"/>
          <w:sz w:val="28"/>
        </w:rPr>
        <w:t xml:space="preserve">
      3. Работникам, проходящим профессиональную подготовку, переподготовку и повышение квалификации, работодатель создает необходимые условия для совмещения работы с обучением и иные условия, предусмотренные настоящим Кодексом, соглашениями, коллективным и (или) трудовым договором. </w:t>
      </w:r>
    </w:p>
    <w:p>
      <w:pPr>
        <w:spacing w:after="0"/>
        <w:ind w:left="0"/>
        <w:jc w:val="both"/>
      </w:pPr>
      <w:r>
        <w:rPr>
          <w:rFonts w:ascii="Times New Roman"/>
          <w:b/>
          <w:i w:val="false"/>
          <w:color w:val="000000"/>
          <w:sz w:val="28"/>
        </w:rPr>
        <w:t xml:space="preserve">Статья 133. Условия профессиональной подготовки, переподготовки и повышения квалификации </w:t>
      </w:r>
    </w:p>
    <w:p>
      <w:pPr>
        <w:spacing w:after="0"/>
        <w:ind w:left="0"/>
        <w:jc w:val="both"/>
      </w:pPr>
      <w:r>
        <w:rPr>
          <w:rFonts w:ascii="Times New Roman"/>
          <w:b w:val="false"/>
          <w:i w:val="false"/>
          <w:color w:val="000000"/>
          <w:sz w:val="28"/>
        </w:rPr>
        <w:t xml:space="preserve">
      1. Работники имеют право на профессиональную подготовку, переподготовку и повышение квалификации за счет средств работодателя, если это предусмотрено коллективным, трудовым договорами и/или актами работодателя. </w:t>
      </w:r>
    </w:p>
    <w:p>
      <w:pPr>
        <w:spacing w:after="0"/>
        <w:ind w:left="0"/>
        <w:jc w:val="both"/>
      </w:pPr>
      <w:r>
        <w:rPr>
          <w:rFonts w:ascii="Times New Roman"/>
          <w:b w:val="false"/>
          <w:i w:val="false"/>
          <w:color w:val="000000"/>
          <w:sz w:val="28"/>
        </w:rPr>
        <w:t xml:space="preserve">
      2. Работник, прошедший обучение за счет средств работодателя, обязан отработать у данного работодателя срок, согласованный сторонами в договоре обучения. </w:t>
      </w:r>
    </w:p>
    <w:p>
      <w:pPr>
        <w:spacing w:after="0"/>
        <w:ind w:left="0"/>
        <w:jc w:val="both"/>
      </w:pPr>
      <w:r>
        <w:rPr>
          <w:rFonts w:ascii="Times New Roman"/>
          <w:b w:val="false"/>
          <w:i w:val="false"/>
          <w:color w:val="000000"/>
          <w:sz w:val="28"/>
        </w:rPr>
        <w:t xml:space="preserve">
      3. В случае расторжения трудового договора по инициативе работника или по инициативе работодателя вследствие вины работника, работник возмещает работодателю затраты, связанные с его профессиональной подготовкой, переподготовкой и повышением квалификации, включая обучение новым профессиям и специальностям, пропорционально недоработанному сроку отработки. </w:t>
      </w:r>
    </w:p>
    <w:bookmarkStart w:name="z193" w:id="36"/>
    <w:p>
      <w:pPr>
        <w:spacing w:after="0"/>
        <w:ind w:left="0"/>
        <w:jc w:val="left"/>
      </w:pPr>
      <w:r>
        <w:rPr>
          <w:rFonts w:ascii="Times New Roman"/>
          <w:b/>
          <w:i w:val="false"/>
          <w:color w:val="000000"/>
        </w:rPr>
        <w:t xml:space="preserve"> Глава 11. Трудоустройство</w:t>
      </w:r>
    </w:p>
    <w:bookmarkEnd w:id="36"/>
    <w:p>
      <w:pPr>
        <w:spacing w:after="0"/>
        <w:ind w:left="0"/>
        <w:jc w:val="both"/>
      </w:pPr>
      <w:r>
        <w:rPr>
          <w:rFonts w:ascii="Times New Roman"/>
          <w:b/>
          <w:i w:val="false"/>
          <w:color w:val="000000"/>
          <w:sz w:val="28"/>
        </w:rPr>
        <w:t xml:space="preserve">Статья 134. Государственные гарантии при трудоустройстве </w:t>
      </w:r>
    </w:p>
    <w:p>
      <w:pPr>
        <w:spacing w:after="0"/>
        <w:ind w:left="0"/>
        <w:jc w:val="both"/>
      </w:pPr>
      <w:r>
        <w:rPr>
          <w:rFonts w:ascii="Times New Roman"/>
          <w:b w:val="false"/>
          <w:i w:val="false"/>
          <w:color w:val="000000"/>
          <w:sz w:val="28"/>
        </w:rPr>
        <w:t xml:space="preserve">
      Государство гарантирует гражданам в сфере занятости населения: </w:t>
      </w:r>
    </w:p>
    <w:p>
      <w:pPr>
        <w:spacing w:after="0"/>
        <w:ind w:left="0"/>
        <w:jc w:val="both"/>
      </w:pPr>
      <w:r>
        <w:rPr>
          <w:rFonts w:ascii="Times New Roman"/>
          <w:b w:val="false"/>
          <w:i w:val="false"/>
          <w:color w:val="000000"/>
          <w:sz w:val="28"/>
        </w:rPr>
        <w:t xml:space="preserve">
      1) защиту от любых форм дискриминации и обеспечения равных возможностей в получении профессии и работы; </w:t>
      </w:r>
    </w:p>
    <w:p>
      <w:pPr>
        <w:spacing w:after="0"/>
        <w:ind w:left="0"/>
        <w:jc w:val="both"/>
      </w:pPr>
      <w:r>
        <w:rPr>
          <w:rFonts w:ascii="Times New Roman"/>
          <w:b w:val="false"/>
          <w:i w:val="false"/>
          <w:color w:val="000000"/>
          <w:sz w:val="28"/>
        </w:rPr>
        <w:t xml:space="preserve">
      2) профессиональную подготовку, переподготовку, повышение квалификации и организацию общественных работ для безработных; </w:t>
      </w:r>
    </w:p>
    <w:p>
      <w:pPr>
        <w:spacing w:after="0"/>
        <w:ind w:left="0"/>
        <w:jc w:val="both"/>
      </w:pPr>
      <w:r>
        <w:rPr>
          <w:rFonts w:ascii="Times New Roman"/>
          <w:b w:val="false"/>
          <w:i w:val="false"/>
          <w:color w:val="000000"/>
          <w:sz w:val="28"/>
        </w:rPr>
        <w:t xml:space="preserve">
      3) содействие развитию малого бизнеса и предпринимательства; </w:t>
      </w:r>
    </w:p>
    <w:p>
      <w:pPr>
        <w:spacing w:after="0"/>
        <w:ind w:left="0"/>
        <w:jc w:val="both"/>
      </w:pPr>
      <w:r>
        <w:rPr>
          <w:rFonts w:ascii="Times New Roman"/>
          <w:b w:val="false"/>
          <w:i w:val="false"/>
          <w:color w:val="000000"/>
          <w:sz w:val="28"/>
        </w:rPr>
        <w:t xml:space="preserve">
      4) организацию трудового посредничества через уполномоченный орган по вопросам занятости и частное агентство занятости; </w:t>
      </w:r>
    </w:p>
    <w:p>
      <w:pPr>
        <w:spacing w:after="0"/>
        <w:ind w:left="0"/>
        <w:jc w:val="both"/>
      </w:pPr>
      <w:r>
        <w:rPr>
          <w:rFonts w:ascii="Times New Roman"/>
          <w:b w:val="false"/>
          <w:i w:val="false"/>
          <w:color w:val="000000"/>
          <w:sz w:val="28"/>
        </w:rPr>
        <w:t xml:space="preserve">
      5) предоставление профессионально-ориентационных услуг, информации о свободных местах и вакансиях; </w:t>
      </w:r>
    </w:p>
    <w:p>
      <w:pPr>
        <w:spacing w:after="0"/>
        <w:ind w:left="0"/>
        <w:jc w:val="both"/>
      </w:pPr>
      <w:r>
        <w:rPr>
          <w:rFonts w:ascii="Times New Roman"/>
          <w:b w:val="false"/>
          <w:i w:val="false"/>
          <w:color w:val="000000"/>
          <w:sz w:val="28"/>
        </w:rPr>
        <w:t xml:space="preserve">
      6) ориентация системы профессионального образования на подготовку специалистов, востребованных на рынке труда; </w:t>
      </w:r>
    </w:p>
    <w:p>
      <w:pPr>
        <w:spacing w:after="0"/>
        <w:ind w:left="0"/>
        <w:jc w:val="both"/>
      </w:pPr>
      <w:r>
        <w:rPr>
          <w:rFonts w:ascii="Times New Roman"/>
          <w:b w:val="false"/>
          <w:i w:val="false"/>
          <w:color w:val="000000"/>
          <w:sz w:val="28"/>
        </w:rPr>
        <w:t xml:space="preserve">
      7) межрегиональное перераспределение рабочей силы в соответствии с государственными программами; </w:t>
      </w:r>
    </w:p>
    <w:p>
      <w:pPr>
        <w:spacing w:after="0"/>
        <w:ind w:left="0"/>
        <w:jc w:val="both"/>
      </w:pPr>
      <w:r>
        <w:rPr>
          <w:rFonts w:ascii="Times New Roman"/>
          <w:b w:val="false"/>
          <w:i w:val="false"/>
          <w:color w:val="000000"/>
          <w:sz w:val="28"/>
        </w:rPr>
        <w:t xml:space="preserve">
      8) разработку и реализацию мер по выявлению и легализации трудовых отношений. </w:t>
      </w:r>
    </w:p>
    <w:p>
      <w:pPr>
        <w:spacing w:after="0"/>
        <w:ind w:left="0"/>
        <w:jc w:val="both"/>
      </w:pPr>
      <w:r>
        <w:rPr>
          <w:rFonts w:ascii="Times New Roman"/>
          <w:b/>
          <w:i w:val="false"/>
          <w:color w:val="000000"/>
          <w:sz w:val="28"/>
        </w:rPr>
        <w:t xml:space="preserve">Статья 135. Права граждан в сфере трудоустройства </w:t>
      </w:r>
    </w:p>
    <w:p>
      <w:pPr>
        <w:spacing w:after="0"/>
        <w:ind w:left="0"/>
        <w:jc w:val="both"/>
      </w:pPr>
      <w:r>
        <w:rPr>
          <w:rFonts w:ascii="Times New Roman"/>
          <w:b w:val="false"/>
          <w:i w:val="false"/>
          <w:color w:val="000000"/>
          <w:sz w:val="28"/>
        </w:rPr>
        <w:t xml:space="preserve">
      1. Граждане имеют право: </w:t>
      </w:r>
    </w:p>
    <w:p>
      <w:pPr>
        <w:spacing w:after="0"/>
        <w:ind w:left="0"/>
        <w:jc w:val="both"/>
      </w:pPr>
      <w:r>
        <w:rPr>
          <w:rFonts w:ascii="Times New Roman"/>
          <w:b w:val="false"/>
          <w:i w:val="false"/>
          <w:color w:val="000000"/>
          <w:sz w:val="28"/>
        </w:rPr>
        <w:t xml:space="preserve">
      1) на свободный выбор рода деятельности и профессии путем прямого обращения к работодателям, а также через трудовое посредничество уполномоченного органа по вопросам занятости или частного агентства занятости, оказывающих содействие в трудоустройстве населения; </w:t>
      </w:r>
    </w:p>
    <w:p>
      <w:pPr>
        <w:spacing w:after="0"/>
        <w:ind w:left="0"/>
        <w:jc w:val="both"/>
      </w:pPr>
      <w:r>
        <w:rPr>
          <w:rFonts w:ascii="Times New Roman"/>
          <w:b w:val="false"/>
          <w:i w:val="false"/>
          <w:color w:val="000000"/>
          <w:sz w:val="28"/>
        </w:rPr>
        <w:t xml:space="preserve">
      2) на самостоятельный поиск работы и трудоустройство, в том числе за границей; </w:t>
      </w:r>
    </w:p>
    <w:p>
      <w:pPr>
        <w:spacing w:after="0"/>
        <w:ind w:left="0"/>
        <w:jc w:val="both"/>
      </w:pPr>
      <w:r>
        <w:rPr>
          <w:rFonts w:ascii="Times New Roman"/>
          <w:b w:val="false"/>
          <w:i w:val="false"/>
          <w:color w:val="000000"/>
          <w:sz w:val="28"/>
        </w:rPr>
        <w:t xml:space="preserve">
      3) получение консультации и информации в уполномоченных органах по вопросам занятости и частных агентствах занятости; </w:t>
      </w:r>
    </w:p>
    <w:p>
      <w:pPr>
        <w:spacing w:after="0"/>
        <w:ind w:left="0"/>
        <w:jc w:val="both"/>
      </w:pPr>
      <w:r>
        <w:rPr>
          <w:rFonts w:ascii="Times New Roman"/>
          <w:b w:val="false"/>
          <w:i w:val="false"/>
          <w:color w:val="000000"/>
          <w:sz w:val="28"/>
        </w:rPr>
        <w:t xml:space="preserve">
      4) участие в общественных работах. </w:t>
      </w:r>
    </w:p>
    <w:p>
      <w:pPr>
        <w:spacing w:after="0"/>
        <w:ind w:left="0"/>
        <w:jc w:val="both"/>
      </w:pPr>
      <w:r>
        <w:rPr>
          <w:rFonts w:ascii="Times New Roman"/>
          <w:b/>
          <w:i w:val="false"/>
          <w:color w:val="000000"/>
          <w:sz w:val="28"/>
        </w:rPr>
        <w:t xml:space="preserve">Статья 136. Права и обязанности работодателя при трудоустройстве </w:t>
      </w:r>
    </w:p>
    <w:p>
      <w:pPr>
        <w:spacing w:after="0"/>
        <w:ind w:left="0"/>
        <w:jc w:val="both"/>
      </w:pPr>
      <w:r>
        <w:rPr>
          <w:rFonts w:ascii="Times New Roman"/>
          <w:b w:val="false"/>
          <w:i w:val="false"/>
          <w:color w:val="000000"/>
          <w:sz w:val="28"/>
        </w:rPr>
        <w:t xml:space="preserve">
      1. Работодатель имеет право: </w:t>
      </w:r>
    </w:p>
    <w:p>
      <w:pPr>
        <w:spacing w:after="0"/>
        <w:ind w:left="0"/>
        <w:jc w:val="both"/>
      </w:pPr>
      <w:r>
        <w:rPr>
          <w:rFonts w:ascii="Times New Roman"/>
          <w:b w:val="false"/>
          <w:i w:val="false"/>
          <w:color w:val="000000"/>
          <w:sz w:val="28"/>
        </w:rPr>
        <w:t xml:space="preserve">
      1) осуществлять подбор кадров; </w:t>
      </w:r>
    </w:p>
    <w:p>
      <w:pPr>
        <w:spacing w:after="0"/>
        <w:ind w:left="0"/>
        <w:jc w:val="both"/>
      </w:pPr>
      <w:r>
        <w:rPr>
          <w:rFonts w:ascii="Times New Roman"/>
          <w:b w:val="false"/>
          <w:i w:val="false"/>
          <w:color w:val="000000"/>
          <w:sz w:val="28"/>
        </w:rPr>
        <w:t xml:space="preserve">
      2) получать в уполномоченных органах по вопросам занятости достоверную, полную и оперативную информацию о состоянии рынка труда и возможности профессиональной подготовки. </w:t>
      </w:r>
    </w:p>
    <w:p>
      <w:pPr>
        <w:spacing w:after="0"/>
        <w:ind w:left="0"/>
        <w:jc w:val="both"/>
      </w:pPr>
      <w:r>
        <w:rPr>
          <w:rFonts w:ascii="Times New Roman"/>
          <w:b w:val="false"/>
          <w:i w:val="false"/>
          <w:color w:val="000000"/>
          <w:sz w:val="28"/>
        </w:rPr>
        <w:t xml:space="preserve">
      2. Работодатель обязан: </w:t>
      </w:r>
    </w:p>
    <w:p>
      <w:pPr>
        <w:spacing w:after="0"/>
        <w:ind w:left="0"/>
        <w:jc w:val="both"/>
      </w:pPr>
      <w:r>
        <w:rPr>
          <w:rFonts w:ascii="Times New Roman"/>
          <w:b w:val="false"/>
          <w:i w:val="false"/>
          <w:color w:val="000000"/>
          <w:sz w:val="28"/>
        </w:rPr>
        <w:t xml:space="preserve">
      1) оказывать содействие в трудоустройстве; </w:t>
      </w:r>
    </w:p>
    <w:p>
      <w:pPr>
        <w:spacing w:after="0"/>
        <w:ind w:left="0"/>
        <w:jc w:val="both"/>
      </w:pPr>
      <w:r>
        <w:rPr>
          <w:rFonts w:ascii="Times New Roman"/>
          <w:b w:val="false"/>
          <w:i w:val="false"/>
          <w:color w:val="000000"/>
          <w:sz w:val="28"/>
        </w:rPr>
        <w:t xml:space="preserve">
      2) предоставлять уполномоченному органу по вопросам занятости информацию: </w:t>
      </w:r>
    </w:p>
    <w:p>
      <w:pPr>
        <w:spacing w:after="0"/>
        <w:ind w:left="0"/>
        <w:jc w:val="both"/>
      </w:pPr>
      <w:r>
        <w:rPr>
          <w:rFonts w:ascii="Times New Roman"/>
          <w:b w:val="false"/>
          <w:i w:val="false"/>
          <w:color w:val="000000"/>
          <w:sz w:val="28"/>
        </w:rPr>
        <w:t xml:space="preserve">
      о предстоящем высвобождении работников в связи с ликвидацией организации, сокращением численности или штата не менее чем за один месяц до начала высвобождения; </w:t>
      </w:r>
    </w:p>
    <w:p>
      <w:pPr>
        <w:spacing w:after="0"/>
        <w:ind w:left="0"/>
        <w:jc w:val="both"/>
      </w:pPr>
      <w:r>
        <w:rPr>
          <w:rFonts w:ascii="Times New Roman"/>
          <w:b w:val="false"/>
          <w:i w:val="false"/>
          <w:color w:val="000000"/>
          <w:sz w:val="28"/>
        </w:rPr>
        <w:t xml:space="preserve">
      о потребности в найме работников и результатах собеседования с гражданами, направленными уполномоченным органом по вопросам занятости, в течение пяти рабочих дней. </w:t>
      </w:r>
    </w:p>
    <w:p>
      <w:pPr>
        <w:spacing w:after="0"/>
        <w:ind w:left="0"/>
        <w:jc w:val="both"/>
      </w:pPr>
      <w:r>
        <w:rPr>
          <w:rFonts w:ascii="Times New Roman"/>
          <w:b/>
          <w:i w:val="false"/>
          <w:color w:val="000000"/>
          <w:sz w:val="28"/>
        </w:rPr>
        <w:t xml:space="preserve">Статья 137. Трудовое посредничество </w:t>
      </w:r>
    </w:p>
    <w:p>
      <w:pPr>
        <w:spacing w:after="0"/>
        <w:ind w:left="0"/>
        <w:jc w:val="both"/>
      </w:pPr>
      <w:r>
        <w:rPr>
          <w:rFonts w:ascii="Times New Roman"/>
          <w:b w:val="false"/>
          <w:i w:val="false"/>
          <w:color w:val="000000"/>
          <w:sz w:val="28"/>
        </w:rPr>
        <w:t xml:space="preserve">
      Трудовое посредничество осуществляется уполномоченным органом по вопросам занятости или частным агентством занятости путем: </w:t>
      </w:r>
    </w:p>
    <w:p>
      <w:pPr>
        <w:spacing w:after="0"/>
        <w:ind w:left="0"/>
        <w:jc w:val="both"/>
      </w:pPr>
      <w:r>
        <w:rPr>
          <w:rFonts w:ascii="Times New Roman"/>
          <w:b w:val="false"/>
          <w:i w:val="false"/>
          <w:color w:val="000000"/>
          <w:sz w:val="28"/>
        </w:rPr>
        <w:t xml:space="preserve">
      1) информирования граждан о возможности получения работы, а работодателей - о возможности обеспечения рабочей силой; </w:t>
      </w:r>
    </w:p>
    <w:p>
      <w:pPr>
        <w:spacing w:after="0"/>
        <w:ind w:left="0"/>
        <w:jc w:val="both"/>
      </w:pPr>
      <w:r>
        <w:rPr>
          <w:rFonts w:ascii="Times New Roman"/>
          <w:b w:val="false"/>
          <w:i w:val="false"/>
          <w:color w:val="000000"/>
          <w:sz w:val="28"/>
        </w:rPr>
        <w:t xml:space="preserve">
      2) оказания содействия гражданам в выборе работы; </w:t>
      </w:r>
    </w:p>
    <w:p>
      <w:pPr>
        <w:spacing w:after="0"/>
        <w:ind w:left="0"/>
        <w:jc w:val="both"/>
      </w:pPr>
      <w:r>
        <w:rPr>
          <w:rFonts w:ascii="Times New Roman"/>
          <w:b w:val="false"/>
          <w:i w:val="false"/>
          <w:color w:val="000000"/>
          <w:sz w:val="28"/>
        </w:rPr>
        <w:t xml:space="preserve">
      3) выдачи направления гражданам для трудоустройства к работодателю на вакантное место; </w:t>
      </w:r>
    </w:p>
    <w:p>
      <w:pPr>
        <w:spacing w:after="0"/>
        <w:ind w:left="0"/>
        <w:jc w:val="both"/>
      </w:pPr>
      <w:r>
        <w:rPr>
          <w:rFonts w:ascii="Times New Roman"/>
          <w:b w:val="false"/>
          <w:i w:val="false"/>
          <w:color w:val="000000"/>
          <w:sz w:val="28"/>
        </w:rPr>
        <w:t xml:space="preserve">
      4) формирования банка данных по рынку труда; </w:t>
      </w:r>
    </w:p>
    <w:p>
      <w:pPr>
        <w:spacing w:after="0"/>
        <w:ind w:left="0"/>
        <w:jc w:val="both"/>
      </w:pPr>
      <w:r>
        <w:rPr>
          <w:rFonts w:ascii="Times New Roman"/>
          <w:b w:val="false"/>
          <w:i w:val="false"/>
          <w:color w:val="000000"/>
          <w:sz w:val="28"/>
        </w:rPr>
        <w:t xml:space="preserve">
      5) учета и регистрации обратившихся граждан; </w:t>
      </w:r>
    </w:p>
    <w:p>
      <w:pPr>
        <w:spacing w:after="0"/>
        <w:ind w:left="0"/>
        <w:jc w:val="both"/>
      </w:pPr>
      <w:r>
        <w:rPr>
          <w:rFonts w:ascii="Times New Roman"/>
          <w:b w:val="false"/>
          <w:i w:val="false"/>
          <w:color w:val="000000"/>
          <w:sz w:val="28"/>
        </w:rPr>
        <w:t xml:space="preserve">
      6) оказания услуг в профессиональной ориентации; </w:t>
      </w:r>
    </w:p>
    <w:p>
      <w:pPr>
        <w:spacing w:after="0"/>
        <w:ind w:left="0"/>
        <w:jc w:val="both"/>
      </w:pPr>
      <w:r>
        <w:rPr>
          <w:rFonts w:ascii="Times New Roman"/>
          <w:b w:val="false"/>
          <w:i w:val="false"/>
          <w:color w:val="000000"/>
          <w:sz w:val="28"/>
        </w:rPr>
        <w:t xml:space="preserve">
      7) взаимодействия с работодателями по вопросам трудоустройства на основе договоров. </w:t>
      </w:r>
    </w:p>
    <w:bookmarkStart w:name="z198" w:id="37"/>
    <w:p>
      <w:pPr>
        <w:spacing w:after="0"/>
        <w:ind w:left="0"/>
        <w:jc w:val="left"/>
      </w:pPr>
      <w:r>
        <w:rPr>
          <w:rFonts w:ascii="Times New Roman"/>
          <w:b/>
          <w:i w:val="false"/>
          <w:color w:val="000000"/>
        </w:rPr>
        <w:t xml:space="preserve"> Глава 12. Гарантии и компенсационные выплаты</w:t>
      </w:r>
    </w:p>
    <w:bookmarkEnd w:id="37"/>
    <w:p>
      <w:pPr>
        <w:spacing w:after="0"/>
        <w:ind w:left="0"/>
        <w:jc w:val="both"/>
      </w:pPr>
      <w:r>
        <w:rPr>
          <w:rFonts w:ascii="Times New Roman"/>
          <w:b/>
          <w:i w:val="false"/>
          <w:color w:val="000000"/>
          <w:sz w:val="28"/>
        </w:rPr>
        <w:t xml:space="preserve">Статья 138. Гарантии при выполнении работниками государственных или общественных обязанностей </w:t>
      </w:r>
    </w:p>
    <w:p>
      <w:pPr>
        <w:spacing w:after="0"/>
        <w:ind w:left="0"/>
        <w:jc w:val="both"/>
      </w:pPr>
      <w:r>
        <w:rPr>
          <w:rFonts w:ascii="Times New Roman"/>
          <w:b w:val="false"/>
          <w:i w:val="false"/>
          <w:color w:val="000000"/>
          <w:sz w:val="28"/>
        </w:rPr>
        <w:t xml:space="preserve">
      1. Работодатель освобождает работников от выполнения трудовых обязанностей на время привлечения их к государственным или общественным обязанностям в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
      2. За выполнение государственных и общественных обязанностей заработная плата работникам выплачивается по месту выполнения указанных обязанностей. </w:t>
      </w:r>
    </w:p>
    <w:p>
      <w:pPr>
        <w:spacing w:after="0"/>
        <w:ind w:left="0"/>
        <w:jc w:val="both"/>
      </w:pPr>
      <w:r>
        <w:rPr>
          <w:rFonts w:ascii="Times New Roman"/>
          <w:b w:val="false"/>
          <w:i w:val="false"/>
          <w:color w:val="000000"/>
          <w:sz w:val="28"/>
        </w:rPr>
        <w:t xml:space="preserve">
      3. Трудовым, коллективным договорами могут быть установлены случаи сохранения за работниками средней заработной платы за время выполнения государственных или общественных обязанностей. </w:t>
      </w:r>
    </w:p>
    <w:p>
      <w:pPr>
        <w:spacing w:after="0"/>
        <w:ind w:left="0"/>
        <w:jc w:val="both"/>
      </w:pPr>
      <w:r>
        <w:rPr>
          <w:rFonts w:ascii="Times New Roman"/>
          <w:b/>
          <w:i w:val="false"/>
          <w:color w:val="000000"/>
          <w:sz w:val="28"/>
        </w:rPr>
        <w:t xml:space="preserve">Статья 139. Гарантии для работников, направляемых на медицинский осмотр </w:t>
      </w:r>
    </w:p>
    <w:p>
      <w:pPr>
        <w:spacing w:after="0"/>
        <w:ind w:left="0"/>
        <w:jc w:val="both"/>
      </w:pPr>
      <w:r>
        <w:rPr>
          <w:rFonts w:ascii="Times New Roman"/>
          <w:b w:val="false"/>
          <w:i w:val="false"/>
          <w:color w:val="000000"/>
          <w:sz w:val="28"/>
        </w:rPr>
        <w:t xml:space="preserve">
      На время прохождения периодических медицинских осмотров, предсменного медицинского освидетельствования за работниками, обязанными их проходить в соответствии с настоящим Кодексом либо коллективным договором, сохраняется место работы (должность) и средняя заработная плата. </w:t>
      </w:r>
    </w:p>
    <w:p>
      <w:pPr>
        <w:spacing w:after="0"/>
        <w:ind w:left="0"/>
        <w:jc w:val="both"/>
      </w:pPr>
      <w:r>
        <w:rPr>
          <w:rFonts w:ascii="Times New Roman"/>
          <w:b/>
          <w:i w:val="false"/>
          <w:color w:val="000000"/>
          <w:sz w:val="28"/>
        </w:rPr>
        <w:t xml:space="preserve">Статья 140. Гарантии для работников, являющихся донорами </w:t>
      </w:r>
    </w:p>
    <w:p>
      <w:pPr>
        <w:spacing w:after="0"/>
        <w:ind w:left="0"/>
        <w:jc w:val="both"/>
      </w:pPr>
      <w:r>
        <w:rPr>
          <w:rFonts w:ascii="Times New Roman"/>
          <w:b w:val="false"/>
          <w:i w:val="false"/>
          <w:color w:val="000000"/>
          <w:sz w:val="28"/>
        </w:rPr>
        <w:t xml:space="preserve">
      За работником, являющимся донором на время обследования и сдачи крови сроком один день сохраняется место работы (должность) и средняя заработная плата. </w:t>
      </w:r>
    </w:p>
    <w:p>
      <w:pPr>
        <w:spacing w:after="0"/>
        <w:ind w:left="0"/>
        <w:jc w:val="both"/>
      </w:pPr>
      <w:r>
        <w:rPr>
          <w:rFonts w:ascii="Times New Roman"/>
          <w:b/>
          <w:i w:val="false"/>
          <w:color w:val="000000"/>
          <w:sz w:val="28"/>
        </w:rPr>
        <w:t xml:space="preserve">Статья 141. Гарантии и компенсационные выплаты для работников, направляемых в командировки </w:t>
      </w:r>
    </w:p>
    <w:p>
      <w:pPr>
        <w:spacing w:after="0"/>
        <w:ind w:left="0"/>
        <w:jc w:val="both"/>
      </w:pPr>
      <w:r>
        <w:rPr>
          <w:rFonts w:ascii="Times New Roman"/>
          <w:b w:val="false"/>
          <w:i w:val="false"/>
          <w:color w:val="000000"/>
          <w:sz w:val="28"/>
        </w:rPr>
        <w:t xml:space="preserve">
      1. За время командировки за работником сохраняется место работы (должность) и заработная плата. </w:t>
      </w:r>
    </w:p>
    <w:p>
      <w:pPr>
        <w:spacing w:after="0"/>
        <w:ind w:left="0"/>
        <w:jc w:val="both"/>
      </w:pPr>
      <w:r>
        <w:rPr>
          <w:rFonts w:ascii="Times New Roman"/>
          <w:b w:val="false"/>
          <w:i w:val="false"/>
          <w:color w:val="000000"/>
          <w:sz w:val="28"/>
        </w:rPr>
        <w:t xml:space="preserve">
      2. Работникам, направляемым в командировки, оплачиваются: </w:t>
      </w:r>
    </w:p>
    <w:p>
      <w:pPr>
        <w:spacing w:after="0"/>
        <w:ind w:left="0"/>
        <w:jc w:val="both"/>
      </w:pPr>
      <w:r>
        <w:rPr>
          <w:rFonts w:ascii="Times New Roman"/>
          <w:b w:val="false"/>
          <w:i w:val="false"/>
          <w:color w:val="000000"/>
          <w:sz w:val="28"/>
        </w:rPr>
        <w:t xml:space="preserve">
      1) суточные за календарные дни нахождения в командировке, в том числе за время в пути; </w:t>
      </w:r>
    </w:p>
    <w:p>
      <w:pPr>
        <w:spacing w:after="0"/>
        <w:ind w:left="0"/>
        <w:jc w:val="both"/>
      </w:pPr>
      <w:r>
        <w:rPr>
          <w:rFonts w:ascii="Times New Roman"/>
          <w:b w:val="false"/>
          <w:i w:val="false"/>
          <w:color w:val="000000"/>
          <w:sz w:val="28"/>
        </w:rPr>
        <w:t xml:space="preserve">
      2) расходы по проезду к месту назначения и обратно; </w:t>
      </w:r>
    </w:p>
    <w:p>
      <w:pPr>
        <w:spacing w:after="0"/>
        <w:ind w:left="0"/>
        <w:jc w:val="both"/>
      </w:pPr>
      <w:r>
        <w:rPr>
          <w:rFonts w:ascii="Times New Roman"/>
          <w:b w:val="false"/>
          <w:i w:val="false"/>
          <w:color w:val="000000"/>
          <w:sz w:val="28"/>
        </w:rPr>
        <w:t xml:space="preserve">
      3) расходы по найму жилого помещения. </w:t>
      </w:r>
    </w:p>
    <w:p>
      <w:pPr>
        <w:spacing w:after="0"/>
        <w:ind w:left="0"/>
        <w:jc w:val="both"/>
      </w:pPr>
      <w:r>
        <w:rPr>
          <w:rFonts w:ascii="Times New Roman"/>
          <w:b w:val="false"/>
          <w:i w:val="false"/>
          <w:color w:val="000000"/>
          <w:sz w:val="28"/>
        </w:rPr>
        <w:t xml:space="preserve">
      3. Условия и сроки направления в командировки работников определяются трудовым, коллективным договорами или актом работодателя. </w:t>
      </w:r>
    </w:p>
    <w:p>
      <w:pPr>
        <w:spacing w:after="0"/>
        <w:ind w:left="0"/>
        <w:jc w:val="both"/>
      </w:pPr>
      <w:r>
        <w:rPr>
          <w:rFonts w:ascii="Times New Roman"/>
          <w:b w:val="false"/>
          <w:i w:val="false"/>
          <w:color w:val="000000"/>
          <w:sz w:val="28"/>
        </w:rPr>
        <w:t xml:space="preserve">
      4. Направление работников в командировки осуществляется с учетом ограничений, предусмотренных статьями 167, 171, 209 настоящего Кодекса. </w:t>
      </w:r>
    </w:p>
    <w:p>
      <w:pPr>
        <w:spacing w:after="0"/>
        <w:ind w:left="0"/>
        <w:jc w:val="both"/>
      </w:pPr>
      <w:r>
        <w:rPr>
          <w:rFonts w:ascii="Times New Roman"/>
          <w:b/>
          <w:i w:val="false"/>
          <w:color w:val="000000"/>
          <w:sz w:val="28"/>
        </w:rPr>
        <w:t xml:space="preserve">Статья 142. Гарантии и компенсационные выплаты при переводе работника в другую местность вместе с работодателем </w:t>
      </w:r>
    </w:p>
    <w:p>
      <w:pPr>
        <w:spacing w:after="0"/>
        <w:ind w:left="0"/>
        <w:jc w:val="both"/>
      </w:pPr>
      <w:r>
        <w:rPr>
          <w:rFonts w:ascii="Times New Roman"/>
          <w:b w:val="false"/>
          <w:i w:val="false"/>
          <w:color w:val="000000"/>
          <w:sz w:val="28"/>
        </w:rPr>
        <w:t xml:space="preserve">
      1. При переводе работника на работу в другую местность вместе с работодателем работодатель обязан возместить работнику: </w:t>
      </w:r>
    </w:p>
    <w:p>
      <w:pPr>
        <w:spacing w:after="0"/>
        <w:ind w:left="0"/>
        <w:jc w:val="both"/>
      </w:pPr>
      <w:r>
        <w:rPr>
          <w:rFonts w:ascii="Times New Roman"/>
          <w:b w:val="false"/>
          <w:i w:val="false"/>
          <w:color w:val="000000"/>
          <w:sz w:val="28"/>
        </w:rPr>
        <w:t xml:space="preserve">
      1) расходы по переезду работника и членов его семьи; </w:t>
      </w:r>
    </w:p>
    <w:p>
      <w:pPr>
        <w:spacing w:after="0"/>
        <w:ind w:left="0"/>
        <w:jc w:val="both"/>
      </w:pPr>
      <w:r>
        <w:rPr>
          <w:rFonts w:ascii="Times New Roman"/>
          <w:b w:val="false"/>
          <w:i w:val="false"/>
          <w:color w:val="000000"/>
          <w:sz w:val="28"/>
        </w:rPr>
        <w:t xml:space="preserve">
      2) расходы по провозу имущества работника и членов его семьи. </w:t>
      </w:r>
    </w:p>
    <w:p>
      <w:pPr>
        <w:spacing w:after="0"/>
        <w:ind w:left="0"/>
        <w:jc w:val="both"/>
      </w:pPr>
      <w:r>
        <w:rPr>
          <w:rFonts w:ascii="Times New Roman"/>
          <w:b w:val="false"/>
          <w:i w:val="false"/>
          <w:color w:val="000000"/>
          <w:sz w:val="28"/>
        </w:rPr>
        <w:t xml:space="preserve">
      2. Порядок и размеры компенсационных выплат, предусмотренных пунктом 1 настоящей статьи, определяются трудовым, коллективным договорами или актом работодателя. </w:t>
      </w:r>
    </w:p>
    <w:p>
      <w:pPr>
        <w:spacing w:after="0"/>
        <w:ind w:left="0"/>
        <w:jc w:val="both"/>
      </w:pPr>
      <w:r>
        <w:rPr>
          <w:rFonts w:ascii="Times New Roman"/>
          <w:b/>
          <w:i w:val="false"/>
          <w:color w:val="000000"/>
          <w:sz w:val="28"/>
        </w:rPr>
        <w:t xml:space="preserve">Статья 143. Компенсационные выплаты в связи с использованием работником личного имущества в интересах работодателя </w:t>
      </w:r>
    </w:p>
    <w:p>
      <w:pPr>
        <w:spacing w:after="0"/>
        <w:ind w:left="0"/>
        <w:jc w:val="both"/>
      </w:pPr>
      <w:r>
        <w:rPr>
          <w:rFonts w:ascii="Times New Roman"/>
          <w:b w:val="false"/>
          <w:i w:val="false"/>
          <w:color w:val="000000"/>
          <w:sz w:val="28"/>
        </w:rPr>
        <w:t xml:space="preserve">
      При использовании работником личного имущества в интересах работодателя и с его согласия работодателем производится компенсационная выплата за использование, износ (амортизацию) инструмента, личного транспорта, других технических средств и расходы на их эксплуатацию по соглашению сторон. </w:t>
      </w:r>
    </w:p>
    <w:p>
      <w:pPr>
        <w:spacing w:after="0"/>
        <w:ind w:left="0"/>
        <w:jc w:val="both"/>
      </w:pPr>
      <w:r>
        <w:rPr>
          <w:rFonts w:ascii="Times New Roman"/>
          <w:b/>
          <w:i w:val="false"/>
          <w:color w:val="000000"/>
          <w:sz w:val="28"/>
        </w:rPr>
        <w:t xml:space="preserve">Статья 144.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 </w:t>
      </w:r>
    </w:p>
    <w:p>
      <w:pPr>
        <w:spacing w:after="0"/>
        <w:ind w:left="0"/>
        <w:jc w:val="both"/>
      </w:pPr>
      <w:r>
        <w:rPr>
          <w:rFonts w:ascii="Times New Roman"/>
          <w:b w:val="false"/>
          <w:i w:val="false"/>
          <w:color w:val="000000"/>
          <w:sz w:val="28"/>
        </w:rPr>
        <w:t xml:space="preserve">
      1. Работникам, когда их работа протекает в пути или имеет разъездной характер, либо в связи со служебными поездками в пределах обслуживаемых участков, производятся компенсационные выплаты за каждый день нахождения вне постоянного места жительства в порядке, установленном соглашением, коллективным договором, трудовым договором и (или) актом работодателя. </w:t>
      </w:r>
    </w:p>
    <w:p>
      <w:pPr>
        <w:spacing w:after="0"/>
        <w:ind w:left="0"/>
        <w:jc w:val="both"/>
      </w:pPr>
      <w:r>
        <w:rPr>
          <w:rFonts w:ascii="Times New Roman"/>
          <w:b w:val="false"/>
          <w:i w:val="false"/>
          <w:color w:val="000000"/>
          <w:sz w:val="28"/>
        </w:rPr>
        <w:t xml:space="preserve">
      2. В случае, если работники находятся в разъездах не все рабочие дни месяца, выплата производится пропорционально фактическому количеству дней поездок к месту работы (производства работ) и обратно. </w:t>
      </w:r>
    </w:p>
    <w:p>
      <w:pPr>
        <w:spacing w:after="0"/>
        <w:ind w:left="0"/>
        <w:jc w:val="both"/>
      </w:pPr>
      <w:r>
        <w:rPr>
          <w:rFonts w:ascii="Times New Roman"/>
          <w:b w:val="false"/>
          <w:i w:val="false"/>
          <w:color w:val="000000"/>
          <w:sz w:val="28"/>
        </w:rPr>
        <w:t xml:space="preserve">
      3. Компенсационные выплаты осуществляются независимо от режима организации труда и отдыха. Перечень работников, занятых на работах имеющих особый характер, определяется уполномоченным государственным органом по труду. </w:t>
      </w:r>
    </w:p>
    <w:p>
      <w:pPr>
        <w:spacing w:after="0"/>
        <w:ind w:left="0"/>
        <w:jc w:val="both"/>
      </w:pPr>
      <w:r>
        <w:rPr>
          <w:rFonts w:ascii="Times New Roman"/>
          <w:b w:val="false"/>
          <w:i w:val="false"/>
          <w:color w:val="000000"/>
          <w:sz w:val="28"/>
        </w:rPr>
        <w:t xml:space="preserve">
      4. Компенсационные выплаты не учитываются при исчислении средней заработной платы работников организаций. </w:t>
      </w:r>
    </w:p>
    <w:p>
      <w:pPr>
        <w:spacing w:after="0"/>
        <w:ind w:left="0"/>
        <w:jc w:val="both"/>
      </w:pPr>
      <w:r>
        <w:rPr>
          <w:rFonts w:ascii="Times New Roman"/>
          <w:b/>
          <w:i w:val="false"/>
          <w:color w:val="000000"/>
          <w:sz w:val="28"/>
        </w:rPr>
        <w:t xml:space="preserve">Статья 145. Порядок и условия выплаты полевого довольствия </w:t>
      </w:r>
    </w:p>
    <w:p>
      <w:pPr>
        <w:spacing w:after="0"/>
        <w:ind w:left="0"/>
        <w:jc w:val="both"/>
      </w:pPr>
      <w:r>
        <w:rPr>
          <w:rFonts w:ascii="Times New Roman"/>
          <w:b w:val="false"/>
          <w:i w:val="false"/>
          <w:color w:val="000000"/>
          <w:sz w:val="28"/>
        </w:rPr>
        <w:t xml:space="preserve">
      1. Полевое довольствие выплачивается работникам геологоразведочных, топографо-геодезических, изыскательских организаций при выполнении работ в полевых условиях: </w:t>
      </w:r>
    </w:p>
    <w:p>
      <w:pPr>
        <w:spacing w:after="0"/>
        <w:ind w:left="0"/>
        <w:jc w:val="both"/>
      </w:pPr>
      <w:r>
        <w:rPr>
          <w:rFonts w:ascii="Times New Roman"/>
          <w:b w:val="false"/>
          <w:i w:val="false"/>
          <w:color w:val="000000"/>
          <w:sz w:val="28"/>
        </w:rPr>
        <w:t xml:space="preserve">
      1) вне постоянного места жительства без ежедневного возвращения к постоянному месту жительства; </w:t>
      </w:r>
    </w:p>
    <w:p>
      <w:pPr>
        <w:spacing w:after="0"/>
        <w:ind w:left="0"/>
        <w:jc w:val="both"/>
      </w:pPr>
      <w:r>
        <w:rPr>
          <w:rFonts w:ascii="Times New Roman"/>
          <w:b w:val="false"/>
          <w:i w:val="false"/>
          <w:color w:val="000000"/>
          <w:sz w:val="28"/>
        </w:rPr>
        <w:t xml:space="preserve">
      2) вне постоянного места жительства, но с ежедневным возвращением к месту базирования полевой организации, которая также не является постоянным местом жительства; </w:t>
      </w:r>
    </w:p>
    <w:p>
      <w:pPr>
        <w:spacing w:after="0"/>
        <w:ind w:left="0"/>
        <w:jc w:val="both"/>
      </w:pPr>
      <w:r>
        <w:rPr>
          <w:rFonts w:ascii="Times New Roman"/>
          <w:b w:val="false"/>
          <w:i w:val="false"/>
          <w:color w:val="000000"/>
          <w:sz w:val="28"/>
        </w:rPr>
        <w:t xml:space="preserve">
      3) вне постоянного места жительства путем организации труда вахтовым методом. </w:t>
      </w:r>
    </w:p>
    <w:p>
      <w:pPr>
        <w:spacing w:after="0"/>
        <w:ind w:left="0"/>
        <w:jc w:val="both"/>
      </w:pPr>
      <w:r>
        <w:rPr>
          <w:rFonts w:ascii="Times New Roman"/>
          <w:b w:val="false"/>
          <w:i w:val="false"/>
          <w:color w:val="000000"/>
          <w:sz w:val="28"/>
        </w:rPr>
        <w:t xml:space="preserve">
      2. Выплата полевого довольствия производится за все календарные дни нахождения на полевых работах. </w:t>
      </w:r>
    </w:p>
    <w:p>
      <w:pPr>
        <w:spacing w:after="0"/>
        <w:ind w:left="0"/>
        <w:jc w:val="both"/>
      </w:pPr>
      <w:r>
        <w:rPr>
          <w:rFonts w:ascii="Times New Roman"/>
          <w:b w:val="false"/>
          <w:i w:val="false"/>
          <w:color w:val="000000"/>
          <w:sz w:val="28"/>
        </w:rPr>
        <w:t xml:space="preserve">
      3. Полевое довольствие не выплачивается работникам за время нахождения в ежегодном оплачиваемом трудовом отпуске. </w:t>
      </w:r>
    </w:p>
    <w:p>
      <w:pPr>
        <w:spacing w:after="0"/>
        <w:ind w:left="0"/>
        <w:jc w:val="both"/>
      </w:pPr>
      <w:r>
        <w:rPr>
          <w:rFonts w:ascii="Times New Roman"/>
          <w:b w:val="false"/>
          <w:i w:val="false"/>
          <w:color w:val="000000"/>
          <w:sz w:val="28"/>
        </w:rPr>
        <w:t xml:space="preserve">
      4. При выезде работника из полевой организации в командировку выплата ему полевого довольствия прекращается, а расходы, связанные с командировкой, возмещаются в соответствии с настоящим Кодексом. </w:t>
      </w:r>
    </w:p>
    <w:p>
      <w:pPr>
        <w:spacing w:after="0"/>
        <w:ind w:left="0"/>
        <w:jc w:val="both"/>
      </w:pPr>
      <w:r>
        <w:rPr>
          <w:rFonts w:ascii="Times New Roman"/>
          <w:b w:val="false"/>
          <w:i w:val="false"/>
          <w:color w:val="000000"/>
          <w:sz w:val="28"/>
        </w:rPr>
        <w:t xml:space="preserve">
      5. Размер полевого довольствия не учитывается при исчислении средней заработной платы работников организаций. </w:t>
      </w:r>
    </w:p>
    <w:p>
      <w:pPr>
        <w:spacing w:after="0"/>
        <w:ind w:left="0"/>
        <w:jc w:val="both"/>
      </w:pPr>
      <w:r>
        <w:rPr>
          <w:rFonts w:ascii="Times New Roman"/>
          <w:b w:val="false"/>
          <w:i w:val="false"/>
          <w:color w:val="000000"/>
          <w:sz w:val="28"/>
        </w:rPr>
        <w:t xml:space="preserve">
      6. Порядок, условия выплаты и размер полевого довольствия, учета времени работы в полевых условиях устанавливаются в соглашениях, коллективном и трудовом договорах и (или) актом работодателя. </w:t>
      </w:r>
    </w:p>
    <w:p>
      <w:pPr>
        <w:spacing w:after="0"/>
        <w:ind w:left="0"/>
        <w:jc w:val="both"/>
      </w:pPr>
      <w:r>
        <w:rPr>
          <w:rFonts w:ascii="Times New Roman"/>
          <w:b w:val="false"/>
          <w:i w:val="false"/>
          <w:color w:val="000000"/>
          <w:sz w:val="28"/>
        </w:rPr>
        <w:t xml:space="preserve">
      7. При работе в полевых условиях выплата полевого довольствия работнику за выходные дни производится в зависимости от того, в каком месте он их проводит (на объекте, участке проведения полевых работ, на базе полевой организации, вне места проведения работ). Данный порядок может применяться независимо от принятых форм организации труда, режима труда и отдыха. </w:t>
      </w:r>
    </w:p>
    <w:p>
      <w:pPr>
        <w:spacing w:after="0"/>
        <w:ind w:left="0"/>
        <w:jc w:val="both"/>
      </w:pPr>
      <w:r>
        <w:rPr>
          <w:rFonts w:ascii="Times New Roman"/>
          <w:b/>
          <w:i w:val="false"/>
          <w:color w:val="000000"/>
          <w:sz w:val="28"/>
        </w:rPr>
        <w:t xml:space="preserve">Статья 146. Выплата работникам социальных пособий за счет средств работодателя </w:t>
      </w:r>
    </w:p>
    <w:p>
      <w:pPr>
        <w:spacing w:after="0"/>
        <w:ind w:left="0"/>
        <w:jc w:val="both"/>
      </w:pPr>
      <w:r>
        <w:rPr>
          <w:rFonts w:ascii="Times New Roman"/>
          <w:b w:val="false"/>
          <w:i w:val="false"/>
          <w:color w:val="000000"/>
          <w:sz w:val="28"/>
        </w:rPr>
        <w:t xml:space="preserve">
      1. Работодатель обязан за счет своих средств выплачивать работникам социальные пособия по временной нетрудоспособности, по беременности и родам, за время отпуска женщинам (мужчинам), усыновившим или удочерившим детей. </w:t>
      </w:r>
    </w:p>
    <w:p>
      <w:pPr>
        <w:spacing w:after="0"/>
        <w:ind w:left="0"/>
        <w:jc w:val="both"/>
      </w:pPr>
      <w:r>
        <w:rPr>
          <w:rFonts w:ascii="Times New Roman"/>
          <w:b w:val="false"/>
          <w:i w:val="false"/>
          <w:color w:val="000000"/>
          <w:sz w:val="28"/>
        </w:rPr>
        <w:t xml:space="preserve">
      2. Основанием для выплаты социальных пособий по временной нетрудоспособности являются листки нетрудоспособности, выданные в установленном законодательством порядке. </w:t>
      </w:r>
    </w:p>
    <w:p>
      <w:pPr>
        <w:spacing w:after="0"/>
        <w:ind w:left="0"/>
        <w:jc w:val="both"/>
      </w:pPr>
      <w:r>
        <w:rPr>
          <w:rFonts w:ascii="Times New Roman"/>
          <w:b w:val="false"/>
          <w:i w:val="false"/>
          <w:color w:val="000000"/>
          <w:sz w:val="28"/>
        </w:rPr>
        <w:t xml:space="preserve">
      3. Социальные пособия по временной нетрудоспособности выплачиваются работникам с первого дня нетрудоспособности до дня восстановления трудоспособности или до установления инвалидности из расчета их средней заработной платы, исчисленной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Размеры социального пособия, порядок их назначения и выплаты определяются Правительством Республики Казахстан. Работодатели вправе устанавливать дополнительные выплаты работникам к размерам социального пособия, установленного законодательством Республики Казахстан. </w:t>
      </w:r>
    </w:p>
    <w:bookmarkStart w:name="z208" w:id="38"/>
    <w:p>
      <w:pPr>
        <w:spacing w:after="0"/>
        <w:ind w:left="0"/>
        <w:jc w:val="left"/>
      </w:pPr>
      <w:r>
        <w:rPr>
          <w:rFonts w:ascii="Times New Roman"/>
          <w:b/>
          <w:i w:val="false"/>
          <w:color w:val="000000"/>
        </w:rPr>
        <w:t xml:space="preserve"> Глава 13. Материальная ответственность сторон</w:t>
      </w:r>
      <w:r>
        <w:br/>
      </w:r>
      <w:r>
        <w:rPr>
          <w:rFonts w:ascii="Times New Roman"/>
          <w:b/>
          <w:i w:val="false"/>
          <w:color w:val="000000"/>
        </w:rPr>
        <w:t>трудового договора</w:t>
      </w:r>
    </w:p>
    <w:bookmarkEnd w:id="38"/>
    <w:p>
      <w:pPr>
        <w:spacing w:after="0"/>
        <w:ind w:left="0"/>
        <w:jc w:val="both"/>
      </w:pPr>
      <w:r>
        <w:rPr>
          <w:rFonts w:ascii="Times New Roman"/>
          <w:b/>
          <w:i w:val="false"/>
          <w:color w:val="000000"/>
          <w:sz w:val="28"/>
        </w:rPr>
        <w:t xml:space="preserve">Статья 147. Обязанность стороны трудового договора по возмещению причиненного ущерба (вреда) </w:t>
      </w:r>
    </w:p>
    <w:p>
      <w:pPr>
        <w:spacing w:after="0"/>
        <w:ind w:left="0"/>
        <w:jc w:val="both"/>
      </w:pPr>
      <w:r>
        <w:rPr>
          <w:rFonts w:ascii="Times New Roman"/>
          <w:b w:val="false"/>
          <w:i w:val="false"/>
          <w:color w:val="000000"/>
          <w:sz w:val="28"/>
        </w:rPr>
        <w:t xml:space="preserve">
      1. Сторона трудового договора, причинившая ущерб (вред) другой стороне, возмещает его в соответствии с настоящим Кодексом и иными законами Республики Казахстан. </w:t>
      </w:r>
    </w:p>
    <w:p>
      <w:pPr>
        <w:spacing w:after="0"/>
        <w:ind w:left="0"/>
        <w:jc w:val="both"/>
      </w:pPr>
      <w:r>
        <w:rPr>
          <w:rFonts w:ascii="Times New Roman"/>
          <w:b w:val="false"/>
          <w:i w:val="false"/>
          <w:color w:val="000000"/>
          <w:sz w:val="28"/>
        </w:rPr>
        <w:t xml:space="preserve">
      2. В трудовом, коллективном договорах может конкретизироваться материальная ответственность работника и работодателя. </w:t>
      </w:r>
    </w:p>
    <w:p>
      <w:pPr>
        <w:spacing w:after="0"/>
        <w:ind w:left="0"/>
        <w:jc w:val="both"/>
      </w:pPr>
      <w:r>
        <w:rPr>
          <w:rFonts w:ascii="Times New Roman"/>
          <w:b w:val="false"/>
          <w:i w:val="false"/>
          <w:color w:val="000000"/>
          <w:sz w:val="28"/>
        </w:rPr>
        <w:t xml:space="preserve">
      3.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pPr>
        <w:spacing w:after="0"/>
        <w:ind w:left="0"/>
        <w:jc w:val="both"/>
      </w:pPr>
      <w:r>
        <w:rPr>
          <w:rFonts w:ascii="Times New Roman"/>
          <w:b/>
          <w:i w:val="false"/>
          <w:color w:val="000000"/>
          <w:sz w:val="28"/>
        </w:rPr>
        <w:t xml:space="preserve">Статья 148. Условия наступления материальной ответственности стороны трудового договора за причинение ущерба (вреда) </w:t>
      </w:r>
    </w:p>
    <w:p>
      <w:pPr>
        <w:spacing w:after="0"/>
        <w:ind w:left="0"/>
        <w:jc w:val="both"/>
      </w:pPr>
      <w:r>
        <w:rPr>
          <w:rFonts w:ascii="Times New Roman"/>
          <w:b w:val="false"/>
          <w:i w:val="false"/>
          <w:color w:val="000000"/>
          <w:sz w:val="28"/>
        </w:rPr>
        <w:t xml:space="preserve">
      1. 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 </w:t>
      </w:r>
    </w:p>
    <w:p>
      <w:pPr>
        <w:spacing w:after="0"/>
        <w:ind w:left="0"/>
        <w:jc w:val="both"/>
      </w:pPr>
      <w:r>
        <w:rPr>
          <w:rFonts w:ascii="Times New Roman"/>
          <w:b w:val="false"/>
          <w:i w:val="false"/>
          <w:color w:val="000000"/>
          <w:sz w:val="28"/>
        </w:rPr>
        <w:t xml:space="preserve">
      2. Работодатель несет материальную ответственность перед работником: </w:t>
      </w:r>
    </w:p>
    <w:p>
      <w:pPr>
        <w:spacing w:after="0"/>
        <w:ind w:left="0"/>
        <w:jc w:val="both"/>
      </w:pPr>
      <w:r>
        <w:rPr>
          <w:rFonts w:ascii="Times New Roman"/>
          <w:b w:val="false"/>
          <w:i w:val="false"/>
          <w:color w:val="000000"/>
          <w:sz w:val="28"/>
        </w:rPr>
        <w:t xml:space="preserve">
      1) за ущерб, причиненный незаконным лишением работника возможности трудиться на своем рабочем месте; </w:t>
      </w:r>
    </w:p>
    <w:p>
      <w:pPr>
        <w:spacing w:after="0"/>
        <w:ind w:left="0"/>
        <w:jc w:val="both"/>
      </w:pPr>
      <w:r>
        <w:rPr>
          <w:rFonts w:ascii="Times New Roman"/>
          <w:b w:val="false"/>
          <w:i w:val="false"/>
          <w:color w:val="000000"/>
          <w:sz w:val="28"/>
        </w:rPr>
        <w:t xml:space="preserve">
      2) за ущерб, причиненный имуществу работника; </w:t>
      </w:r>
    </w:p>
    <w:p>
      <w:pPr>
        <w:spacing w:after="0"/>
        <w:ind w:left="0"/>
        <w:jc w:val="both"/>
      </w:pPr>
      <w:r>
        <w:rPr>
          <w:rFonts w:ascii="Times New Roman"/>
          <w:b w:val="false"/>
          <w:i w:val="false"/>
          <w:color w:val="000000"/>
          <w:sz w:val="28"/>
        </w:rPr>
        <w:t xml:space="preserve">
      3) за вред, причиненный здоровью работника. </w:t>
      </w:r>
    </w:p>
    <w:p>
      <w:pPr>
        <w:spacing w:after="0"/>
        <w:ind w:left="0"/>
        <w:jc w:val="both"/>
      </w:pPr>
      <w:r>
        <w:rPr>
          <w:rFonts w:ascii="Times New Roman"/>
          <w:b w:val="false"/>
          <w:i w:val="false"/>
          <w:color w:val="000000"/>
          <w:sz w:val="28"/>
        </w:rPr>
        <w:t xml:space="preserve">
      3. Работник несет материальную ответственность перед работодателем: </w:t>
      </w:r>
    </w:p>
    <w:p>
      <w:pPr>
        <w:spacing w:after="0"/>
        <w:ind w:left="0"/>
        <w:jc w:val="both"/>
      </w:pPr>
      <w:r>
        <w:rPr>
          <w:rFonts w:ascii="Times New Roman"/>
          <w:b w:val="false"/>
          <w:i w:val="false"/>
          <w:color w:val="000000"/>
          <w:sz w:val="28"/>
        </w:rPr>
        <w:t xml:space="preserve">
      1) за ущерб, причиненный утратой или повреждением имущества работодателя; </w:t>
      </w:r>
    </w:p>
    <w:p>
      <w:pPr>
        <w:spacing w:after="0"/>
        <w:ind w:left="0"/>
        <w:jc w:val="both"/>
      </w:pPr>
      <w:r>
        <w:rPr>
          <w:rFonts w:ascii="Times New Roman"/>
          <w:b w:val="false"/>
          <w:i w:val="false"/>
          <w:color w:val="000000"/>
          <w:sz w:val="28"/>
        </w:rPr>
        <w:t xml:space="preserve">
      2) за ущерб, возникший в результате действия (бездействия) работника. </w:t>
      </w:r>
    </w:p>
    <w:p>
      <w:pPr>
        <w:spacing w:after="0"/>
        <w:ind w:left="0"/>
        <w:jc w:val="both"/>
      </w:pPr>
      <w:r>
        <w:rPr>
          <w:rFonts w:ascii="Times New Roman"/>
          <w:b w:val="false"/>
          <w:i w:val="false"/>
          <w:color w:val="000000"/>
          <w:sz w:val="28"/>
        </w:rPr>
        <w:t xml:space="preserve">
      4. Работодатель и работник несут взаимную материальную ответственность в других случаях, установленных коллективным и трудовым договорами. </w:t>
      </w:r>
    </w:p>
    <w:p>
      <w:pPr>
        <w:spacing w:after="0"/>
        <w:ind w:left="0"/>
        <w:jc w:val="both"/>
      </w:pPr>
      <w:r>
        <w:rPr>
          <w:rFonts w:ascii="Times New Roman"/>
          <w:b/>
          <w:i w:val="false"/>
          <w:color w:val="000000"/>
          <w:sz w:val="28"/>
        </w:rPr>
        <w:t xml:space="preserve">Статья 149. Материальная ответственность работодателя за ущерб, причиненный работнику незаконным лишением его возможности трудиться </w:t>
      </w:r>
    </w:p>
    <w:p>
      <w:pPr>
        <w:spacing w:after="0"/>
        <w:ind w:left="0"/>
        <w:jc w:val="both"/>
      </w:pPr>
      <w:r>
        <w:rPr>
          <w:rFonts w:ascii="Times New Roman"/>
          <w:b w:val="false"/>
          <w:i w:val="false"/>
          <w:color w:val="000000"/>
          <w:sz w:val="28"/>
        </w:rPr>
        <w:t xml:space="preserve">
      1. Работодатель обязан возместить работнику неполученную им заработную плату и иные причитающиеся ему выплаты в случае незаконного перевода на другую работу, недопущения работника к рабочему месту, одностороннего изменения условий трудового договора, отстранения от работы, необоснованного расторжения трудового договора. </w:t>
      </w:r>
    </w:p>
    <w:p>
      <w:pPr>
        <w:spacing w:after="0"/>
        <w:ind w:left="0"/>
        <w:jc w:val="both"/>
      </w:pPr>
      <w:r>
        <w:rPr>
          <w:rFonts w:ascii="Times New Roman"/>
          <w:b w:val="false"/>
          <w:i w:val="false"/>
          <w:color w:val="000000"/>
          <w:sz w:val="28"/>
        </w:rPr>
        <w:t xml:space="preserve">
      2. Трудовым, коллективным договорами, актами работодателя, согласованными с представителями работников, могут быть установлены дополнительные случаи возмещения работодателем ущерба, причиненного незаконным лишением работника возможности трудиться. </w:t>
      </w:r>
    </w:p>
    <w:p>
      <w:pPr>
        <w:spacing w:after="0"/>
        <w:ind w:left="0"/>
        <w:jc w:val="both"/>
      </w:pPr>
      <w:r>
        <w:rPr>
          <w:rFonts w:ascii="Times New Roman"/>
          <w:b/>
          <w:i w:val="false"/>
          <w:color w:val="000000"/>
          <w:sz w:val="28"/>
        </w:rPr>
        <w:t xml:space="preserve">Статья 150. Материальная ответственность работодателя за ущерб, причиненный имуществу работника </w:t>
      </w:r>
    </w:p>
    <w:p>
      <w:pPr>
        <w:spacing w:after="0"/>
        <w:ind w:left="0"/>
        <w:jc w:val="both"/>
      </w:pPr>
      <w:r>
        <w:rPr>
          <w:rFonts w:ascii="Times New Roman"/>
          <w:b w:val="false"/>
          <w:i w:val="false"/>
          <w:color w:val="000000"/>
          <w:sz w:val="28"/>
        </w:rPr>
        <w:t xml:space="preserve">
      Работодатель, причинивший ущерб имуществу работника, обязан возместить его в полном объеме в соответствии с условиями трудового, коллективного договора. </w:t>
      </w:r>
    </w:p>
    <w:p>
      <w:pPr>
        <w:spacing w:after="0"/>
        <w:ind w:left="0"/>
        <w:jc w:val="both"/>
      </w:pPr>
      <w:r>
        <w:rPr>
          <w:rFonts w:ascii="Times New Roman"/>
          <w:b/>
          <w:i w:val="false"/>
          <w:color w:val="000000"/>
          <w:sz w:val="28"/>
        </w:rPr>
        <w:t xml:space="preserve">Статья 151. Материальная ответственность работодателя за вред, причиненный здоровью работника </w:t>
      </w:r>
    </w:p>
    <w:p>
      <w:pPr>
        <w:spacing w:after="0"/>
        <w:ind w:left="0"/>
        <w:jc w:val="both"/>
      </w:pPr>
      <w:r>
        <w:rPr>
          <w:rFonts w:ascii="Times New Roman"/>
          <w:b w:val="false"/>
          <w:i w:val="false"/>
          <w:color w:val="000000"/>
          <w:sz w:val="28"/>
        </w:rPr>
        <w:t xml:space="preserve">
      1. При причинении работнику в связи с исполнением им трудовых обязанностей производственной травмы или иного повреждения здоровья по вине работодателя, в результате которого работник полностью или частично утратил трудоспособность, работодатель обязан возместить ему вред в объеме, предусмотренном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2. Вред, предусмотренный пунктом 1 настоящей статьи, возмещается в полном объеме при отсутствии у работника страховых выплат. При наличии страховых выплат работодатель обязан возместить работнику разницу между страховой суммой и фактическим размером вреда. </w:t>
      </w:r>
    </w:p>
    <w:p>
      <w:pPr>
        <w:spacing w:after="0"/>
        <w:ind w:left="0"/>
        <w:jc w:val="both"/>
      </w:pPr>
      <w:r>
        <w:rPr>
          <w:rFonts w:ascii="Times New Roman"/>
          <w:b w:val="false"/>
          <w:i w:val="false"/>
          <w:color w:val="000000"/>
          <w:sz w:val="28"/>
        </w:rPr>
        <w:t xml:space="preserve">
      3. Порядок возмещения работодателями вреда, причиненного здоровью работников, определяется уполномоченным государственным органом по труду. </w:t>
      </w:r>
    </w:p>
    <w:p>
      <w:pPr>
        <w:spacing w:after="0"/>
        <w:ind w:left="0"/>
        <w:jc w:val="both"/>
      </w:pPr>
      <w:r>
        <w:rPr>
          <w:rFonts w:ascii="Times New Roman"/>
          <w:b/>
          <w:i w:val="false"/>
          <w:color w:val="000000"/>
          <w:sz w:val="28"/>
        </w:rPr>
        <w:t xml:space="preserve">Статья 152. Материальная ответственность работника за причинение ущерба работодателю </w:t>
      </w:r>
    </w:p>
    <w:p>
      <w:pPr>
        <w:spacing w:after="0"/>
        <w:ind w:left="0"/>
        <w:jc w:val="both"/>
      </w:pPr>
      <w:r>
        <w:rPr>
          <w:rFonts w:ascii="Times New Roman"/>
          <w:b w:val="false"/>
          <w:i w:val="false"/>
          <w:color w:val="000000"/>
          <w:sz w:val="28"/>
        </w:rPr>
        <w:t xml:space="preserve">
      1. Материальная ответственность работника за ущерб, причиненный работодателю, наступает в случаях и размерах, предусмотренных настоящим Кодексом. </w:t>
      </w:r>
    </w:p>
    <w:p>
      <w:pPr>
        <w:spacing w:after="0"/>
        <w:ind w:left="0"/>
        <w:jc w:val="both"/>
      </w:pPr>
      <w:r>
        <w:rPr>
          <w:rFonts w:ascii="Times New Roman"/>
          <w:b w:val="false"/>
          <w:i w:val="false"/>
          <w:color w:val="000000"/>
          <w:sz w:val="28"/>
        </w:rPr>
        <w:t xml:space="preserve">
      2. Работник обязан возместить прямой действительный ущерб, причиненный работодателю. </w:t>
      </w:r>
    </w:p>
    <w:p>
      <w:pPr>
        <w:spacing w:after="0"/>
        <w:ind w:left="0"/>
        <w:jc w:val="both"/>
      </w:pPr>
      <w:r>
        <w:rPr>
          <w:rFonts w:ascii="Times New Roman"/>
          <w:b w:val="false"/>
          <w:i w:val="false"/>
          <w:color w:val="000000"/>
          <w:sz w:val="28"/>
        </w:rPr>
        <w:t xml:space="preserve">
      3. 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pPr>
        <w:spacing w:after="0"/>
        <w:ind w:left="0"/>
        <w:jc w:val="both"/>
      </w:pPr>
      <w:r>
        <w:rPr>
          <w:rFonts w:ascii="Times New Roman"/>
          <w:b w:val="false"/>
          <w:i w:val="false"/>
          <w:color w:val="000000"/>
          <w:sz w:val="28"/>
        </w:rPr>
        <w:t xml:space="preserve">
      4. Недопустимо возложение на работника ответственности за такой ущерб, который может быть отнесен к категории нормального производственно-хозяйственного риска. </w:t>
      </w:r>
    </w:p>
    <w:p>
      <w:pPr>
        <w:spacing w:after="0"/>
        <w:ind w:left="0"/>
        <w:jc w:val="both"/>
      </w:pPr>
      <w:r>
        <w:rPr>
          <w:rFonts w:ascii="Times New Roman"/>
          <w:b w:val="false"/>
          <w:i w:val="false"/>
          <w:color w:val="000000"/>
          <w:sz w:val="28"/>
        </w:rPr>
        <w:t xml:space="preserve">
      5. Работодатель обязан создать работникам условия, необходимые для нормальной работы и обеспечения полной сохранности вверенного им имущества. </w:t>
      </w:r>
    </w:p>
    <w:p>
      <w:pPr>
        <w:spacing w:after="0"/>
        <w:ind w:left="0"/>
        <w:jc w:val="both"/>
      </w:pPr>
      <w:r>
        <w:rPr>
          <w:rFonts w:ascii="Times New Roman"/>
          <w:b/>
          <w:i w:val="false"/>
          <w:color w:val="000000"/>
          <w:sz w:val="28"/>
        </w:rPr>
        <w:t xml:space="preserve">Статья 153. Ограничение материальной ответственности работника за причинение ущерба работодателю </w:t>
      </w:r>
    </w:p>
    <w:p>
      <w:pPr>
        <w:spacing w:after="0"/>
        <w:ind w:left="0"/>
        <w:jc w:val="both"/>
      </w:pPr>
      <w:r>
        <w:rPr>
          <w:rFonts w:ascii="Times New Roman"/>
          <w:b w:val="false"/>
          <w:i w:val="false"/>
          <w:color w:val="000000"/>
          <w:sz w:val="28"/>
        </w:rPr>
        <w:t xml:space="preserve">
      Работник несет материальную ответственность за ущерб, причиненный работодателю, в пределах своей средней месячной заработной платы. </w:t>
      </w:r>
    </w:p>
    <w:p>
      <w:pPr>
        <w:spacing w:after="0"/>
        <w:ind w:left="0"/>
        <w:jc w:val="both"/>
      </w:pPr>
      <w:r>
        <w:rPr>
          <w:rFonts w:ascii="Times New Roman"/>
          <w:b/>
          <w:i w:val="false"/>
          <w:color w:val="000000"/>
          <w:sz w:val="28"/>
        </w:rPr>
        <w:t xml:space="preserve">Статья 154. Случаи полной материальной ответственности работника за причинение ущерба работодателю </w:t>
      </w:r>
    </w:p>
    <w:p>
      <w:pPr>
        <w:spacing w:after="0"/>
        <w:ind w:left="0"/>
        <w:jc w:val="both"/>
      </w:pPr>
      <w:r>
        <w:rPr>
          <w:rFonts w:ascii="Times New Roman"/>
          <w:b w:val="false"/>
          <w:i w:val="false"/>
          <w:color w:val="000000"/>
          <w:sz w:val="28"/>
        </w:rPr>
        <w:t xml:space="preserve">
      Материальная ответственность в полном размере ущерба, причиненного работодателю, возлагается на работника в случаях: </w:t>
      </w:r>
    </w:p>
    <w:p>
      <w:pPr>
        <w:spacing w:after="0"/>
        <w:ind w:left="0"/>
        <w:jc w:val="both"/>
      </w:pPr>
      <w:r>
        <w:rPr>
          <w:rFonts w:ascii="Times New Roman"/>
          <w:b w:val="false"/>
          <w:i w:val="false"/>
          <w:color w:val="000000"/>
          <w:sz w:val="28"/>
        </w:rPr>
        <w:t xml:space="preserve">
      1) не обеспечения сохранности имущества и других ценностей, переданных работнику на основании письменного договора о принятии на себя полной материальной ответственности; </w:t>
      </w:r>
    </w:p>
    <w:p>
      <w:pPr>
        <w:spacing w:after="0"/>
        <w:ind w:left="0"/>
        <w:jc w:val="both"/>
      </w:pPr>
      <w:r>
        <w:rPr>
          <w:rFonts w:ascii="Times New Roman"/>
          <w:b w:val="false"/>
          <w:i w:val="false"/>
          <w:color w:val="000000"/>
          <w:sz w:val="28"/>
        </w:rPr>
        <w:t xml:space="preserve">
      2) не обеспечения сохранности имущества и других ценностей, полученных работником под отчет по разовому документу; </w:t>
      </w:r>
    </w:p>
    <w:p>
      <w:pPr>
        <w:spacing w:after="0"/>
        <w:ind w:left="0"/>
        <w:jc w:val="both"/>
      </w:pPr>
      <w:r>
        <w:rPr>
          <w:rFonts w:ascii="Times New Roman"/>
          <w:b w:val="false"/>
          <w:i w:val="false"/>
          <w:color w:val="000000"/>
          <w:sz w:val="28"/>
        </w:rPr>
        <w:t xml:space="preserve">
      3) причинения ущерба в состоянии алкогольного, наркотического или токсикоманического опьянения (употребления их аналогов); </w:t>
      </w:r>
    </w:p>
    <w:p>
      <w:pPr>
        <w:spacing w:after="0"/>
        <w:ind w:left="0"/>
        <w:jc w:val="both"/>
      </w:pPr>
      <w:r>
        <w:rPr>
          <w:rFonts w:ascii="Times New Roman"/>
          <w:b w:val="false"/>
          <w:i w:val="false"/>
          <w:color w:val="000000"/>
          <w:sz w:val="28"/>
        </w:rPr>
        <w:t xml:space="preserve">
      4) недостачи, умышленного уничтожения или умышленной порчи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работодателем работнику в пользование; </w:t>
      </w:r>
    </w:p>
    <w:p>
      <w:pPr>
        <w:spacing w:after="0"/>
        <w:ind w:left="0"/>
        <w:jc w:val="both"/>
      </w:pPr>
      <w:r>
        <w:rPr>
          <w:rFonts w:ascii="Times New Roman"/>
          <w:b w:val="false"/>
          <w:i w:val="false"/>
          <w:color w:val="000000"/>
          <w:sz w:val="28"/>
        </w:rPr>
        <w:t xml:space="preserve">
      5) причинения ущерба незаконными действиями работника, подтвержденными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155. Договоры о полной индивидуальной и коллективной   (бригадной) материальной ответственности </w:t>
      </w:r>
    </w:p>
    <w:p>
      <w:pPr>
        <w:spacing w:after="0"/>
        <w:ind w:left="0"/>
        <w:jc w:val="both"/>
      </w:pPr>
      <w:r>
        <w:rPr>
          <w:rFonts w:ascii="Times New Roman"/>
          <w:b w:val="false"/>
          <w:i w:val="false"/>
          <w:color w:val="000000"/>
          <w:sz w:val="28"/>
        </w:rPr>
        <w:t xml:space="preserve">
      1. Работник, занимающий должность или выполняющий работы, связанные с хранением, обработкой, продажей (отпуском), перевозкой, применением или иным использованием в процессе производства переданных ему имущества и ценностей, и работодатель заключают в письменной форме договор о полной индивидуальной материальной ответственности работника за не обеспечение сохранности имущества и других ценностей, переданных работнику. </w:t>
      </w:r>
    </w:p>
    <w:p>
      <w:pPr>
        <w:spacing w:after="0"/>
        <w:ind w:left="0"/>
        <w:jc w:val="both"/>
      </w:pPr>
      <w:r>
        <w:rPr>
          <w:rFonts w:ascii="Times New Roman"/>
          <w:b w:val="false"/>
          <w:i w:val="false"/>
          <w:color w:val="000000"/>
          <w:sz w:val="28"/>
        </w:rPr>
        <w:t xml:space="preserve">
      2. Работники, совместно выполняющие работы, связанные с хранением, обработкой, продажей (отпуском), перевозкой, применением или иным использованием в процессе производства переданных им имущества и ценностей, когда невозможно разграничить материальную ответственность каждого работника за причинение ущерба, и работодатель заключают в письменной форме договор о полной коллективной (бригадной) материальной ответственности работников за не обеспечение сохранности имущества и других ценностей, переданных работникам. </w:t>
      </w:r>
    </w:p>
    <w:p>
      <w:pPr>
        <w:spacing w:after="0"/>
        <w:ind w:left="0"/>
        <w:jc w:val="both"/>
      </w:pPr>
      <w:r>
        <w:rPr>
          <w:rFonts w:ascii="Times New Roman"/>
          <w:b w:val="false"/>
          <w:i w:val="false"/>
          <w:color w:val="000000"/>
          <w:sz w:val="28"/>
        </w:rPr>
        <w:t xml:space="preserve">
      3. Договоры о полной индивидуальной или коллективной (бригадной) материальной ответственности могут быть заключены, как при заключении трудового договора, так и в дополнение к трудовому договору. </w:t>
      </w:r>
    </w:p>
    <w:p>
      <w:pPr>
        <w:spacing w:after="0"/>
        <w:ind w:left="0"/>
        <w:jc w:val="both"/>
      </w:pPr>
      <w:r>
        <w:rPr>
          <w:rFonts w:ascii="Times New Roman"/>
          <w:b w:val="false"/>
          <w:i w:val="false"/>
          <w:color w:val="000000"/>
          <w:sz w:val="28"/>
        </w:rPr>
        <w:t xml:space="preserve">
      4. Перечень должностей и работ, занимаемых или выполняемых работниками, с которыми могут заключаться договоры о полной индивидуальной и коллективной (бригадной) материальной ответственности за не обеспечение сохранности имущества и других ценностей, переданных работникам, утверждается в порядке, устанавливаемом уполномоченным государственным органом по труду. </w:t>
      </w:r>
    </w:p>
    <w:p>
      <w:pPr>
        <w:spacing w:after="0"/>
        <w:ind w:left="0"/>
        <w:jc w:val="both"/>
      </w:pPr>
      <w:r>
        <w:rPr>
          <w:rFonts w:ascii="Times New Roman"/>
          <w:b/>
          <w:i w:val="false"/>
          <w:color w:val="000000"/>
          <w:sz w:val="28"/>
        </w:rPr>
        <w:t xml:space="preserve">Статья 156. Порядок возмещения сторонами трудового договора причиненного ущерба (вреда) </w:t>
      </w:r>
    </w:p>
    <w:p>
      <w:pPr>
        <w:spacing w:after="0"/>
        <w:ind w:left="0"/>
        <w:jc w:val="both"/>
      </w:pPr>
      <w:r>
        <w:rPr>
          <w:rFonts w:ascii="Times New Roman"/>
          <w:b w:val="false"/>
          <w:i w:val="false"/>
          <w:color w:val="000000"/>
          <w:sz w:val="28"/>
        </w:rPr>
        <w:t xml:space="preserve">
      Сторона трудового договора, причинившая ущерб (вред) другой стороне, возмещает его в размерах, установленных настоящим Кодексом и законами Республики Казахстан, на основании решения суда либо в добровольном порядке. </w:t>
      </w:r>
    </w:p>
    <w:bookmarkStart w:name="z219" w:id="39"/>
    <w:p>
      <w:pPr>
        <w:spacing w:after="0"/>
        <w:ind w:left="0"/>
        <w:jc w:val="left"/>
      </w:pPr>
      <w:r>
        <w:rPr>
          <w:rFonts w:ascii="Times New Roman"/>
          <w:b/>
          <w:i w:val="false"/>
          <w:color w:val="000000"/>
        </w:rPr>
        <w:t xml:space="preserve"> Глава 14. Разрешение индивидуальных трудовых споров</w:t>
      </w:r>
    </w:p>
    <w:bookmarkEnd w:id="39"/>
    <w:p>
      <w:pPr>
        <w:spacing w:after="0"/>
        <w:ind w:left="0"/>
        <w:jc w:val="both"/>
      </w:pPr>
      <w:r>
        <w:rPr>
          <w:rFonts w:ascii="Times New Roman"/>
          <w:b/>
          <w:i w:val="false"/>
          <w:color w:val="000000"/>
          <w:sz w:val="28"/>
        </w:rPr>
        <w:t xml:space="preserve">Статьи 157. Органы по рассмотрению индивидуальных трудовых споров </w:t>
      </w:r>
    </w:p>
    <w:p>
      <w:pPr>
        <w:spacing w:after="0"/>
        <w:ind w:left="0"/>
        <w:jc w:val="both"/>
      </w:pPr>
      <w:r>
        <w:rPr>
          <w:rFonts w:ascii="Times New Roman"/>
          <w:b w:val="false"/>
          <w:i w:val="false"/>
          <w:color w:val="000000"/>
          <w:sz w:val="28"/>
        </w:rPr>
        <w:t xml:space="preserve">
      1. Индивидуальные трудовые споры рассматриваются согласительными комиссиями и/или судами. </w:t>
      </w:r>
    </w:p>
    <w:p>
      <w:pPr>
        <w:spacing w:after="0"/>
        <w:ind w:left="0"/>
        <w:jc w:val="both"/>
      </w:pPr>
      <w:r>
        <w:rPr>
          <w:rFonts w:ascii="Times New Roman"/>
          <w:b w:val="false"/>
          <w:i w:val="false"/>
          <w:color w:val="000000"/>
          <w:sz w:val="28"/>
        </w:rPr>
        <w:t xml:space="preserve">
      2. Индивидуальные трудовые споры согласительной комиссией рассматриваются, если стороны трудового договора пришли к соглашению о рассмотрении индивидуального трудового спора в согласительной комиссии. </w:t>
      </w:r>
    </w:p>
    <w:p>
      <w:pPr>
        <w:spacing w:after="0"/>
        <w:ind w:left="0"/>
        <w:jc w:val="both"/>
      </w:pPr>
      <w:r>
        <w:rPr>
          <w:rFonts w:ascii="Times New Roman"/>
          <w:b w:val="false"/>
          <w:i w:val="false"/>
          <w:color w:val="000000"/>
          <w:sz w:val="28"/>
        </w:rPr>
        <w:t xml:space="preserve">
      3. Стороны трудового договора по своему выбору могут обратиться за разрешением индивидуального трудового спора непосредственно в суд. </w:t>
      </w:r>
    </w:p>
    <w:p>
      <w:pPr>
        <w:spacing w:after="0"/>
        <w:ind w:left="0"/>
        <w:jc w:val="both"/>
      </w:pPr>
      <w:r>
        <w:rPr>
          <w:rFonts w:ascii="Times New Roman"/>
          <w:b/>
          <w:i w:val="false"/>
          <w:color w:val="000000"/>
          <w:sz w:val="28"/>
        </w:rPr>
        <w:t xml:space="preserve">Статья 158. Образование согласительной комиссии и организация ее работы </w:t>
      </w:r>
    </w:p>
    <w:p>
      <w:pPr>
        <w:spacing w:after="0"/>
        <w:ind w:left="0"/>
        <w:jc w:val="both"/>
      </w:pPr>
      <w:r>
        <w:rPr>
          <w:rFonts w:ascii="Times New Roman"/>
          <w:b w:val="false"/>
          <w:i w:val="false"/>
          <w:color w:val="000000"/>
          <w:sz w:val="28"/>
        </w:rPr>
        <w:t xml:space="preserve">
      1. Согласительная комиссия создается на паритетных началах из равного числа представителей от работодателя и работников. </w:t>
      </w:r>
    </w:p>
    <w:p>
      <w:pPr>
        <w:spacing w:after="0"/>
        <w:ind w:left="0"/>
        <w:jc w:val="both"/>
      </w:pPr>
      <w:r>
        <w:rPr>
          <w:rFonts w:ascii="Times New Roman"/>
          <w:b w:val="false"/>
          <w:i w:val="false"/>
          <w:color w:val="000000"/>
          <w:sz w:val="28"/>
        </w:rPr>
        <w:t xml:space="preserve">
      2. Количественный состав членов согласительной комиссии, порядок ее работы и срок полномочий согласительной комиссии устанавливаются по соглашению между работодателем и работниками на общем собрании (конференции) работников. </w:t>
      </w:r>
    </w:p>
    <w:p>
      <w:pPr>
        <w:spacing w:after="0"/>
        <w:ind w:left="0"/>
        <w:jc w:val="both"/>
      </w:pPr>
      <w:r>
        <w:rPr>
          <w:rFonts w:ascii="Times New Roman"/>
          <w:b w:val="false"/>
          <w:i w:val="false"/>
          <w:color w:val="000000"/>
          <w:sz w:val="28"/>
        </w:rPr>
        <w:t xml:space="preserve">
      3. Члены согласительной комиссии от работников избираются общим собранием (конференцией) работников. Члены согласительной комиссии от работодателя назначаются актом работодателя (представителя работодателя). Члены согласительной комиссии на первом организационном заседании большинством голосов избирают из своего состава председателя и секретаря. </w:t>
      </w:r>
    </w:p>
    <w:p>
      <w:pPr>
        <w:spacing w:after="0"/>
        <w:ind w:left="0"/>
        <w:jc w:val="both"/>
      </w:pPr>
      <w:r>
        <w:rPr>
          <w:rFonts w:ascii="Times New Roman"/>
          <w:b w:val="false"/>
          <w:i w:val="false"/>
          <w:color w:val="000000"/>
          <w:sz w:val="28"/>
        </w:rPr>
        <w:t xml:space="preserve">
      4. Согласительная комиссия рассматривает трудовой спор в семидневный срок со дня подачи заявления работником (представителем работника). </w:t>
      </w:r>
    </w:p>
    <w:p>
      <w:pPr>
        <w:spacing w:after="0"/>
        <w:ind w:left="0"/>
        <w:jc w:val="both"/>
      </w:pPr>
      <w:r>
        <w:rPr>
          <w:rFonts w:ascii="Times New Roman"/>
          <w:b w:val="false"/>
          <w:i w:val="false"/>
          <w:color w:val="000000"/>
          <w:sz w:val="28"/>
        </w:rPr>
        <w:t xml:space="preserve">
      5. По результатам рассмотрения принимается решение согласительной комиссии, которое выдается заявителю не позднее трех рабочих дней со дня его принятия. </w:t>
      </w:r>
    </w:p>
    <w:p>
      <w:pPr>
        <w:spacing w:after="0"/>
        <w:ind w:left="0"/>
        <w:jc w:val="both"/>
      </w:pPr>
      <w:r>
        <w:rPr>
          <w:rFonts w:ascii="Times New Roman"/>
          <w:b w:val="false"/>
          <w:i w:val="false"/>
          <w:color w:val="000000"/>
          <w:sz w:val="28"/>
        </w:rPr>
        <w:t xml:space="preserve">
      6. Решение согласительной комиссии об удовлетворении требования заявителя подлежит добровольному исполнению противоположной стороной в течение трех рабочих дней со дня вынесения решения. </w:t>
      </w:r>
    </w:p>
    <w:p>
      <w:pPr>
        <w:spacing w:after="0"/>
        <w:ind w:left="0"/>
        <w:jc w:val="both"/>
      </w:pPr>
      <w:r>
        <w:rPr>
          <w:rFonts w:ascii="Times New Roman"/>
          <w:b/>
          <w:i w:val="false"/>
          <w:color w:val="000000"/>
          <w:sz w:val="28"/>
        </w:rPr>
        <w:t xml:space="preserve">Статья 159. Сроки обращения в органы по рассмотрению индивидуальных трудовых споров </w:t>
      </w:r>
    </w:p>
    <w:p>
      <w:pPr>
        <w:spacing w:after="0"/>
        <w:ind w:left="0"/>
        <w:jc w:val="both"/>
      </w:pPr>
      <w:r>
        <w:rPr>
          <w:rFonts w:ascii="Times New Roman"/>
          <w:b w:val="false"/>
          <w:i w:val="false"/>
          <w:color w:val="000000"/>
          <w:sz w:val="28"/>
        </w:rPr>
        <w:t xml:space="preserve">
      Для обращения в органы по рассмотрению индивидуальных трудовых споров устанавливаются следующие сроки: </w:t>
      </w:r>
    </w:p>
    <w:p>
      <w:pPr>
        <w:spacing w:after="0"/>
        <w:ind w:left="0"/>
        <w:jc w:val="both"/>
      </w:pPr>
      <w:r>
        <w:rPr>
          <w:rFonts w:ascii="Times New Roman"/>
          <w:b w:val="false"/>
          <w:i w:val="false"/>
          <w:color w:val="000000"/>
          <w:sz w:val="28"/>
        </w:rPr>
        <w:t xml:space="preserve">
      1) по спорам о восстановлении на работе - три месяца со дня вручения копии акта работодателя о расторжении трудового договора; </w:t>
      </w:r>
    </w:p>
    <w:p>
      <w:pPr>
        <w:spacing w:after="0"/>
        <w:ind w:left="0"/>
        <w:jc w:val="both"/>
      </w:pPr>
      <w:r>
        <w:rPr>
          <w:rFonts w:ascii="Times New Roman"/>
          <w:b w:val="false"/>
          <w:i w:val="false"/>
          <w:color w:val="000000"/>
          <w:sz w:val="28"/>
        </w:rPr>
        <w:t xml:space="preserve">
      2) по другим трудовым спорам - один год с того дня, когда работник или работодатель узнал или должен был узнать о нарушении своего права. </w:t>
      </w:r>
    </w:p>
    <w:p>
      <w:pPr>
        <w:spacing w:after="0"/>
        <w:ind w:left="0"/>
        <w:jc w:val="both"/>
      </w:pPr>
      <w:r>
        <w:rPr>
          <w:rFonts w:ascii="Times New Roman"/>
          <w:b/>
          <w:i w:val="false"/>
          <w:color w:val="000000"/>
          <w:sz w:val="28"/>
        </w:rPr>
        <w:t xml:space="preserve">Статья 160. Восстановление на работе работника органом по рассмотрению индивидуального трудового спора </w:t>
      </w:r>
    </w:p>
    <w:p>
      <w:pPr>
        <w:spacing w:after="0"/>
        <w:ind w:left="0"/>
        <w:jc w:val="both"/>
      </w:pPr>
      <w:r>
        <w:rPr>
          <w:rFonts w:ascii="Times New Roman"/>
          <w:b w:val="false"/>
          <w:i w:val="false"/>
          <w:color w:val="000000"/>
          <w:sz w:val="28"/>
        </w:rPr>
        <w:t xml:space="preserve">
      1. В случае прекращения трудового договора без законного на то основания либо незаконного перевода на другую работу, перемещения на другое рабочее место, изменения условий труда, отстранения от работы орган, рассматривающий индивидуальный трудовой спор, выносит решение о восстановлении работника на прежней работе, за исключением случаев, указанных в пункте 3 настоящей статьи. </w:t>
      </w:r>
    </w:p>
    <w:p>
      <w:pPr>
        <w:spacing w:after="0"/>
        <w:ind w:left="0"/>
        <w:jc w:val="both"/>
      </w:pPr>
      <w:r>
        <w:rPr>
          <w:rFonts w:ascii="Times New Roman"/>
          <w:b w:val="false"/>
          <w:i w:val="false"/>
          <w:color w:val="000000"/>
          <w:sz w:val="28"/>
        </w:rPr>
        <w:t xml:space="preserve">
      2.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три месяца. </w:t>
      </w:r>
    </w:p>
    <w:p>
      <w:pPr>
        <w:spacing w:after="0"/>
        <w:ind w:left="0"/>
        <w:jc w:val="both"/>
      </w:pPr>
      <w:r>
        <w:rPr>
          <w:rFonts w:ascii="Times New Roman"/>
          <w:b w:val="false"/>
          <w:i w:val="false"/>
          <w:color w:val="000000"/>
          <w:sz w:val="28"/>
        </w:rPr>
        <w:t xml:space="preserve">
      3. По заявлению работника орган, рассматривающий индивидуальный трудовой спор, может ограничиться вынесением решения о выплате работнику заработной платы в размере, указанном в пункте 2 настоящей статьи. </w:t>
      </w:r>
    </w:p>
    <w:p>
      <w:pPr>
        <w:spacing w:after="0"/>
        <w:ind w:left="0"/>
        <w:jc w:val="both"/>
      </w:pPr>
      <w:r>
        <w:rPr>
          <w:rFonts w:ascii="Times New Roman"/>
          <w:b w:val="false"/>
          <w:i w:val="false"/>
          <w:color w:val="000000"/>
          <w:sz w:val="28"/>
        </w:rPr>
        <w:t xml:space="preserve">
      4. Решение органа по рассмотрению индивидуального трудового спора о восстановлении работника на прежней работе подлежит немедленному исполнению. При задержке работодателем исполнения решения о восстановлении на работе, орган по рассмотрению индивидуального трудового спора выносит решение о выплате работнику средней заработной платы или разницы в заработной плате за время задержки исполнения решения. </w:t>
      </w:r>
    </w:p>
    <w:p>
      <w:pPr>
        <w:spacing w:after="0"/>
        <w:ind w:left="0"/>
        <w:jc w:val="both"/>
      </w:pPr>
      <w:r>
        <w:rPr>
          <w:rFonts w:ascii="Times New Roman"/>
          <w:b/>
          <w:i w:val="false"/>
          <w:color w:val="000000"/>
          <w:sz w:val="28"/>
        </w:rPr>
        <w:t xml:space="preserve">Статья 161. Ограничение взыскания сумм, выплаченных по решению суда </w:t>
      </w:r>
    </w:p>
    <w:p>
      <w:pPr>
        <w:spacing w:after="0"/>
        <w:ind w:left="0"/>
        <w:jc w:val="both"/>
      </w:pPr>
      <w:r>
        <w:rPr>
          <w:rFonts w:ascii="Times New Roman"/>
          <w:b w:val="false"/>
          <w:i w:val="false"/>
          <w:color w:val="000000"/>
          <w:sz w:val="28"/>
        </w:rPr>
        <w:t xml:space="preserve">
      Обратное взыскание с работника сумм, выплаченных ему по судебному решению или по решению согласительной комиссии по индивидуальному трудовому спору, при отмене решения в порядке, установленном законами Республики Казахстан,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w:t>
      </w:r>
    </w:p>
    <w:bookmarkStart w:name="z225" w:id="40"/>
    <w:p>
      <w:pPr>
        <w:spacing w:after="0"/>
        <w:ind w:left="0"/>
        <w:jc w:val="left"/>
      </w:pPr>
      <w:r>
        <w:rPr>
          <w:rFonts w:ascii="Times New Roman"/>
          <w:b/>
          <w:i w:val="false"/>
          <w:color w:val="000000"/>
        </w:rPr>
        <w:t xml:space="preserve"> Раздел 3. Особенности регулирования труда отдельных</w:t>
      </w:r>
      <w:r>
        <w:br/>
      </w:r>
      <w:r>
        <w:rPr>
          <w:rFonts w:ascii="Times New Roman"/>
          <w:b/>
          <w:i w:val="false"/>
          <w:color w:val="000000"/>
        </w:rPr>
        <w:t>категорий работников</w:t>
      </w:r>
      <w:r>
        <w:br/>
      </w:r>
      <w:r>
        <w:rPr>
          <w:rFonts w:ascii="Times New Roman"/>
          <w:b/>
          <w:i w:val="false"/>
          <w:color w:val="000000"/>
        </w:rPr>
        <w:t xml:space="preserve"> Глава 15. Особенности регулирования труда работников</w:t>
      </w:r>
      <w:r>
        <w:br/>
      </w:r>
      <w:r>
        <w:rPr>
          <w:rFonts w:ascii="Times New Roman"/>
          <w:b/>
          <w:i w:val="false"/>
          <w:color w:val="000000"/>
        </w:rPr>
        <w:t>моложе восемнадцати лет</w:t>
      </w:r>
    </w:p>
    <w:bookmarkEnd w:id="40"/>
    <w:p>
      <w:pPr>
        <w:spacing w:after="0"/>
        <w:ind w:left="0"/>
        <w:jc w:val="both"/>
      </w:pPr>
      <w:r>
        <w:rPr>
          <w:rFonts w:ascii="Times New Roman"/>
          <w:b/>
          <w:i w:val="false"/>
          <w:color w:val="000000"/>
          <w:sz w:val="28"/>
        </w:rPr>
        <w:t xml:space="preserve">Статья 162. Права работников моложе восемнадцати лет в сфере труда </w:t>
      </w:r>
    </w:p>
    <w:p>
      <w:pPr>
        <w:spacing w:after="0"/>
        <w:ind w:left="0"/>
        <w:jc w:val="both"/>
      </w:pPr>
      <w:r>
        <w:rPr>
          <w:rFonts w:ascii="Times New Roman"/>
          <w:b w:val="false"/>
          <w:i w:val="false"/>
          <w:color w:val="000000"/>
          <w:sz w:val="28"/>
        </w:rPr>
        <w:t xml:space="preserve">
      Работники моложе восемнадцати лет в трудовых отношениях приравниваются в правах к совершеннолетним, а в области охраны труда, рабочего времени, времени отдыха и других условий труда пользуются дополнительными гарантиями, установленными настоящим Кодексом. </w:t>
      </w:r>
    </w:p>
    <w:p>
      <w:pPr>
        <w:spacing w:after="0"/>
        <w:ind w:left="0"/>
        <w:jc w:val="both"/>
      </w:pPr>
      <w:r>
        <w:rPr>
          <w:rFonts w:ascii="Times New Roman"/>
          <w:b/>
          <w:i w:val="false"/>
          <w:color w:val="000000"/>
          <w:sz w:val="28"/>
        </w:rPr>
        <w:t xml:space="preserve">Статья 163. Работы, на которых запрещается применение труда работников моложе восемнадцати лет </w:t>
      </w:r>
    </w:p>
    <w:p>
      <w:pPr>
        <w:spacing w:after="0"/>
        <w:ind w:left="0"/>
        <w:jc w:val="both"/>
      </w:pPr>
      <w:r>
        <w:rPr>
          <w:rFonts w:ascii="Times New Roman"/>
          <w:b w:val="false"/>
          <w:i w:val="false"/>
          <w:color w:val="000000"/>
          <w:sz w:val="28"/>
        </w:rPr>
        <w:t xml:space="preserve">
      1. Запрещается применение труда работников моложе восемнадцати лет на тяжелых работах, работах с вредными (особо вредными) и (или) опасными условиями труда. </w:t>
      </w:r>
    </w:p>
    <w:p>
      <w:pPr>
        <w:spacing w:after="0"/>
        <w:ind w:left="0"/>
        <w:jc w:val="both"/>
      </w:pPr>
      <w:r>
        <w:rPr>
          <w:rFonts w:ascii="Times New Roman"/>
          <w:b w:val="false"/>
          <w:i w:val="false"/>
          <w:color w:val="000000"/>
          <w:sz w:val="28"/>
        </w:rPr>
        <w:t xml:space="preserve">
      2. Запрещается переноска и передвижение работниками моложе восемнадцати лет тяжестей, превышающих установленные для них предельные нормы. </w:t>
      </w:r>
    </w:p>
    <w:p>
      <w:pPr>
        <w:spacing w:after="0"/>
        <w:ind w:left="0"/>
        <w:jc w:val="both"/>
      </w:pPr>
      <w:r>
        <w:rPr>
          <w:rFonts w:ascii="Times New Roman"/>
          <w:b w:val="false"/>
          <w:i w:val="false"/>
          <w:color w:val="000000"/>
          <w:sz w:val="28"/>
        </w:rPr>
        <w:t xml:space="preserve">
      3. Список работ, на которых запрещается применение труда работников моложе восемнадцати лет, предельные нормы переноски и передвижения тяжестей работниками моложе восемнадцати лет определяются уполномоченным государственным органом по труду по согласованию с уполномоченным государственным органом в области здравоохранения. </w:t>
      </w:r>
    </w:p>
    <w:p>
      <w:pPr>
        <w:spacing w:after="0"/>
        <w:ind w:left="0"/>
        <w:jc w:val="both"/>
      </w:pPr>
      <w:r>
        <w:rPr>
          <w:rFonts w:ascii="Times New Roman"/>
          <w:b/>
          <w:i w:val="false"/>
          <w:color w:val="000000"/>
          <w:sz w:val="28"/>
        </w:rPr>
        <w:t xml:space="preserve">Статья 164. Обязательные медицинские осмотры работников моложе восемнадцати лет </w:t>
      </w:r>
    </w:p>
    <w:p>
      <w:pPr>
        <w:spacing w:after="0"/>
        <w:ind w:left="0"/>
        <w:jc w:val="both"/>
      </w:pPr>
      <w:r>
        <w:rPr>
          <w:rFonts w:ascii="Times New Roman"/>
          <w:b w:val="false"/>
          <w:i w:val="false"/>
          <w:color w:val="000000"/>
          <w:sz w:val="28"/>
        </w:rPr>
        <w:t xml:space="preserve">
      С работниками в возрасте до восемнадцати лет трудовые договоры заключаются только после обязательного предварительного медицинского осмотра и в дальнейшем, работники до достижения возраста восемнадцати лет, ежегодно подлежат обязательному медицинскому осмотру. </w:t>
      </w:r>
    </w:p>
    <w:p>
      <w:pPr>
        <w:spacing w:after="0"/>
        <w:ind w:left="0"/>
        <w:jc w:val="both"/>
      </w:pPr>
      <w:r>
        <w:rPr>
          <w:rFonts w:ascii="Times New Roman"/>
          <w:b/>
          <w:i w:val="false"/>
          <w:color w:val="000000"/>
          <w:sz w:val="28"/>
        </w:rPr>
        <w:t xml:space="preserve">Статья 165. Продолжительность рабочего времени для работников моложе восемнадцати лет </w:t>
      </w:r>
    </w:p>
    <w:p>
      <w:pPr>
        <w:spacing w:after="0"/>
        <w:ind w:left="0"/>
        <w:jc w:val="both"/>
      </w:pPr>
      <w:r>
        <w:rPr>
          <w:rFonts w:ascii="Times New Roman"/>
          <w:b w:val="false"/>
          <w:i w:val="false"/>
          <w:color w:val="000000"/>
          <w:sz w:val="28"/>
        </w:rPr>
        <w:t xml:space="preserve">
      Для работников моложе восемнадцати лет устанавливается сокращенная продолжительность рабочего времени: </w:t>
      </w:r>
    </w:p>
    <w:p>
      <w:pPr>
        <w:spacing w:after="0"/>
        <w:ind w:left="0"/>
        <w:jc w:val="both"/>
      </w:pPr>
      <w:r>
        <w:rPr>
          <w:rFonts w:ascii="Times New Roman"/>
          <w:b w:val="false"/>
          <w:i w:val="false"/>
          <w:color w:val="000000"/>
          <w:sz w:val="28"/>
        </w:rPr>
        <w:t xml:space="preserve">
      1) для работников в возрасте от четырнадцати до шестнадцати лет - не более 24 часов в неделю; </w:t>
      </w:r>
    </w:p>
    <w:p>
      <w:pPr>
        <w:spacing w:after="0"/>
        <w:ind w:left="0"/>
        <w:jc w:val="both"/>
      </w:pPr>
      <w:r>
        <w:rPr>
          <w:rFonts w:ascii="Times New Roman"/>
          <w:b w:val="false"/>
          <w:i w:val="false"/>
          <w:color w:val="000000"/>
          <w:sz w:val="28"/>
        </w:rPr>
        <w:t xml:space="preserve">
      2) для работников в возрасте от шестнадцати до восемнадцати лет - не более 36 часов в неделю. </w:t>
      </w:r>
    </w:p>
    <w:p>
      <w:pPr>
        <w:spacing w:after="0"/>
        <w:ind w:left="0"/>
        <w:jc w:val="both"/>
      </w:pPr>
      <w:r>
        <w:rPr>
          <w:rFonts w:ascii="Times New Roman"/>
          <w:b/>
          <w:i w:val="false"/>
          <w:color w:val="000000"/>
          <w:sz w:val="28"/>
        </w:rPr>
        <w:t xml:space="preserve">Статья 166. Оплата труда и нормы выработки для работников моложе восемнадцати лет </w:t>
      </w:r>
    </w:p>
    <w:p>
      <w:pPr>
        <w:spacing w:after="0"/>
        <w:ind w:left="0"/>
        <w:jc w:val="both"/>
      </w:pPr>
      <w:r>
        <w:rPr>
          <w:rFonts w:ascii="Times New Roman"/>
          <w:b w:val="false"/>
          <w:i w:val="false"/>
          <w:color w:val="000000"/>
          <w:sz w:val="28"/>
        </w:rPr>
        <w:t xml:space="preserve">
      1. Оплата труда работников моложе восемнадцати лет производится с учетом сокращенной продолжительности работы. </w:t>
      </w:r>
    </w:p>
    <w:p>
      <w:pPr>
        <w:spacing w:after="0"/>
        <w:ind w:left="0"/>
        <w:jc w:val="both"/>
      </w:pPr>
      <w:r>
        <w:rPr>
          <w:rFonts w:ascii="Times New Roman"/>
          <w:b w:val="false"/>
          <w:i w:val="false"/>
          <w:color w:val="000000"/>
          <w:sz w:val="28"/>
        </w:rPr>
        <w:t xml:space="preserve">
      2. Нормы выработки для работников моложе восемнадцати лет устанавливаются исходя из общих норм выработки для работников пропорционально сокращенной продолжительности рабочего времени, установленной в статье 165 настоящего Кодекса. </w:t>
      </w:r>
    </w:p>
    <w:p>
      <w:pPr>
        <w:spacing w:after="0"/>
        <w:ind w:left="0"/>
        <w:jc w:val="both"/>
      </w:pPr>
      <w:r>
        <w:rPr>
          <w:rFonts w:ascii="Times New Roman"/>
          <w:b/>
          <w:i w:val="false"/>
          <w:color w:val="000000"/>
          <w:sz w:val="28"/>
        </w:rPr>
        <w:t xml:space="preserve">Статья 167. Особенности режима труда и отдыха для работников моложе восемнадцати лет </w:t>
      </w:r>
    </w:p>
    <w:p>
      <w:pPr>
        <w:spacing w:after="0"/>
        <w:ind w:left="0"/>
        <w:jc w:val="both"/>
      </w:pPr>
      <w:r>
        <w:rPr>
          <w:rFonts w:ascii="Times New Roman"/>
          <w:b w:val="false"/>
          <w:i w:val="false"/>
          <w:color w:val="000000"/>
          <w:sz w:val="28"/>
        </w:rPr>
        <w:t xml:space="preserve">
      Запрещается привлекать работников моложе восемнадцати лет к работе в ночное время, к сверхурочной работе, к работе в суммированном режиме рабочего времени, а также направлять их в командировку и на работу, выполняемую вахтовым методом. </w:t>
      </w:r>
    </w:p>
    <w:p>
      <w:pPr>
        <w:spacing w:after="0"/>
        <w:ind w:left="0"/>
        <w:jc w:val="both"/>
      </w:pPr>
      <w:r>
        <w:rPr>
          <w:rFonts w:ascii="Times New Roman"/>
          <w:b/>
          <w:i w:val="false"/>
          <w:color w:val="000000"/>
          <w:sz w:val="28"/>
        </w:rPr>
        <w:t xml:space="preserve">Статья 168. Ограничение материальной ответственности работников моложе восемнадцати лет </w:t>
      </w:r>
    </w:p>
    <w:p>
      <w:pPr>
        <w:spacing w:after="0"/>
        <w:ind w:left="0"/>
        <w:jc w:val="both"/>
      </w:pPr>
      <w:r>
        <w:rPr>
          <w:rFonts w:ascii="Times New Roman"/>
          <w:b w:val="false"/>
          <w:i w:val="false"/>
          <w:color w:val="000000"/>
          <w:sz w:val="28"/>
        </w:rPr>
        <w:t xml:space="preserve">
      С работниками моложе восемнадцати лет заключение договора о полной материальной ответственности запрещается. </w:t>
      </w:r>
    </w:p>
    <w:bookmarkStart w:name="z234" w:id="41"/>
    <w:p>
      <w:pPr>
        <w:spacing w:after="0"/>
        <w:ind w:left="0"/>
        <w:jc w:val="left"/>
      </w:pPr>
      <w:r>
        <w:rPr>
          <w:rFonts w:ascii="Times New Roman"/>
          <w:b/>
          <w:i w:val="false"/>
          <w:color w:val="000000"/>
        </w:rPr>
        <w:t xml:space="preserve"> Глава 16. Особенности регулирования труда женщин</w:t>
      </w:r>
      <w:r>
        <w:br/>
      </w:r>
      <w:r>
        <w:rPr>
          <w:rFonts w:ascii="Times New Roman"/>
          <w:b/>
          <w:i w:val="false"/>
          <w:color w:val="000000"/>
        </w:rPr>
        <w:t>и иных лиц с семейными обязанностями</w:t>
      </w:r>
    </w:p>
    <w:bookmarkEnd w:id="41"/>
    <w:p>
      <w:pPr>
        <w:spacing w:after="0"/>
        <w:ind w:left="0"/>
        <w:jc w:val="both"/>
      </w:pPr>
      <w:r>
        <w:rPr>
          <w:rFonts w:ascii="Times New Roman"/>
          <w:b/>
          <w:i w:val="false"/>
          <w:color w:val="000000"/>
          <w:sz w:val="28"/>
        </w:rPr>
        <w:t xml:space="preserve">Статья 169. Ограничение расторжения трудового договора с беременными женщинами по инициативе работодателя </w:t>
      </w:r>
    </w:p>
    <w:p>
      <w:pPr>
        <w:spacing w:after="0"/>
        <w:ind w:left="0"/>
        <w:jc w:val="both"/>
      </w:pPr>
      <w:r>
        <w:rPr>
          <w:rFonts w:ascii="Times New Roman"/>
          <w:b w:val="false"/>
          <w:i w:val="false"/>
          <w:color w:val="000000"/>
          <w:sz w:val="28"/>
        </w:rPr>
        <w:t xml:space="preserve">
      В случае, если на день истечения срока трудового договора женщина представит медицинское заключение о беременности сроком двенадцать и более недель,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 </w:t>
      </w:r>
    </w:p>
    <w:p>
      <w:pPr>
        <w:spacing w:after="0"/>
        <w:ind w:left="0"/>
        <w:jc w:val="both"/>
      </w:pPr>
      <w:r>
        <w:rPr>
          <w:rFonts w:ascii="Times New Roman"/>
          <w:b/>
          <w:i w:val="false"/>
          <w:color w:val="000000"/>
          <w:sz w:val="28"/>
        </w:rPr>
        <w:t xml:space="preserve">Статья 170. Работы, на которых запрещается применение труда женщин </w:t>
      </w:r>
    </w:p>
    <w:p>
      <w:pPr>
        <w:spacing w:after="0"/>
        <w:ind w:left="0"/>
        <w:jc w:val="both"/>
      </w:pPr>
      <w:r>
        <w:rPr>
          <w:rFonts w:ascii="Times New Roman"/>
          <w:b w:val="false"/>
          <w:i w:val="false"/>
          <w:color w:val="000000"/>
          <w:sz w:val="28"/>
        </w:rPr>
        <w:t xml:space="preserve">
      1. Запрещается применение труда женщин на тяжелых работах, работах с вредными (особо вредными) и (или) опасными условиями труда. </w:t>
      </w:r>
    </w:p>
    <w:p>
      <w:pPr>
        <w:spacing w:after="0"/>
        <w:ind w:left="0"/>
        <w:jc w:val="both"/>
      </w:pPr>
      <w:r>
        <w:rPr>
          <w:rFonts w:ascii="Times New Roman"/>
          <w:b w:val="false"/>
          <w:i w:val="false"/>
          <w:color w:val="000000"/>
          <w:sz w:val="28"/>
        </w:rPr>
        <w:t xml:space="preserve">
      2. Запрещается подъем и перемещение вручную женщинами тяжестей, превышающих установленные для них предельные нормы. </w:t>
      </w:r>
    </w:p>
    <w:p>
      <w:pPr>
        <w:spacing w:after="0"/>
        <w:ind w:left="0"/>
        <w:jc w:val="both"/>
      </w:pPr>
      <w:r>
        <w:rPr>
          <w:rFonts w:ascii="Times New Roman"/>
          <w:b w:val="false"/>
          <w:i w:val="false"/>
          <w:color w:val="000000"/>
          <w:sz w:val="28"/>
        </w:rPr>
        <w:t xml:space="preserve">
      3. Список работ, на которых запрещается применение труда женщин, предельные нормы подъема и перемещения вручную тяжестей женщинами, определяются уполномоченным государственным органом по труду по согласованию с уполномоченным государственным органом в области здравоохранения. </w:t>
      </w:r>
    </w:p>
    <w:p>
      <w:pPr>
        <w:spacing w:after="0"/>
        <w:ind w:left="0"/>
        <w:jc w:val="both"/>
      </w:pPr>
      <w:r>
        <w:rPr>
          <w:rFonts w:ascii="Times New Roman"/>
          <w:b/>
          <w:i w:val="false"/>
          <w:color w:val="000000"/>
          <w:sz w:val="28"/>
        </w:rPr>
        <w:t xml:space="preserve">Статья 171. Особенности режима труда и отдыха для женщин и других лиц с семейными обязанностями </w:t>
      </w:r>
    </w:p>
    <w:p>
      <w:pPr>
        <w:spacing w:after="0"/>
        <w:ind w:left="0"/>
        <w:jc w:val="both"/>
      </w:pPr>
      <w:r>
        <w:rPr>
          <w:rFonts w:ascii="Times New Roman"/>
          <w:b w:val="false"/>
          <w:i w:val="false"/>
          <w:color w:val="000000"/>
          <w:sz w:val="28"/>
        </w:rPr>
        <w:t xml:space="preserve">
      1. Работодатель не вправе привлекать беременных женщин к работе в ночное время, работе в выходные и праздничные дни, сверхурочной работе, а также направлять их в командировку. </w:t>
      </w:r>
    </w:p>
    <w:p>
      <w:pPr>
        <w:spacing w:after="0"/>
        <w:ind w:left="0"/>
        <w:jc w:val="both"/>
      </w:pPr>
      <w:r>
        <w:rPr>
          <w:rFonts w:ascii="Times New Roman"/>
          <w:b w:val="false"/>
          <w:i w:val="false"/>
          <w:color w:val="000000"/>
          <w:sz w:val="28"/>
        </w:rPr>
        <w:t xml:space="preserve">
      2. Работодатель не вправе привлекать к работе в ночное время, к сверхурочной работе, а также направлять в командировку и на работу, выполняемую вахтовым методом без письменного согласия: </w:t>
      </w:r>
    </w:p>
    <w:p>
      <w:pPr>
        <w:spacing w:after="0"/>
        <w:ind w:left="0"/>
        <w:jc w:val="both"/>
      </w:pPr>
      <w:r>
        <w:rPr>
          <w:rFonts w:ascii="Times New Roman"/>
          <w:b w:val="false"/>
          <w:i w:val="false"/>
          <w:color w:val="000000"/>
          <w:sz w:val="28"/>
        </w:rPr>
        <w:t xml:space="preserve">
      1) женщин, имеющих детей в возрасте до семи лет, и других лиц, воспитывающих детей в возрасте до трех лет без матери; </w:t>
      </w:r>
    </w:p>
    <w:p>
      <w:pPr>
        <w:spacing w:after="0"/>
        <w:ind w:left="0"/>
        <w:jc w:val="both"/>
      </w:pPr>
      <w:r>
        <w:rPr>
          <w:rFonts w:ascii="Times New Roman"/>
          <w:b w:val="false"/>
          <w:i w:val="false"/>
          <w:color w:val="000000"/>
          <w:sz w:val="28"/>
        </w:rPr>
        <w:t xml:space="preserve">
      2) работников, осуществляющих уход за больными членами семьи либо воспитывающих детей-инвалидов, если на основании медицинского заключения дети в возрасте до трех лет, дети-инвалиды либо больные члены семьи нуждаются в осуществлении ухода. </w:t>
      </w:r>
    </w:p>
    <w:p>
      <w:pPr>
        <w:spacing w:after="0"/>
        <w:ind w:left="0"/>
        <w:jc w:val="both"/>
      </w:pPr>
      <w:r>
        <w:rPr>
          <w:rFonts w:ascii="Times New Roman"/>
          <w:b/>
          <w:i w:val="false"/>
          <w:color w:val="000000"/>
          <w:sz w:val="28"/>
        </w:rPr>
        <w:t xml:space="preserve">Статья 172. Перерывы для кормления ребенка </w:t>
      </w:r>
    </w:p>
    <w:p>
      <w:pPr>
        <w:spacing w:after="0"/>
        <w:ind w:left="0"/>
        <w:jc w:val="both"/>
      </w:pPr>
      <w:r>
        <w:rPr>
          <w:rFonts w:ascii="Times New Roman"/>
          <w:b w:val="false"/>
          <w:i w:val="false"/>
          <w:color w:val="000000"/>
          <w:sz w:val="28"/>
        </w:rPr>
        <w:t xml:space="preserve">
      1. Помимо перерыва для отдыха и приема пищи, внутрисменных и специальных перерывов, женщинам, имеющим детей в возрасте до полутора лет, отцам (усыновителям),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 </w:t>
      </w:r>
    </w:p>
    <w:p>
      <w:pPr>
        <w:spacing w:after="0"/>
        <w:ind w:left="0"/>
        <w:jc w:val="both"/>
      </w:pPr>
      <w:r>
        <w:rPr>
          <w:rFonts w:ascii="Times New Roman"/>
          <w:b w:val="false"/>
          <w:i w:val="false"/>
          <w:color w:val="000000"/>
          <w:sz w:val="28"/>
        </w:rPr>
        <w:t xml:space="preserve">
      1) женщинам (отцам),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xml:space="preserve">
      2) женщинам (отцам), имеющим двух или более детей, - каждый перерыв не менее одного часа. </w:t>
      </w:r>
    </w:p>
    <w:p>
      <w:pPr>
        <w:spacing w:after="0"/>
        <w:ind w:left="0"/>
        <w:jc w:val="both"/>
      </w:pPr>
      <w:r>
        <w:rPr>
          <w:rFonts w:ascii="Times New Roman"/>
          <w:b w:val="false"/>
          <w:i w:val="false"/>
          <w:color w:val="000000"/>
          <w:sz w:val="28"/>
        </w:rPr>
        <w:t xml:space="preserve">
      2. Перерывы для кормления ребенка (детей) по заявлению работника, указанного в пункте 1 настоящей статьи, присоединяются к перерыву для отдыха и приема пищи либо суммированные перерывы предоставляются в начале или конце рабочего дня (смены). </w:t>
      </w:r>
    </w:p>
    <w:p>
      <w:pPr>
        <w:spacing w:after="0"/>
        <w:ind w:left="0"/>
        <w:jc w:val="both"/>
      </w:pPr>
      <w:r>
        <w:rPr>
          <w:rFonts w:ascii="Times New Roman"/>
          <w:b w:val="false"/>
          <w:i w:val="false"/>
          <w:color w:val="000000"/>
          <w:sz w:val="28"/>
        </w:rPr>
        <w:t xml:space="preserve">
      3. Перерывы для кормления ребенка (детей) включаются в рабочее время, за время перерывов женщинам (отцам, усыновителям) сохраняется средняя заработная плата. </w:t>
      </w:r>
    </w:p>
    <w:p>
      <w:pPr>
        <w:spacing w:after="0"/>
        <w:ind w:left="0"/>
        <w:jc w:val="both"/>
      </w:pPr>
      <w:r>
        <w:rPr>
          <w:rFonts w:ascii="Times New Roman"/>
          <w:b/>
          <w:i w:val="false"/>
          <w:color w:val="000000"/>
          <w:sz w:val="28"/>
        </w:rPr>
        <w:t xml:space="preserve">Статья 173. Установление неполного рабочего времени для женщин и других лиц с семейными обязанностями </w:t>
      </w:r>
    </w:p>
    <w:p>
      <w:pPr>
        <w:spacing w:after="0"/>
        <w:ind w:left="0"/>
        <w:jc w:val="both"/>
      </w:pPr>
      <w:r>
        <w:rPr>
          <w:rFonts w:ascii="Times New Roman"/>
          <w:b w:val="false"/>
          <w:i w:val="false"/>
          <w:color w:val="000000"/>
          <w:sz w:val="28"/>
        </w:rPr>
        <w:t xml:space="preserve">
      Работодатель по письменному заявлению беременной женщины, женщины, имеющей ребенка (детей) в возрасте до трех лет, а также работника, осуществляющего уход за больным членом семьи в соответствии с медицинским заключением, предоставляет им режим неполного рабочего времени. </w:t>
      </w:r>
    </w:p>
    <w:p>
      <w:pPr>
        <w:spacing w:after="0"/>
        <w:ind w:left="0"/>
        <w:jc w:val="both"/>
      </w:pPr>
      <w:r>
        <w:rPr>
          <w:rFonts w:ascii="Times New Roman"/>
          <w:b/>
          <w:i w:val="false"/>
          <w:color w:val="000000"/>
          <w:sz w:val="28"/>
        </w:rPr>
        <w:t xml:space="preserve">Статья 174. Ограничение применения суммированного режима рабочего времени для беременных женщин </w:t>
      </w:r>
    </w:p>
    <w:p>
      <w:pPr>
        <w:spacing w:after="0"/>
        <w:ind w:left="0"/>
        <w:jc w:val="both"/>
      </w:pPr>
      <w:r>
        <w:rPr>
          <w:rFonts w:ascii="Times New Roman"/>
          <w:b w:val="false"/>
          <w:i w:val="false"/>
          <w:color w:val="000000"/>
          <w:sz w:val="28"/>
        </w:rPr>
        <w:t xml:space="preserve">
      Применение суммированного режима рабочего времени для беременных женщин не допускается, если продолжительность рабочего дня (рабочей смены) будет превышать восемь часов. </w:t>
      </w:r>
    </w:p>
    <w:p>
      <w:pPr>
        <w:spacing w:after="0"/>
        <w:ind w:left="0"/>
        <w:jc w:val="both"/>
      </w:pPr>
      <w:r>
        <w:rPr>
          <w:rFonts w:ascii="Times New Roman"/>
          <w:b/>
          <w:i w:val="false"/>
          <w:color w:val="000000"/>
          <w:sz w:val="28"/>
        </w:rPr>
        <w:t xml:space="preserve">Статья 175. Временный перевод на другую работу беременных женщин </w:t>
      </w:r>
    </w:p>
    <w:p>
      <w:pPr>
        <w:spacing w:after="0"/>
        <w:ind w:left="0"/>
        <w:jc w:val="both"/>
      </w:pPr>
      <w:r>
        <w:rPr>
          <w:rFonts w:ascii="Times New Roman"/>
          <w:b w:val="false"/>
          <w:i w:val="false"/>
          <w:color w:val="000000"/>
          <w:sz w:val="28"/>
        </w:rPr>
        <w:t xml:space="preserve">
      Работодатель на основании медицинского заключения обязан перевести беременную женщину на другую работу, исключающую воздействие вредных производственных факторов, с сохранением заработной платы, исчисленной из средней заработной платы по прежней работе. </w:t>
      </w:r>
    </w:p>
    <w:p>
      <w:pPr>
        <w:spacing w:after="0"/>
        <w:ind w:left="0"/>
        <w:jc w:val="both"/>
      </w:pPr>
      <w:r>
        <w:rPr>
          <w:rFonts w:ascii="Times New Roman"/>
          <w:b/>
          <w:i w:val="false"/>
          <w:color w:val="000000"/>
          <w:sz w:val="28"/>
        </w:rPr>
        <w:t xml:space="preserve">Статья 176. Отпуск по беременности и родам </w:t>
      </w:r>
    </w:p>
    <w:p>
      <w:pPr>
        <w:spacing w:after="0"/>
        <w:ind w:left="0"/>
        <w:jc w:val="both"/>
      </w:pPr>
      <w:r>
        <w:rPr>
          <w:rFonts w:ascii="Times New Roman"/>
          <w:b w:val="false"/>
          <w:i w:val="false"/>
          <w:color w:val="000000"/>
          <w:sz w:val="28"/>
        </w:rPr>
        <w:t xml:space="preserve">
      1.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если иное не установлено законами Республики Казахстан. </w:t>
      </w:r>
    </w:p>
    <w:p>
      <w:pPr>
        <w:spacing w:after="0"/>
        <w:ind w:left="0"/>
        <w:jc w:val="both"/>
      </w:pPr>
      <w:r>
        <w:rPr>
          <w:rFonts w:ascii="Times New Roman"/>
          <w:b w:val="false"/>
          <w:i w:val="false"/>
          <w:color w:val="000000"/>
          <w:sz w:val="28"/>
        </w:rPr>
        <w:t xml:space="preserve">
      2. Исчисление отпусков производится суммарно и отпуск предоставляется женщине полностью, независимо от числа дней фактически использованных до родов и продолжительности работы у работодателя. </w:t>
      </w:r>
    </w:p>
    <w:p>
      <w:pPr>
        <w:spacing w:after="0"/>
        <w:ind w:left="0"/>
        <w:jc w:val="both"/>
      </w:pPr>
      <w:r>
        <w:rPr>
          <w:rFonts w:ascii="Times New Roman"/>
          <w:b/>
          <w:i w:val="false"/>
          <w:color w:val="000000"/>
          <w:sz w:val="28"/>
        </w:rPr>
        <w:t xml:space="preserve">Статья 177. Отпуск работникам, усыновившим (удочерившим) новорожденных детей </w:t>
      </w:r>
    </w:p>
    <w:p>
      <w:pPr>
        <w:spacing w:after="0"/>
        <w:ind w:left="0"/>
        <w:jc w:val="both"/>
      </w:pPr>
      <w:r>
        <w:rPr>
          <w:rFonts w:ascii="Times New Roman"/>
          <w:b w:val="false"/>
          <w:i w:val="false"/>
          <w:color w:val="000000"/>
          <w:sz w:val="28"/>
        </w:rPr>
        <w:t xml:space="preserve">
      Работникам, усыновившим (удочерившим) новорожденного ребенка (детей), предоставляется (одному из родителей) оплачиваемый отпуск за период со дня усыновления (удочерения) и до истечения пятидесяти шести дней со дня рождения ребенка. </w:t>
      </w:r>
    </w:p>
    <w:p>
      <w:pPr>
        <w:spacing w:after="0"/>
        <w:ind w:left="0"/>
        <w:jc w:val="both"/>
      </w:pPr>
      <w:r>
        <w:rPr>
          <w:rFonts w:ascii="Times New Roman"/>
          <w:b/>
          <w:i w:val="false"/>
          <w:color w:val="000000"/>
          <w:sz w:val="28"/>
        </w:rPr>
        <w:t xml:space="preserve">Статья 178. Отпуск по уходу за детьми </w:t>
      </w:r>
    </w:p>
    <w:p>
      <w:pPr>
        <w:spacing w:after="0"/>
        <w:ind w:left="0"/>
        <w:jc w:val="both"/>
      </w:pPr>
      <w:r>
        <w:rPr>
          <w:rFonts w:ascii="Times New Roman"/>
          <w:b w:val="false"/>
          <w:i w:val="false"/>
          <w:color w:val="000000"/>
          <w:sz w:val="28"/>
        </w:rPr>
        <w:t xml:space="preserve">
      1. Работодатель обязан предоставить отпуск без сохранения заработной платы работнику по уходу за ребенком до достижения им возраста трех лет: </w:t>
      </w:r>
    </w:p>
    <w:p>
      <w:pPr>
        <w:spacing w:after="0"/>
        <w:ind w:left="0"/>
        <w:jc w:val="both"/>
      </w:pPr>
      <w:r>
        <w:rPr>
          <w:rFonts w:ascii="Times New Roman"/>
          <w:b w:val="false"/>
          <w:i w:val="false"/>
          <w:color w:val="000000"/>
          <w:sz w:val="28"/>
        </w:rPr>
        <w:t xml:space="preserve">
      1) по выбору родителей - матери либо отцу ребенка; </w:t>
      </w:r>
    </w:p>
    <w:p>
      <w:pPr>
        <w:spacing w:after="0"/>
        <w:ind w:left="0"/>
        <w:jc w:val="both"/>
      </w:pPr>
      <w:r>
        <w:rPr>
          <w:rFonts w:ascii="Times New Roman"/>
          <w:b w:val="false"/>
          <w:i w:val="false"/>
          <w:color w:val="000000"/>
          <w:sz w:val="28"/>
        </w:rPr>
        <w:t xml:space="preserve">
      2) родителю - одному, воспитывающему ребенка; </w:t>
      </w:r>
    </w:p>
    <w:p>
      <w:pPr>
        <w:spacing w:after="0"/>
        <w:ind w:left="0"/>
        <w:jc w:val="both"/>
      </w:pPr>
      <w:r>
        <w:rPr>
          <w:rFonts w:ascii="Times New Roman"/>
          <w:b w:val="false"/>
          <w:i w:val="false"/>
          <w:color w:val="000000"/>
          <w:sz w:val="28"/>
        </w:rPr>
        <w:t xml:space="preserve">
      3) бабушке, деду, другому родственнику или опекуну, фактически воспитывающему ребенка; </w:t>
      </w:r>
    </w:p>
    <w:p>
      <w:pPr>
        <w:spacing w:after="0"/>
        <w:ind w:left="0"/>
        <w:jc w:val="both"/>
      </w:pPr>
      <w:r>
        <w:rPr>
          <w:rFonts w:ascii="Times New Roman"/>
          <w:b w:val="false"/>
          <w:i w:val="false"/>
          <w:color w:val="000000"/>
          <w:sz w:val="28"/>
        </w:rPr>
        <w:t xml:space="preserve">
      4) работникам, усыновившим или удочерившим новорожденных детей. </w:t>
      </w:r>
    </w:p>
    <w:p>
      <w:pPr>
        <w:spacing w:after="0"/>
        <w:ind w:left="0"/>
        <w:jc w:val="both"/>
      </w:pPr>
      <w:r>
        <w:rPr>
          <w:rFonts w:ascii="Times New Roman"/>
          <w:b w:val="false"/>
          <w:i w:val="false"/>
          <w:color w:val="000000"/>
          <w:sz w:val="28"/>
        </w:rPr>
        <w:t xml:space="preserve">
      2. Отпуск без сохранения заработной платы по уходу за ребенком до достижения им возраста трех лет может быть использован полностью или по частям на основании письменного заявления работника, указанного в пункте 1 настоящей статьи, по выбору работника. </w:t>
      </w:r>
    </w:p>
    <w:p>
      <w:pPr>
        <w:spacing w:after="0"/>
        <w:ind w:left="0"/>
        <w:jc w:val="both"/>
      </w:pPr>
      <w:r>
        <w:rPr>
          <w:rFonts w:ascii="Times New Roman"/>
          <w:b w:val="false"/>
          <w:i w:val="false"/>
          <w:color w:val="000000"/>
          <w:sz w:val="28"/>
        </w:rPr>
        <w:t xml:space="preserve">
      3. За время отпуска без сохранения заработной платы по уходу за ребенком до достижения им трехлетнего возраста за работником сохраняется место работы (должность). </w:t>
      </w:r>
    </w:p>
    <w:p>
      <w:pPr>
        <w:spacing w:after="0"/>
        <w:ind w:left="0"/>
        <w:jc w:val="both"/>
      </w:pPr>
      <w:r>
        <w:rPr>
          <w:rFonts w:ascii="Times New Roman"/>
          <w:b w:val="false"/>
          <w:i w:val="false"/>
          <w:color w:val="000000"/>
          <w:sz w:val="28"/>
        </w:rPr>
        <w:t xml:space="preserve">
      4. Время отпуска без сохранения заработной платы по уходу за ребенком до достижения им трехлетнего возраста засчитывается в общий трудовой стаж, в трудовой стаж по специальности, если иное не предусмотрено законами Республики Казахстан. </w:t>
      </w:r>
    </w:p>
    <w:bookmarkStart w:name="z245" w:id="42"/>
    <w:p>
      <w:pPr>
        <w:spacing w:after="0"/>
        <w:ind w:left="0"/>
        <w:jc w:val="left"/>
      </w:pPr>
      <w:r>
        <w:rPr>
          <w:rFonts w:ascii="Times New Roman"/>
          <w:b/>
          <w:i w:val="false"/>
          <w:color w:val="000000"/>
        </w:rPr>
        <w:t xml:space="preserve"> Глава 17. Особенности регулирования труда работников, </w:t>
      </w:r>
      <w:r>
        <w:br/>
      </w:r>
      <w:r>
        <w:rPr>
          <w:rFonts w:ascii="Times New Roman"/>
          <w:b/>
          <w:i w:val="false"/>
          <w:color w:val="000000"/>
        </w:rPr>
        <w:t>работающих по совместительству</w:t>
      </w:r>
    </w:p>
    <w:bookmarkEnd w:id="42"/>
    <w:p>
      <w:pPr>
        <w:spacing w:after="0"/>
        <w:ind w:left="0"/>
        <w:jc w:val="both"/>
      </w:pPr>
      <w:r>
        <w:rPr>
          <w:rFonts w:ascii="Times New Roman"/>
          <w:b/>
          <w:i w:val="false"/>
          <w:color w:val="000000"/>
          <w:sz w:val="28"/>
        </w:rPr>
        <w:t xml:space="preserve">Статья 179. Трудовой договор о работе по совместительству </w:t>
      </w:r>
    </w:p>
    <w:p>
      <w:pPr>
        <w:spacing w:after="0"/>
        <w:ind w:left="0"/>
        <w:jc w:val="both"/>
      </w:pPr>
      <w:r>
        <w:rPr>
          <w:rFonts w:ascii="Times New Roman"/>
          <w:b w:val="false"/>
          <w:i w:val="false"/>
          <w:color w:val="000000"/>
          <w:sz w:val="28"/>
        </w:rPr>
        <w:t xml:space="preserve">
      1. Работник вправе заключить трудовой договор о работе по совместительству как с одним работодателем, с которым он уже состоит в трудовых отношениях (по месту основной работы), так и с несколькими работодателями. </w:t>
      </w:r>
    </w:p>
    <w:p>
      <w:pPr>
        <w:spacing w:after="0"/>
        <w:ind w:left="0"/>
        <w:jc w:val="both"/>
      </w:pPr>
      <w:r>
        <w:rPr>
          <w:rFonts w:ascii="Times New Roman"/>
          <w:b w:val="false"/>
          <w:i w:val="false"/>
          <w:color w:val="000000"/>
          <w:sz w:val="28"/>
        </w:rPr>
        <w:t xml:space="preserve">
      2. В трудовом договоре о работе по совместительству обязательно указание на то, что работа является совместительством. </w:t>
      </w:r>
    </w:p>
    <w:p>
      <w:pPr>
        <w:spacing w:after="0"/>
        <w:ind w:left="0"/>
        <w:jc w:val="both"/>
      </w:pPr>
      <w:r>
        <w:rPr>
          <w:rFonts w:ascii="Times New Roman"/>
          <w:b/>
          <w:i w:val="false"/>
          <w:color w:val="000000"/>
          <w:sz w:val="28"/>
        </w:rPr>
        <w:t xml:space="preserve">Статья 180. Дополнительные документы, необходимые для заключения трудового договора о работе по совместительству </w:t>
      </w:r>
    </w:p>
    <w:p>
      <w:pPr>
        <w:spacing w:after="0"/>
        <w:ind w:left="0"/>
        <w:jc w:val="both"/>
      </w:pPr>
      <w:r>
        <w:rPr>
          <w:rFonts w:ascii="Times New Roman"/>
          <w:b w:val="false"/>
          <w:i w:val="false"/>
          <w:color w:val="000000"/>
          <w:sz w:val="28"/>
        </w:rPr>
        <w:t xml:space="preserve">
      Для заключения трудового договора о работе по совместительству с другим работодателем, помимо документов, предусмотренных статьей 32 настоящего Кодекса, работник предоставляет справку о характере и условиях труда по основному месту работы (место работы, должность, условия труда). </w:t>
      </w:r>
    </w:p>
    <w:p>
      <w:pPr>
        <w:spacing w:after="0"/>
        <w:ind w:left="0"/>
        <w:jc w:val="both"/>
      </w:pPr>
      <w:r>
        <w:rPr>
          <w:rFonts w:ascii="Times New Roman"/>
          <w:b/>
          <w:i w:val="false"/>
          <w:color w:val="000000"/>
          <w:sz w:val="28"/>
        </w:rPr>
        <w:t xml:space="preserve">Статья 181. Продолжительность рабочего времени при работе по совместительству </w:t>
      </w:r>
    </w:p>
    <w:p>
      <w:pPr>
        <w:spacing w:after="0"/>
        <w:ind w:left="0"/>
        <w:jc w:val="both"/>
      </w:pPr>
      <w:r>
        <w:rPr>
          <w:rFonts w:ascii="Times New Roman"/>
          <w:b w:val="false"/>
          <w:i w:val="false"/>
          <w:color w:val="000000"/>
          <w:sz w:val="28"/>
        </w:rPr>
        <w:t xml:space="preserve">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статьей 78 настоящего Кодекса, более чем на 4 часа. </w:t>
      </w:r>
    </w:p>
    <w:p>
      <w:pPr>
        <w:spacing w:after="0"/>
        <w:ind w:left="0"/>
        <w:jc w:val="both"/>
      </w:pPr>
      <w:r>
        <w:rPr>
          <w:rFonts w:ascii="Times New Roman"/>
          <w:b/>
          <w:i w:val="false"/>
          <w:color w:val="000000"/>
          <w:sz w:val="28"/>
        </w:rPr>
        <w:t xml:space="preserve">Статья 182. Ежегодный трудовой отпуск при работе по совместительству </w:t>
      </w:r>
    </w:p>
    <w:p>
      <w:pPr>
        <w:spacing w:after="0"/>
        <w:ind w:left="0"/>
        <w:jc w:val="both"/>
      </w:pPr>
      <w:r>
        <w:rPr>
          <w:rFonts w:ascii="Times New Roman"/>
          <w:b w:val="false"/>
          <w:i w:val="false"/>
          <w:color w:val="000000"/>
          <w:sz w:val="28"/>
        </w:rPr>
        <w:t xml:space="preserve">
      1. Работникам, работающим по трудовому договору о работе по совместительству, ежегодные трудовые отпуска предоставляются одновременно с отпуском по основной работе. </w:t>
      </w:r>
    </w:p>
    <w:p>
      <w:pPr>
        <w:spacing w:after="0"/>
        <w:ind w:left="0"/>
        <w:jc w:val="both"/>
      </w:pPr>
      <w:r>
        <w:rPr>
          <w:rFonts w:ascii="Times New Roman"/>
          <w:b w:val="false"/>
          <w:i w:val="false"/>
          <w:color w:val="000000"/>
          <w:sz w:val="28"/>
        </w:rPr>
        <w:t xml:space="preserve">
      2. Если продолжительность ежегодного трудового оплачиваемого отпуска по трудовому договору о работе по совместительству меньше продолжительности отпуска по другой работе, работодатель по просьбе работника-совместителя предоставляет ему отпуск без сохранения заработной платы на дни, составляющие разницу в продолжительности отпусков. </w:t>
      </w:r>
    </w:p>
    <w:p>
      <w:pPr>
        <w:spacing w:after="0"/>
        <w:ind w:left="0"/>
        <w:jc w:val="both"/>
      </w:pPr>
      <w:r>
        <w:rPr>
          <w:rFonts w:ascii="Times New Roman"/>
          <w:b/>
          <w:i w:val="false"/>
          <w:color w:val="000000"/>
          <w:sz w:val="28"/>
        </w:rPr>
        <w:t xml:space="preserve">Статья 183. Ограничение заключения трудового договора о работе по совместительству </w:t>
      </w:r>
    </w:p>
    <w:p>
      <w:pPr>
        <w:spacing w:after="0"/>
        <w:ind w:left="0"/>
        <w:jc w:val="both"/>
      </w:pPr>
      <w:r>
        <w:rPr>
          <w:rFonts w:ascii="Times New Roman"/>
          <w:b w:val="false"/>
          <w:i w:val="false"/>
          <w:color w:val="000000"/>
          <w:sz w:val="28"/>
        </w:rPr>
        <w:t xml:space="preserve">
      Не допускается заключение трудового договора о работе по совместительству с работниками моложе восемнадцати лет и с работниками, занятыми на тяжелых работах, работах с вредными (особо вредными) и/или опасными условиями труда. </w:t>
      </w:r>
    </w:p>
    <w:p>
      <w:pPr>
        <w:spacing w:after="0"/>
        <w:ind w:left="0"/>
        <w:jc w:val="both"/>
      </w:pPr>
      <w:r>
        <w:rPr>
          <w:rFonts w:ascii="Times New Roman"/>
          <w:b/>
          <w:i w:val="false"/>
          <w:color w:val="000000"/>
          <w:sz w:val="28"/>
        </w:rPr>
        <w:t xml:space="preserve">Статья 184. Дополнительные основания расторжения трудового договора о работе по совместительству по инициативе работодателя </w:t>
      </w:r>
    </w:p>
    <w:p>
      <w:pPr>
        <w:spacing w:after="0"/>
        <w:ind w:left="0"/>
        <w:jc w:val="both"/>
      </w:pPr>
      <w:r>
        <w:rPr>
          <w:rFonts w:ascii="Times New Roman"/>
          <w:b w:val="false"/>
          <w:i w:val="false"/>
          <w:color w:val="000000"/>
          <w:sz w:val="28"/>
        </w:rPr>
        <w:t xml:space="preserve">
      Трудовой договор о работе по совместительству помимо оснований, предусмотренных статьей 53 настоящего Кодекса, может быть расторгнут по инициативе работодателя в случае заключения трудового договора с работником, для которого эта работа будет являться основной. </w:t>
      </w:r>
    </w:p>
    <w:bookmarkStart w:name="z252" w:id="43"/>
    <w:p>
      <w:pPr>
        <w:spacing w:after="0"/>
        <w:ind w:left="0"/>
        <w:jc w:val="left"/>
      </w:pPr>
      <w:r>
        <w:rPr>
          <w:rFonts w:ascii="Times New Roman"/>
          <w:b/>
          <w:i w:val="false"/>
          <w:color w:val="000000"/>
        </w:rPr>
        <w:t xml:space="preserve"> Глава 18. Особенности регулирования труда работников, </w:t>
      </w:r>
      <w:r>
        <w:br/>
      </w:r>
      <w:r>
        <w:rPr>
          <w:rFonts w:ascii="Times New Roman"/>
          <w:b/>
          <w:i w:val="false"/>
          <w:color w:val="000000"/>
        </w:rPr>
        <w:t>занятых на тяжелых работах, работах с</w:t>
      </w:r>
      <w:r>
        <w:br/>
      </w:r>
      <w:r>
        <w:rPr>
          <w:rFonts w:ascii="Times New Roman"/>
          <w:b/>
          <w:i w:val="false"/>
          <w:color w:val="000000"/>
        </w:rPr>
        <w:t>вредными (особо вредными) и (или) опасными</w:t>
      </w:r>
      <w:r>
        <w:br/>
      </w:r>
      <w:r>
        <w:rPr>
          <w:rFonts w:ascii="Times New Roman"/>
          <w:b/>
          <w:i w:val="false"/>
          <w:color w:val="000000"/>
        </w:rPr>
        <w:t>условиями труда</w:t>
      </w:r>
    </w:p>
    <w:bookmarkEnd w:id="43"/>
    <w:p>
      <w:pPr>
        <w:spacing w:after="0"/>
        <w:ind w:left="0"/>
        <w:jc w:val="both"/>
      </w:pPr>
      <w:r>
        <w:rPr>
          <w:rFonts w:ascii="Times New Roman"/>
          <w:b/>
          <w:i w:val="false"/>
          <w:color w:val="000000"/>
          <w:sz w:val="28"/>
        </w:rPr>
        <w:t xml:space="preserve">Статья 185. Сокращенная продолжительность рабочего времени работников, занятых на тяжелых работах, с вредными (особо вредными) и (или) опасными условиями труда </w:t>
      </w:r>
    </w:p>
    <w:p>
      <w:pPr>
        <w:spacing w:after="0"/>
        <w:ind w:left="0"/>
        <w:jc w:val="both"/>
      </w:pPr>
      <w:r>
        <w:rPr>
          <w:rFonts w:ascii="Times New Roman"/>
          <w:b w:val="false"/>
          <w:i w:val="false"/>
          <w:color w:val="000000"/>
          <w:sz w:val="28"/>
        </w:rPr>
        <w:t xml:space="preserve">
      1. Для работников, занятых на тяжелых работах, работах с вредными (особо вредными) и (или) опасными условиями труда устанавливается сокращенная продолжительность рабочего времени не более 36 часов в неделю. </w:t>
      </w:r>
    </w:p>
    <w:p>
      <w:pPr>
        <w:spacing w:after="0"/>
        <w:ind w:left="0"/>
        <w:jc w:val="both"/>
      </w:pPr>
      <w:r>
        <w:rPr>
          <w:rFonts w:ascii="Times New Roman"/>
          <w:b w:val="false"/>
          <w:i w:val="false"/>
          <w:color w:val="000000"/>
          <w:sz w:val="28"/>
        </w:rPr>
        <w:t xml:space="preserve">
      2. Список производств, цехов, профессий и должностей, а также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определяется уполномоченным государственным органом по труду по согласованию с уполномоченным государственным органом в области здравоохранения. </w:t>
      </w:r>
    </w:p>
    <w:p>
      <w:pPr>
        <w:spacing w:after="0"/>
        <w:ind w:left="0"/>
        <w:jc w:val="both"/>
      </w:pPr>
      <w:r>
        <w:rPr>
          <w:rFonts w:ascii="Times New Roman"/>
          <w:b/>
          <w:i w:val="false"/>
          <w:color w:val="000000"/>
          <w:sz w:val="28"/>
        </w:rPr>
        <w:t xml:space="preserve">Статья 186. Ежегодный трудовой отпуск </w:t>
      </w:r>
    </w:p>
    <w:p>
      <w:pPr>
        <w:spacing w:after="0"/>
        <w:ind w:left="0"/>
        <w:jc w:val="both"/>
      </w:pPr>
      <w:r>
        <w:rPr>
          <w:rFonts w:ascii="Times New Roman"/>
          <w:b w:val="false"/>
          <w:i w:val="false"/>
          <w:color w:val="000000"/>
          <w:sz w:val="28"/>
        </w:rPr>
        <w:t xml:space="preserve">
      Ежегодные оплачиваемые дополнительные трудовые отпуска предоставляются работникам, занятым на тяжелых работах и работах с вредными (особо вредными) и (или) опасными условиями труда, согласно перечню производств, работ, профессий и должностей, </w:t>
      </w:r>
    </w:p>
    <w:p>
      <w:pPr>
        <w:spacing w:after="0"/>
        <w:ind w:left="0"/>
        <w:jc w:val="both"/>
      </w:pPr>
      <w:r>
        <w:rPr>
          <w:rFonts w:ascii="Times New Roman"/>
          <w:b w:val="false"/>
          <w:i w:val="false"/>
          <w:color w:val="000000"/>
          <w:sz w:val="28"/>
        </w:rPr>
        <w:t xml:space="preserve">
      определяемому уполномоченным государственным органом по труду по согласованию с уполномоченным государственным органом в области здравоохранения. </w:t>
      </w:r>
    </w:p>
    <w:p>
      <w:pPr>
        <w:spacing w:after="0"/>
        <w:ind w:left="0"/>
        <w:jc w:val="both"/>
      </w:pPr>
      <w:r>
        <w:rPr>
          <w:rFonts w:ascii="Times New Roman"/>
          <w:b/>
          <w:i w:val="false"/>
          <w:color w:val="000000"/>
          <w:sz w:val="28"/>
        </w:rPr>
        <w:t xml:space="preserve">Статья 187. Оплата труда работников, занятых на тяжелых работах, работах с вредными (особо вредными) и (или) опасными условиями труда </w:t>
      </w:r>
    </w:p>
    <w:p>
      <w:pPr>
        <w:spacing w:after="0"/>
        <w:ind w:left="0"/>
        <w:jc w:val="both"/>
      </w:pPr>
      <w:r>
        <w:rPr>
          <w:rFonts w:ascii="Times New Roman"/>
          <w:b w:val="false"/>
          <w:i w:val="false"/>
          <w:color w:val="000000"/>
          <w:sz w:val="28"/>
        </w:rPr>
        <w:t xml:space="preserve">
      Работникам, занятым на тяжелых работах, работах с вредными (особо вредными) и (или) опасными условиями труда могут устанавливаться доплаты в размерах, определенных системой оплаты труда работников организаций. </w:t>
      </w:r>
    </w:p>
    <w:p>
      <w:pPr>
        <w:spacing w:after="0"/>
        <w:ind w:left="0"/>
        <w:jc w:val="both"/>
      </w:pPr>
      <w:r>
        <w:rPr>
          <w:rFonts w:ascii="Times New Roman"/>
          <w:b/>
          <w:i w:val="false"/>
          <w:color w:val="000000"/>
          <w:sz w:val="28"/>
        </w:rPr>
        <w:t xml:space="preserve">Статья 188. Обеспечение здоровых и безопасных условий труда </w:t>
      </w:r>
    </w:p>
    <w:p>
      <w:pPr>
        <w:spacing w:after="0"/>
        <w:ind w:left="0"/>
        <w:jc w:val="both"/>
      </w:pPr>
      <w:r>
        <w:rPr>
          <w:rFonts w:ascii="Times New Roman"/>
          <w:b w:val="false"/>
          <w:i w:val="false"/>
          <w:color w:val="000000"/>
          <w:sz w:val="28"/>
        </w:rPr>
        <w:t xml:space="preserve">
      Работникам организаций по условиям труда выдается за счет средств работодателя специальная одежда, специальная обувь и другие средства индивидуальной защиты, моющие и дезинфицирующие материалы, молоко, лечебно-профилактическое питание не ниже норм, устанавливаемых уполномоченным государственным органом по труду. </w:t>
      </w:r>
    </w:p>
    <w:bookmarkStart w:name="z257" w:id="44"/>
    <w:p>
      <w:pPr>
        <w:spacing w:after="0"/>
        <w:ind w:left="0"/>
        <w:jc w:val="left"/>
      </w:pPr>
      <w:r>
        <w:rPr>
          <w:rFonts w:ascii="Times New Roman"/>
          <w:b/>
          <w:i w:val="false"/>
          <w:color w:val="000000"/>
        </w:rPr>
        <w:t xml:space="preserve"> Глава 19. Особенности регулирования труда работников, </w:t>
      </w:r>
      <w:r>
        <w:br/>
      </w:r>
      <w:r>
        <w:rPr>
          <w:rFonts w:ascii="Times New Roman"/>
          <w:b/>
          <w:i w:val="false"/>
          <w:color w:val="000000"/>
        </w:rPr>
        <w:t>занятых на сезонных работах</w:t>
      </w:r>
    </w:p>
    <w:bookmarkEnd w:id="44"/>
    <w:p>
      <w:pPr>
        <w:spacing w:after="0"/>
        <w:ind w:left="0"/>
        <w:jc w:val="both"/>
      </w:pPr>
      <w:r>
        <w:rPr>
          <w:rFonts w:ascii="Times New Roman"/>
          <w:b/>
          <w:i w:val="false"/>
          <w:color w:val="000000"/>
          <w:sz w:val="28"/>
        </w:rPr>
        <w:t xml:space="preserve">Статья 189. Сезонные работы </w:t>
      </w:r>
    </w:p>
    <w:p>
      <w:pPr>
        <w:spacing w:after="0"/>
        <w:ind w:left="0"/>
        <w:jc w:val="both"/>
      </w:pPr>
      <w:r>
        <w:rPr>
          <w:rFonts w:ascii="Times New Roman"/>
          <w:b w:val="false"/>
          <w:i w:val="false"/>
          <w:color w:val="000000"/>
          <w:sz w:val="28"/>
        </w:rPr>
        <w:t xml:space="preserve">
      Сезонными признаются работы, которые в силу климатических или иных природных условий выполняются в течение определенного периода (сезона), но не более одного года. </w:t>
      </w:r>
    </w:p>
    <w:p>
      <w:pPr>
        <w:spacing w:after="0"/>
        <w:ind w:left="0"/>
        <w:jc w:val="both"/>
      </w:pPr>
      <w:r>
        <w:rPr>
          <w:rFonts w:ascii="Times New Roman"/>
          <w:b/>
          <w:i w:val="false"/>
          <w:color w:val="000000"/>
          <w:sz w:val="28"/>
        </w:rPr>
        <w:t xml:space="preserve">Статья 190. Особенности заключения трудового договора с сезонными работниками </w:t>
      </w:r>
    </w:p>
    <w:p>
      <w:pPr>
        <w:spacing w:after="0"/>
        <w:ind w:left="0"/>
        <w:jc w:val="both"/>
      </w:pPr>
      <w:r>
        <w:rPr>
          <w:rFonts w:ascii="Times New Roman"/>
          <w:b w:val="false"/>
          <w:i w:val="false"/>
          <w:color w:val="000000"/>
          <w:sz w:val="28"/>
        </w:rPr>
        <w:t xml:space="preserve">
      1. В трудовом договоре должно быть указано условие о заключении договора на выполнение сезонных работ и определенный период их выполнения. </w:t>
      </w:r>
    </w:p>
    <w:p>
      <w:pPr>
        <w:spacing w:after="0"/>
        <w:ind w:left="0"/>
        <w:jc w:val="both"/>
      </w:pPr>
      <w:r>
        <w:rPr>
          <w:rFonts w:ascii="Times New Roman"/>
          <w:b w:val="false"/>
          <w:i w:val="false"/>
          <w:color w:val="000000"/>
          <w:sz w:val="28"/>
        </w:rPr>
        <w:t xml:space="preserve">
      2. При заключении трудового договора на сезонные работы испытательный срок с целью проверки соответствия работника поручаемой ему работе не устанавливается. </w:t>
      </w:r>
    </w:p>
    <w:p>
      <w:pPr>
        <w:spacing w:after="0"/>
        <w:ind w:left="0"/>
        <w:jc w:val="both"/>
      </w:pPr>
      <w:r>
        <w:rPr>
          <w:rFonts w:ascii="Times New Roman"/>
          <w:b/>
          <w:i w:val="false"/>
          <w:color w:val="000000"/>
          <w:sz w:val="28"/>
        </w:rPr>
        <w:t xml:space="preserve">Статья 191. Дополнительные основания расторжения трудового договора, по инициативе работодателя с работниками, занятыми на сезонных работах </w:t>
      </w:r>
    </w:p>
    <w:p>
      <w:pPr>
        <w:spacing w:after="0"/>
        <w:ind w:left="0"/>
        <w:jc w:val="both"/>
      </w:pPr>
      <w:r>
        <w:rPr>
          <w:rFonts w:ascii="Times New Roman"/>
          <w:b w:val="false"/>
          <w:i w:val="false"/>
          <w:color w:val="000000"/>
          <w:sz w:val="28"/>
        </w:rPr>
        <w:t xml:space="preserve">
      Трудовой договор с работниками, занятыми на сезонных работах, помимо оснований, предусмотренных статьей 53 настоящего Кодекса, может быть расторгнут по инициативе работодателя также в случаях: </w:t>
      </w:r>
    </w:p>
    <w:p>
      <w:pPr>
        <w:spacing w:after="0"/>
        <w:ind w:left="0"/>
        <w:jc w:val="both"/>
      </w:pPr>
      <w:r>
        <w:rPr>
          <w:rFonts w:ascii="Times New Roman"/>
          <w:b w:val="false"/>
          <w:i w:val="false"/>
          <w:color w:val="000000"/>
          <w:sz w:val="28"/>
        </w:rPr>
        <w:t xml:space="preserve">
      1) приостановки работ у работодателя на срок более двух недель по причинам производственного характера; </w:t>
      </w:r>
    </w:p>
    <w:p>
      <w:pPr>
        <w:spacing w:after="0"/>
        <w:ind w:left="0"/>
        <w:jc w:val="both"/>
      </w:pPr>
      <w:r>
        <w:rPr>
          <w:rFonts w:ascii="Times New Roman"/>
          <w:b w:val="false"/>
          <w:i w:val="false"/>
          <w:color w:val="000000"/>
          <w:sz w:val="28"/>
        </w:rPr>
        <w:t xml:space="preserve">
      2) неявки работника на работу в течение одного месяца подряд вследствие временной нетрудоспособности. </w:t>
      </w:r>
    </w:p>
    <w:p>
      <w:pPr>
        <w:spacing w:after="0"/>
        <w:ind w:left="0"/>
        <w:jc w:val="both"/>
      </w:pPr>
      <w:r>
        <w:rPr>
          <w:rFonts w:ascii="Times New Roman"/>
          <w:b/>
          <w:i w:val="false"/>
          <w:color w:val="000000"/>
          <w:sz w:val="28"/>
        </w:rPr>
        <w:t xml:space="preserve">Статья 192. Особенности порядка расторжения трудового договора с работником, занятым на сезонных работах </w:t>
      </w:r>
    </w:p>
    <w:p>
      <w:pPr>
        <w:spacing w:after="0"/>
        <w:ind w:left="0"/>
        <w:jc w:val="both"/>
      </w:pPr>
      <w:r>
        <w:rPr>
          <w:rFonts w:ascii="Times New Roman"/>
          <w:b w:val="false"/>
          <w:i w:val="false"/>
          <w:color w:val="000000"/>
          <w:sz w:val="28"/>
        </w:rPr>
        <w:t xml:space="preserve">
      1. Работник, занятый на сезонных работах, имеет право расторгнуть трудовой договор по своей инициативе, предупредив об этом работодателя за семь календарных дней. </w:t>
      </w:r>
    </w:p>
    <w:p>
      <w:pPr>
        <w:spacing w:after="0"/>
        <w:ind w:left="0"/>
        <w:jc w:val="both"/>
      </w:pPr>
      <w:r>
        <w:rPr>
          <w:rFonts w:ascii="Times New Roman"/>
          <w:b w:val="false"/>
          <w:i w:val="false"/>
          <w:color w:val="000000"/>
          <w:sz w:val="28"/>
        </w:rPr>
        <w:t xml:space="preserve">
      2. Работодатель обязан письменно предупредить работника, занятого на сезонных работах, о предстоящем расторжении трудового договора по основаниям, предусмотренным подпунктами 1) и 2) пункта 1 статьи 53 настоящего Кодекса, за семь календарных дней. </w:t>
      </w:r>
    </w:p>
    <w:p>
      <w:pPr>
        <w:spacing w:after="0"/>
        <w:ind w:left="0"/>
        <w:jc w:val="both"/>
      </w:pPr>
      <w:r>
        <w:rPr>
          <w:rFonts w:ascii="Times New Roman"/>
          <w:b w:val="false"/>
          <w:i w:val="false"/>
          <w:color w:val="000000"/>
          <w:sz w:val="28"/>
        </w:rPr>
        <w:t xml:space="preserve">
      3. При расторжении трудового договора с сезонным работником работодателем производится компенсационная выплата за неиспользованный отпуск пропорционально отработанному времени. </w:t>
      </w:r>
    </w:p>
    <w:bookmarkStart w:name="z262" w:id="45"/>
    <w:p>
      <w:pPr>
        <w:spacing w:after="0"/>
        <w:ind w:left="0"/>
        <w:jc w:val="left"/>
      </w:pPr>
      <w:r>
        <w:rPr>
          <w:rFonts w:ascii="Times New Roman"/>
          <w:b/>
          <w:i w:val="false"/>
          <w:color w:val="000000"/>
        </w:rPr>
        <w:t xml:space="preserve"> Глава 20. Особенности регулирования труда работников, </w:t>
      </w:r>
      <w:r>
        <w:br/>
      </w:r>
      <w:r>
        <w:rPr>
          <w:rFonts w:ascii="Times New Roman"/>
          <w:b/>
          <w:i w:val="false"/>
          <w:color w:val="000000"/>
        </w:rPr>
        <w:t>работающих вахтовым методом</w:t>
      </w:r>
    </w:p>
    <w:bookmarkEnd w:id="45"/>
    <w:p>
      <w:pPr>
        <w:spacing w:after="0"/>
        <w:ind w:left="0"/>
        <w:jc w:val="both"/>
      </w:pPr>
      <w:r>
        <w:rPr>
          <w:rFonts w:ascii="Times New Roman"/>
          <w:b/>
          <w:i w:val="false"/>
          <w:color w:val="000000"/>
          <w:sz w:val="28"/>
        </w:rPr>
        <w:t xml:space="preserve">Статья 193. Особенности работы вахтовым методом </w:t>
      </w:r>
    </w:p>
    <w:p>
      <w:pPr>
        <w:spacing w:after="0"/>
        <w:ind w:left="0"/>
        <w:jc w:val="both"/>
      </w:pPr>
      <w:r>
        <w:rPr>
          <w:rFonts w:ascii="Times New Roman"/>
          <w:b w:val="false"/>
          <w:i w:val="false"/>
          <w:color w:val="000000"/>
          <w:sz w:val="28"/>
        </w:rPr>
        <w:t xml:space="preserve">
      1. Вахтовый метод является особой формой осуществления трудового процесса вне места постоянного проживания работников, когда не может быть обеспечено ежедневное их возвращение к постоянному месту жительства. </w:t>
      </w:r>
    </w:p>
    <w:p>
      <w:pPr>
        <w:spacing w:after="0"/>
        <w:ind w:left="0"/>
        <w:jc w:val="both"/>
      </w:pPr>
      <w:r>
        <w:rPr>
          <w:rFonts w:ascii="Times New Roman"/>
          <w:b w:val="false"/>
          <w:i w:val="false"/>
          <w:color w:val="000000"/>
          <w:sz w:val="28"/>
        </w:rPr>
        <w:t xml:space="preserve">
      2. Работодатель обязан обеспечивать работников, работающих вахтовым методом, в период нахождения на объекте производства работ жильем для обеспечения их жизнедеятельности, доставку до места работы и обратно, а также условиями для выполнения работ и междусменного отдыха. </w:t>
      </w:r>
    </w:p>
    <w:p>
      <w:pPr>
        <w:spacing w:after="0"/>
        <w:ind w:left="0"/>
        <w:jc w:val="both"/>
      </w:pPr>
      <w:r>
        <w:rPr>
          <w:rFonts w:ascii="Times New Roman"/>
          <w:b/>
          <w:i w:val="false"/>
          <w:color w:val="000000"/>
          <w:sz w:val="28"/>
        </w:rPr>
        <w:t xml:space="preserve">Статья 194. Ограничения на работы вахтовым методом </w:t>
      </w:r>
    </w:p>
    <w:p>
      <w:pPr>
        <w:spacing w:after="0"/>
        <w:ind w:left="0"/>
        <w:jc w:val="both"/>
      </w:pPr>
      <w:r>
        <w:rPr>
          <w:rFonts w:ascii="Times New Roman"/>
          <w:b w:val="false"/>
          <w:i w:val="false"/>
          <w:color w:val="000000"/>
          <w:sz w:val="28"/>
        </w:rPr>
        <w:t xml:space="preserve">
      К работам, выполняемым вахтовым методом, не допускаются работники моложе восемнадцати лет, беременные женщины, инвалиды первой и второй групп. Иные работники могут привлекаться к работам, выполняемым вахтовым методом, если такие работы им не противопоказаны на основании медицинских заключений. </w:t>
      </w:r>
    </w:p>
    <w:p>
      <w:pPr>
        <w:spacing w:after="0"/>
        <w:ind w:left="0"/>
        <w:jc w:val="both"/>
      </w:pPr>
      <w:r>
        <w:rPr>
          <w:rFonts w:ascii="Times New Roman"/>
          <w:b/>
          <w:i w:val="false"/>
          <w:color w:val="000000"/>
          <w:sz w:val="28"/>
        </w:rPr>
        <w:t xml:space="preserve">Статья 195. Продолжительность вахты </w:t>
      </w:r>
    </w:p>
    <w:p>
      <w:pPr>
        <w:spacing w:after="0"/>
        <w:ind w:left="0"/>
        <w:jc w:val="both"/>
      </w:pPr>
      <w:r>
        <w:rPr>
          <w:rFonts w:ascii="Times New Roman"/>
          <w:b w:val="false"/>
          <w:i w:val="false"/>
          <w:color w:val="000000"/>
          <w:sz w:val="28"/>
        </w:rPr>
        <w:t xml:space="preserve">
      1. Вахтой считается период, включающий время выполнения работ на объекте и время междусменного отдыха. </w:t>
      </w:r>
    </w:p>
    <w:p>
      <w:pPr>
        <w:spacing w:after="0"/>
        <w:ind w:left="0"/>
        <w:jc w:val="both"/>
      </w:pPr>
      <w:r>
        <w:rPr>
          <w:rFonts w:ascii="Times New Roman"/>
          <w:b w:val="false"/>
          <w:i w:val="false"/>
          <w:color w:val="000000"/>
          <w:sz w:val="28"/>
        </w:rPr>
        <w:t xml:space="preserve">
      2. Продолжительность вахты не может превышать тридцати календарных дней. </w:t>
      </w:r>
    </w:p>
    <w:p>
      <w:pPr>
        <w:spacing w:after="0"/>
        <w:ind w:left="0"/>
        <w:jc w:val="both"/>
      </w:pPr>
      <w:r>
        <w:rPr>
          <w:rFonts w:ascii="Times New Roman"/>
          <w:b/>
          <w:i w:val="false"/>
          <w:color w:val="000000"/>
          <w:sz w:val="28"/>
        </w:rPr>
        <w:t xml:space="preserve">Статья 196. Учет рабочего времени и времени отдыха при работе вахтовым методом </w:t>
      </w:r>
    </w:p>
    <w:p>
      <w:pPr>
        <w:spacing w:after="0"/>
        <w:ind w:left="0"/>
        <w:jc w:val="both"/>
      </w:pPr>
      <w:r>
        <w:rPr>
          <w:rFonts w:ascii="Times New Roman"/>
          <w:b w:val="false"/>
          <w:i w:val="false"/>
          <w:color w:val="000000"/>
          <w:sz w:val="28"/>
        </w:rPr>
        <w:t xml:space="preserve">
      1. При вахтовом методе работы для работников устанавливается суммированный режим рабочего времени. </w:t>
      </w:r>
    </w:p>
    <w:p>
      <w:pPr>
        <w:spacing w:after="0"/>
        <w:ind w:left="0"/>
        <w:jc w:val="both"/>
      </w:pPr>
      <w:r>
        <w:rPr>
          <w:rFonts w:ascii="Times New Roman"/>
          <w:b w:val="false"/>
          <w:i w:val="false"/>
          <w:color w:val="000000"/>
          <w:sz w:val="28"/>
        </w:rPr>
        <w:t xml:space="preserve">
      2. Учетным периодом при суммированном режиме рабочего времени может быть любой календарный период, но не более чем один год. </w:t>
      </w:r>
    </w:p>
    <w:p>
      <w:pPr>
        <w:spacing w:after="0"/>
        <w:ind w:left="0"/>
        <w:jc w:val="both"/>
      </w:pPr>
      <w:r>
        <w:rPr>
          <w:rFonts w:ascii="Times New Roman"/>
          <w:b w:val="false"/>
          <w:i w:val="false"/>
          <w:color w:val="000000"/>
          <w:sz w:val="28"/>
        </w:rPr>
        <w:t xml:space="preserve">
      3. Учетный период охватывает рабочее время, время отдыха, время в пути от места нахождения работодателя или от пункта сбора до места работы и обратно. При этом общая продолжительность рабочего времени за учетный период не должна превышать нормы, установленной настоящим Кодексом. </w:t>
      </w:r>
    </w:p>
    <w:p>
      <w:pPr>
        <w:spacing w:after="0"/>
        <w:ind w:left="0"/>
        <w:jc w:val="both"/>
      </w:pPr>
      <w:r>
        <w:rPr>
          <w:rFonts w:ascii="Times New Roman"/>
          <w:b w:val="false"/>
          <w:i w:val="false"/>
          <w:color w:val="000000"/>
          <w:sz w:val="28"/>
        </w:rPr>
        <w:t xml:space="preserve">
      4. Не допускается предоставление ежегодного трудового оплачиваемого отпуска по частям в период межвахтового отдыха. </w:t>
      </w:r>
    </w:p>
    <w:bookmarkStart w:name="z267" w:id="46"/>
    <w:p>
      <w:pPr>
        <w:spacing w:after="0"/>
        <w:ind w:left="0"/>
        <w:jc w:val="left"/>
      </w:pPr>
      <w:r>
        <w:rPr>
          <w:rFonts w:ascii="Times New Roman"/>
          <w:b/>
          <w:i w:val="false"/>
          <w:color w:val="000000"/>
        </w:rPr>
        <w:t xml:space="preserve"> Глава 21. Особенности регулирования труда домашних</w:t>
      </w:r>
      <w:r>
        <w:br/>
      </w:r>
      <w:r>
        <w:rPr>
          <w:rFonts w:ascii="Times New Roman"/>
          <w:b/>
          <w:i w:val="false"/>
          <w:color w:val="000000"/>
        </w:rPr>
        <w:t xml:space="preserve">работников, работающих у работодателей - </w:t>
      </w:r>
      <w:r>
        <w:br/>
      </w:r>
      <w:r>
        <w:rPr>
          <w:rFonts w:ascii="Times New Roman"/>
          <w:b/>
          <w:i w:val="false"/>
          <w:color w:val="000000"/>
        </w:rPr>
        <w:t>физических лиц</w:t>
      </w:r>
    </w:p>
    <w:bookmarkEnd w:id="46"/>
    <w:p>
      <w:pPr>
        <w:spacing w:after="0"/>
        <w:ind w:left="0"/>
        <w:jc w:val="both"/>
      </w:pPr>
      <w:r>
        <w:rPr>
          <w:rFonts w:ascii="Times New Roman"/>
          <w:b/>
          <w:i w:val="false"/>
          <w:color w:val="000000"/>
          <w:sz w:val="28"/>
        </w:rPr>
        <w:t xml:space="preserve">Статья 197. Особенности заключения и прекращения трудового договора с домашними работниками </w:t>
      </w:r>
    </w:p>
    <w:p>
      <w:pPr>
        <w:spacing w:after="0"/>
        <w:ind w:left="0"/>
        <w:jc w:val="both"/>
      </w:pPr>
      <w:r>
        <w:rPr>
          <w:rFonts w:ascii="Times New Roman"/>
          <w:b w:val="false"/>
          <w:i w:val="false"/>
          <w:color w:val="000000"/>
          <w:sz w:val="28"/>
        </w:rPr>
        <w:t xml:space="preserve">
      1. Домашними работниками признаются работники, выполняющие работы (услуги) в домашнем хозяйстве у работодателей - физических лиц. </w:t>
      </w:r>
    </w:p>
    <w:p>
      <w:pPr>
        <w:spacing w:after="0"/>
        <w:ind w:left="0"/>
        <w:jc w:val="both"/>
      </w:pPr>
      <w:r>
        <w:rPr>
          <w:rFonts w:ascii="Times New Roman"/>
          <w:b w:val="false"/>
          <w:i w:val="false"/>
          <w:color w:val="000000"/>
          <w:sz w:val="28"/>
        </w:rPr>
        <w:t xml:space="preserve">
      2. Издание акта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производится. </w:t>
      </w:r>
    </w:p>
    <w:p>
      <w:pPr>
        <w:spacing w:after="0"/>
        <w:ind w:left="0"/>
        <w:jc w:val="both"/>
      </w:pPr>
      <w:r>
        <w:rPr>
          <w:rFonts w:ascii="Times New Roman"/>
          <w:b w:val="false"/>
          <w:i w:val="false"/>
          <w:color w:val="000000"/>
          <w:sz w:val="28"/>
        </w:rPr>
        <w:t xml:space="preserve">
      3. Трудовая деятельность домашнего работника подтверждается трудовым договором. </w:t>
      </w:r>
    </w:p>
    <w:p>
      <w:pPr>
        <w:spacing w:after="0"/>
        <w:ind w:left="0"/>
        <w:jc w:val="both"/>
      </w:pPr>
      <w:r>
        <w:rPr>
          <w:rFonts w:ascii="Times New Roman"/>
          <w:b w:val="false"/>
          <w:i w:val="false"/>
          <w:color w:val="000000"/>
          <w:sz w:val="28"/>
        </w:rPr>
        <w:t xml:space="preserve">
      4. Сроки письменного предупреждения о прекращении (расторжении) трудового договора с домашним работником, а также случаи и размеры компенсационной выплаты в связи с потерей работы устанавливаются трудовым договором. </w:t>
      </w:r>
    </w:p>
    <w:p>
      <w:pPr>
        <w:spacing w:after="0"/>
        <w:ind w:left="0"/>
        <w:jc w:val="both"/>
      </w:pPr>
      <w:r>
        <w:rPr>
          <w:rFonts w:ascii="Times New Roman"/>
          <w:b/>
          <w:i w:val="false"/>
          <w:color w:val="000000"/>
          <w:sz w:val="28"/>
        </w:rPr>
        <w:t xml:space="preserve">Статья 198. Режим рабочего времени и времени отдыха домашних работников </w:t>
      </w:r>
    </w:p>
    <w:p>
      <w:pPr>
        <w:spacing w:after="0"/>
        <w:ind w:left="0"/>
        <w:jc w:val="both"/>
      </w:pPr>
      <w:r>
        <w:rPr>
          <w:rFonts w:ascii="Times New Roman"/>
          <w:b w:val="false"/>
          <w:i w:val="false"/>
          <w:color w:val="000000"/>
          <w:sz w:val="28"/>
        </w:rPr>
        <w:t xml:space="preserve">
      1. На домашних работников распространяются нормы продолжительности рабочего времени и времени отдыха, установленные настоящим Кодексом. </w:t>
      </w:r>
    </w:p>
    <w:p>
      <w:pPr>
        <w:spacing w:after="0"/>
        <w:ind w:left="0"/>
        <w:jc w:val="both"/>
      </w:pPr>
      <w:r>
        <w:rPr>
          <w:rFonts w:ascii="Times New Roman"/>
          <w:b w:val="false"/>
          <w:i w:val="false"/>
          <w:color w:val="000000"/>
          <w:sz w:val="28"/>
        </w:rPr>
        <w:t xml:space="preserve">
      2. Режим работы, порядок предоставления выходных дней, ежегодных трудовых оплачиваемых отпусков, привлечения к сверхурочным работам, к работе в ночное время, выходные и праздничные дни домашнего работника определяются в трудовом договоре. </w:t>
      </w:r>
    </w:p>
    <w:p>
      <w:pPr>
        <w:spacing w:after="0"/>
        <w:ind w:left="0"/>
        <w:jc w:val="both"/>
      </w:pPr>
      <w:r>
        <w:rPr>
          <w:rFonts w:ascii="Times New Roman"/>
          <w:b/>
          <w:i w:val="false"/>
          <w:color w:val="000000"/>
          <w:sz w:val="28"/>
        </w:rPr>
        <w:t xml:space="preserve">Статья 199. Порядок применения и снятия дисциплинарных взысканий </w:t>
      </w:r>
    </w:p>
    <w:p>
      <w:pPr>
        <w:spacing w:after="0"/>
        <w:ind w:left="0"/>
        <w:jc w:val="both"/>
      </w:pPr>
      <w:r>
        <w:rPr>
          <w:rFonts w:ascii="Times New Roman"/>
          <w:b w:val="false"/>
          <w:i w:val="false"/>
          <w:color w:val="000000"/>
          <w:sz w:val="28"/>
        </w:rPr>
        <w:t xml:space="preserve">
      Порядок применения и снятия дисциплинарных взысканий в отношении домашнего работника определяются трудовым договором. </w:t>
      </w:r>
    </w:p>
    <w:p>
      <w:pPr>
        <w:spacing w:after="0"/>
        <w:ind w:left="0"/>
        <w:jc w:val="both"/>
      </w:pPr>
      <w:r>
        <w:rPr>
          <w:rFonts w:ascii="Times New Roman"/>
          <w:b/>
          <w:i w:val="false"/>
          <w:color w:val="000000"/>
          <w:sz w:val="28"/>
        </w:rPr>
        <w:t xml:space="preserve">Статья 200. Разрешение индивидуальных трудовых споров </w:t>
      </w:r>
    </w:p>
    <w:p>
      <w:pPr>
        <w:spacing w:after="0"/>
        <w:ind w:left="0"/>
        <w:jc w:val="both"/>
      </w:pPr>
      <w:r>
        <w:rPr>
          <w:rFonts w:ascii="Times New Roman"/>
          <w:b w:val="false"/>
          <w:i w:val="false"/>
          <w:color w:val="000000"/>
          <w:sz w:val="28"/>
        </w:rPr>
        <w:t xml:space="preserve">
      Индивидуальные трудовые споры между домашним работником и работодателем рассматриваются соглашением сторон или судами. </w:t>
      </w:r>
    </w:p>
    <w:bookmarkStart w:name="z272" w:id="47"/>
    <w:p>
      <w:pPr>
        <w:spacing w:after="0"/>
        <w:ind w:left="0"/>
        <w:jc w:val="left"/>
      </w:pPr>
      <w:r>
        <w:rPr>
          <w:rFonts w:ascii="Times New Roman"/>
          <w:b/>
          <w:i w:val="false"/>
          <w:color w:val="000000"/>
        </w:rPr>
        <w:t xml:space="preserve"> Глава 22. Особенности регулирования труда</w:t>
      </w:r>
      <w:r>
        <w:br/>
      </w:r>
      <w:r>
        <w:rPr>
          <w:rFonts w:ascii="Times New Roman"/>
          <w:b/>
          <w:i w:val="false"/>
          <w:color w:val="000000"/>
        </w:rPr>
        <w:t>надомных работников</w:t>
      </w:r>
    </w:p>
    <w:bookmarkEnd w:id="47"/>
    <w:p>
      <w:pPr>
        <w:spacing w:after="0"/>
        <w:ind w:left="0"/>
        <w:jc w:val="both"/>
      </w:pPr>
      <w:r>
        <w:rPr>
          <w:rFonts w:ascii="Times New Roman"/>
          <w:b/>
          <w:i w:val="false"/>
          <w:color w:val="000000"/>
          <w:sz w:val="28"/>
        </w:rPr>
        <w:t xml:space="preserve">Статья 201. Надомные работники </w:t>
      </w:r>
    </w:p>
    <w:p>
      <w:pPr>
        <w:spacing w:after="0"/>
        <w:ind w:left="0"/>
        <w:jc w:val="both"/>
      </w:pPr>
      <w:r>
        <w:rPr>
          <w:rFonts w:ascii="Times New Roman"/>
          <w:b w:val="false"/>
          <w:i w:val="false"/>
          <w:color w:val="000000"/>
          <w:sz w:val="28"/>
        </w:rPr>
        <w:t xml:space="preserve">
      1.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 </w:t>
      </w:r>
    </w:p>
    <w:p>
      <w:pPr>
        <w:spacing w:after="0"/>
        <w:ind w:left="0"/>
        <w:jc w:val="both"/>
      </w:pPr>
      <w:r>
        <w:rPr>
          <w:rFonts w:ascii="Times New Roman"/>
          <w:b w:val="false"/>
          <w:i w:val="false"/>
          <w:color w:val="000000"/>
          <w:sz w:val="28"/>
        </w:rPr>
        <w:t xml:space="preserve">
      2. Выполнение работником работ на дому может устанавливаться как при заключении трудового договора, так и в течение срока действия трудового договора внесением соответствующих изменений в трудовой договор. </w:t>
      </w:r>
    </w:p>
    <w:p>
      <w:pPr>
        <w:spacing w:after="0"/>
        <w:ind w:left="0"/>
        <w:jc w:val="both"/>
      </w:pPr>
      <w:r>
        <w:rPr>
          <w:rFonts w:ascii="Times New Roman"/>
          <w:b/>
          <w:i w:val="false"/>
          <w:color w:val="000000"/>
          <w:sz w:val="28"/>
        </w:rPr>
        <w:t xml:space="preserve">Статья 202. Условия труда надомных работников </w:t>
      </w:r>
    </w:p>
    <w:p>
      <w:pPr>
        <w:spacing w:after="0"/>
        <w:ind w:left="0"/>
        <w:jc w:val="both"/>
      </w:pPr>
      <w:r>
        <w:rPr>
          <w:rFonts w:ascii="Times New Roman"/>
          <w:b w:val="false"/>
          <w:i w:val="false"/>
          <w:color w:val="000000"/>
          <w:sz w:val="28"/>
        </w:rPr>
        <w:t xml:space="preserve">
      1. Надомные работы могут выполняться только в случаях, когда они не противопоказаны работнику по состоянию здоровья и когда для их выполнения могут быть обеспечены государственные стандарты, правила по безопасности и охране труда работника. </w:t>
      </w:r>
    </w:p>
    <w:p>
      <w:pPr>
        <w:spacing w:after="0"/>
        <w:ind w:left="0"/>
        <w:jc w:val="both"/>
      </w:pPr>
      <w:r>
        <w:rPr>
          <w:rFonts w:ascii="Times New Roman"/>
          <w:b w:val="false"/>
          <w:i w:val="false"/>
          <w:color w:val="000000"/>
          <w:sz w:val="28"/>
        </w:rPr>
        <w:t xml:space="preserve">
      2. В трудовом договоре на выполнение работ на дому в обязательном порядке должны быть предусмотрены условия: </w:t>
      </w:r>
    </w:p>
    <w:p>
      <w:pPr>
        <w:spacing w:after="0"/>
        <w:ind w:left="0"/>
        <w:jc w:val="both"/>
      </w:pPr>
      <w:r>
        <w:rPr>
          <w:rFonts w:ascii="Times New Roman"/>
          <w:b w:val="false"/>
          <w:i w:val="false"/>
          <w:color w:val="000000"/>
          <w:sz w:val="28"/>
        </w:rPr>
        <w:t xml:space="preserve">
      1) о выполнении работ с использованием оборудования, материалов, инструментов и приспособлений, принадлежащих на праве собственности работнику или выделяемых работодателем либо приобретаемых за счет средств работодателя; </w:t>
      </w:r>
    </w:p>
    <w:p>
      <w:pPr>
        <w:spacing w:after="0"/>
        <w:ind w:left="0"/>
        <w:jc w:val="both"/>
      </w:pPr>
      <w:r>
        <w:rPr>
          <w:rFonts w:ascii="Times New Roman"/>
          <w:b w:val="false"/>
          <w:i w:val="false"/>
          <w:color w:val="000000"/>
          <w:sz w:val="28"/>
        </w:rPr>
        <w:t xml:space="preserve">
      2) о порядке и сроках обеспечения работника для выполнения работы сырьем, материалами, полуфабрикатами; </w:t>
      </w:r>
    </w:p>
    <w:p>
      <w:pPr>
        <w:spacing w:after="0"/>
        <w:ind w:left="0"/>
        <w:jc w:val="both"/>
      </w:pPr>
      <w:r>
        <w:rPr>
          <w:rFonts w:ascii="Times New Roman"/>
          <w:b w:val="false"/>
          <w:i w:val="false"/>
          <w:color w:val="000000"/>
          <w:sz w:val="28"/>
        </w:rPr>
        <w:t xml:space="preserve">
      3) о порядке и сроках вывоза готовой продукции; </w:t>
      </w:r>
    </w:p>
    <w:p>
      <w:pPr>
        <w:spacing w:after="0"/>
        <w:ind w:left="0"/>
        <w:jc w:val="both"/>
      </w:pPr>
      <w:r>
        <w:rPr>
          <w:rFonts w:ascii="Times New Roman"/>
          <w:b w:val="false"/>
          <w:i w:val="false"/>
          <w:color w:val="000000"/>
          <w:sz w:val="28"/>
        </w:rPr>
        <w:t xml:space="preserve">
      4) о компенсационных и иных выплатах работнику. </w:t>
      </w:r>
    </w:p>
    <w:p>
      <w:pPr>
        <w:spacing w:after="0"/>
        <w:ind w:left="0"/>
        <w:jc w:val="both"/>
      </w:pPr>
      <w:r>
        <w:rPr>
          <w:rFonts w:ascii="Times New Roman"/>
          <w:b/>
          <w:i w:val="false"/>
          <w:color w:val="000000"/>
          <w:sz w:val="28"/>
        </w:rPr>
        <w:t xml:space="preserve">Статья 203. Режим рабочего времени и времени отдыха, условия обеспечения безопасности и охраны труда надомных работников </w:t>
      </w:r>
    </w:p>
    <w:p>
      <w:pPr>
        <w:spacing w:after="0"/>
        <w:ind w:left="0"/>
        <w:jc w:val="both"/>
      </w:pPr>
      <w:r>
        <w:rPr>
          <w:rFonts w:ascii="Times New Roman"/>
          <w:b w:val="false"/>
          <w:i w:val="false"/>
          <w:color w:val="000000"/>
          <w:sz w:val="28"/>
        </w:rPr>
        <w:t xml:space="preserve">
      Режим рабочего времени и времени отдыха, особенности контроля работодателя за соблюдением работником режима рабочего времени, условия по обеспечению безопасности и охраны труда и по соблюдению этих условий для работника, выполняющего работу на дому, определяются в трудовом договоре. </w:t>
      </w:r>
    </w:p>
    <w:p>
      <w:pPr>
        <w:spacing w:after="0"/>
        <w:ind w:left="0"/>
        <w:jc w:val="both"/>
      </w:pPr>
      <w:r>
        <w:rPr>
          <w:rFonts w:ascii="Times New Roman"/>
          <w:b/>
          <w:i w:val="false"/>
          <w:color w:val="000000"/>
          <w:sz w:val="28"/>
        </w:rPr>
        <w:t xml:space="preserve">Статья 204. Компенсационные и иные выплаты надомным работникам </w:t>
      </w:r>
    </w:p>
    <w:p>
      <w:pPr>
        <w:spacing w:after="0"/>
        <w:ind w:left="0"/>
        <w:jc w:val="both"/>
      </w:pPr>
      <w:r>
        <w:rPr>
          <w:rFonts w:ascii="Times New Roman"/>
          <w:b w:val="false"/>
          <w:i w:val="false"/>
          <w:color w:val="000000"/>
          <w:sz w:val="28"/>
        </w:rPr>
        <w:t xml:space="preserve">
      В случае использования при выполнении работ оборудования, материалов, инструментов и приспособлений, принадлежащих на праве собственности работнику, работодателем производится компенсационная выплата работнику за их износ, а также возмещаются иные расходы, связанные с выполнением надомных работ. </w:t>
      </w:r>
    </w:p>
    <w:bookmarkStart w:name="z277" w:id="48"/>
    <w:p>
      <w:pPr>
        <w:spacing w:after="0"/>
        <w:ind w:left="0"/>
        <w:jc w:val="left"/>
      </w:pPr>
      <w:r>
        <w:rPr>
          <w:rFonts w:ascii="Times New Roman"/>
          <w:b/>
          <w:i w:val="false"/>
          <w:color w:val="000000"/>
        </w:rPr>
        <w:t xml:space="preserve"> Глава 23. Особенности регулирования труда инвалидов</w:t>
      </w:r>
    </w:p>
    <w:bookmarkEnd w:id="48"/>
    <w:p>
      <w:pPr>
        <w:spacing w:after="0"/>
        <w:ind w:left="0"/>
        <w:jc w:val="both"/>
      </w:pPr>
      <w:r>
        <w:rPr>
          <w:rFonts w:ascii="Times New Roman"/>
          <w:b/>
          <w:i w:val="false"/>
          <w:color w:val="000000"/>
          <w:sz w:val="28"/>
        </w:rPr>
        <w:t xml:space="preserve">Статья 205. Реализация инвалидами права на труд </w:t>
      </w:r>
    </w:p>
    <w:p>
      <w:pPr>
        <w:spacing w:after="0"/>
        <w:ind w:left="0"/>
        <w:jc w:val="both"/>
      </w:pPr>
      <w:r>
        <w:rPr>
          <w:rFonts w:ascii="Times New Roman"/>
          <w:b w:val="false"/>
          <w:i w:val="false"/>
          <w:color w:val="000000"/>
          <w:sz w:val="28"/>
        </w:rPr>
        <w:t xml:space="preserve">
      1. Инвалиды имеют право заключать трудовые договоры с работодателями с обычными условиями труда либо в специализированных организациях, применяющих труд инвалидов с учетом индивидуальных программ реабилитации. </w:t>
      </w:r>
    </w:p>
    <w:p>
      <w:pPr>
        <w:spacing w:after="0"/>
        <w:ind w:left="0"/>
        <w:jc w:val="both"/>
      </w:pPr>
      <w:r>
        <w:rPr>
          <w:rFonts w:ascii="Times New Roman"/>
          <w:b w:val="false"/>
          <w:i w:val="false"/>
          <w:color w:val="000000"/>
          <w:sz w:val="28"/>
        </w:rPr>
        <w:t xml:space="preserve">
      2. Отказ в заключении трудового договора, перевод инвалида на другую работу, изменение условий труда по мотивам инвалидности не допускаются, за исключением случаев, когда по заключению уполномоченного государственного органа в области социальной защиты населения состояние его здоровья препятствует выполнению профессиональных обязанностей либо угрожает его здоровью и (или) безопасности труда других лиц. </w:t>
      </w:r>
    </w:p>
    <w:p>
      <w:pPr>
        <w:spacing w:after="0"/>
        <w:ind w:left="0"/>
        <w:jc w:val="both"/>
      </w:pPr>
      <w:r>
        <w:rPr>
          <w:rFonts w:ascii="Times New Roman"/>
          <w:b/>
          <w:i w:val="false"/>
          <w:color w:val="000000"/>
          <w:sz w:val="28"/>
        </w:rPr>
        <w:t xml:space="preserve">Статья 206. Условия труда работников - инвалидов </w:t>
      </w:r>
    </w:p>
    <w:p>
      <w:pPr>
        <w:spacing w:after="0"/>
        <w:ind w:left="0"/>
        <w:jc w:val="both"/>
      </w:pPr>
      <w:r>
        <w:rPr>
          <w:rFonts w:ascii="Times New Roman"/>
          <w:b w:val="false"/>
          <w:i w:val="false"/>
          <w:color w:val="000000"/>
          <w:sz w:val="28"/>
        </w:rPr>
        <w:t xml:space="preserve">
      1. Условия нормирования, оплаты и охраны труда, режим работы, порядок совмещения профессий (должностей), технические, санитарные, гигиенические, производственно-бытовые условия, а также иные по согласованию сторон условия трудового и коллективного договоров не могут ухудшать положения или ограничивать права инвалидов по сравнению с работниками, не являющимися инвалидами. </w:t>
      </w:r>
    </w:p>
    <w:p>
      <w:pPr>
        <w:spacing w:after="0"/>
        <w:ind w:left="0"/>
        <w:jc w:val="both"/>
      </w:pPr>
      <w:r>
        <w:rPr>
          <w:rFonts w:ascii="Times New Roman"/>
          <w:b w:val="false"/>
          <w:i w:val="false"/>
          <w:color w:val="000000"/>
          <w:sz w:val="28"/>
        </w:rPr>
        <w:t xml:space="preserve">
      2. Запрещается применение труда инвалидов на тяжелых работах, работах с вредными (особо вредными), опасными условиями труда. </w:t>
      </w:r>
    </w:p>
    <w:p>
      <w:pPr>
        <w:spacing w:after="0"/>
        <w:ind w:left="0"/>
        <w:jc w:val="both"/>
      </w:pPr>
      <w:r>
        <w:rPr>
          <w:rFonts w:ascii="Times New Roman"/>
          <w:b w:val="false"/>
          <w:i w:val="false"/>
          <w:color w:val="000000"/>
          <w:sz w:val="28"/>
        </w:rPr>
        <w:t xml:space="preserve">
      3. Работающим инвалидам могут предоставляться дополнительные гарантии, установленные настоящим Кодексом, соглашениями, актами работодателя, а также трудовым и коллективным договорами. </w:t>
      </w:r>
    </w:p>
    <w:p>
      <w:pPr>
        <w:spacing w:after="0"/>
        <w:ind w:left="0"/>
        <w:jc w:val="both"/>
      </w:pPr>
      <w:r>
        <w:rPr>
          <w:rFonts w:ascii="Times New Roman"/>
          <w:b w:val="false"/>
          <w:i w:val="false"/>
          <w:color w:val="000000"/>
          <w:sz w:val="28"/>
        </w:rPr>
        <w:t xml:space="preserve">
      4. Рекомендации уполномоченных государственных органов, а также медицинские заключения о режиме неполного рабочего времени, снижении нагрузки и других условиях труда работающих инвалидов обязательны для исполнения работодателем. </w:t>
      </w:r>
    </w:p>
    <w:p>
      <w:pPr>
        <w:spacing w:after="0"/>
        <w:ind w:left="0"/>
        <w:jc w:val="both"/>
      </w:pPr>
      <w:r>
        <w:rPr>
          <w:rFonts w:ascii="Times New Roman"/>
          <w:b/>
          <w:i w:val="false"/>
          <w:color w:val="000000"/>
          <w:sz w:val="28"/>
        </w:rPr>
        <w:t xml:space="preserve">Статья 207. Сокращенная продолжительность рабочего времени работников - инвалидов </w:t>
      </w:r>
    </w:p>
    <w:p>
      <w:pPr>
        <w:spacing w:after="0"/>
        <w:ind w:left="0"/>
        <w:jc w:val="both"/>
      </w:pPr>
      <w:r>
        <w:rPr>
          <w:rFonts w:ascii="Times New Roman"/>
          <w:b w:val="false"/>
          <w:i w:val="false"/>
          <w:color w:val="000000"/>
          <w:sz w:val="28"/>
        </w:rPr>
        <w:t xml:space="preserve">
      1. Работникам - инвалидам первой и второй групп устанавливается сокращенная продолжительность рабочего времени - не более 36 часов в неделю. </w:t>
      </w:r>
    </w:p>
    <w:p>
      <w:pPr>
        <w:spacing w:after="0"/>
        <w:ind w:left="0"/>
        <w:jc w:val="both"/>
      </w:pPr>
      <w:r>
        <w:rPr>
          <w:rFonts w:ascii="Times New Roman"/>
          <w:b w:val="false"/>
          <w:i w:val="false"/>
          <w:color w:val="000000"/>
          <w:sz w:val="28"/>
        </w:rPr>
        <w:t xml:space="preserve">
      2. Продолжительность ежедневной работы (рабочей смены) работников - инвалидов первой и второй групп не может превышать семи часов. </w:t>
      </w:r>
    </w:p>
    <w:p>
      <w:pPr>
        <w:spacing w:after="0"/>
        <w:ind w:left="0"/>
        <w:jc w:val="both"/>
      </w:pPr>
      <w:r>
        <w:rPr>
          <w:rFonts w:ascii="Times New Roman"/>
          <w:b/>
          <w:i w:val="false"/>
          <w:color w:val="000000"/>
          <w:sz w:val="28"/>
        </w:rPr>
        <w:t xml:space="preserve">Статья 208. Ограничение применения суммированного режима рабочего времени для работников - инвалидов </w:t>
      </w:r>
    </w:p>
    <w:p>
      <w:pPr>
        <w:spacing w:after="0"/>
        <w:ind w:left="0"/>
        <w:jc w:val="both"/>
      </w:pPr>
      <w:r>
        <w:rPr>
          <w:rFonts w:ascii="Times New Roman"/>
          <w:b w:val="false"/>
          <w:i w:val="false"/>
          <w:color w:val="000000"/>
          <w:sz w:val="28"/>
        </w:rPr>
        <w:t xml:space="preserve">
      1. Для работников - инвалидов первой и второй групп не допускается применение суммированного режима рабочего времени. </w:t>
      </w:r>
    </w:p>
    <w:p>
      <w:pPr>
        <w:spacing w:after="0"/>
        <w:ind w:left="0"/>
        <w:jc w:val="both"/>
      </w:pPr>
      <w:r>
        <w:rPr>
          <w:rFonts w:ascii="Times New Roman"/>
          <w:b w:val="false"/>
          <w:i w:val="false"/>
          <w:color w:val="000000"/>
          <w:sz w:val="28"/>
        </w:rPr>
        <w:t xml:space="preserve">
      2. Работникам - инвалидам третьей группы не может устанавливаться суммированный режим рабочего времени, если такой режим запрещен им по медицинским показаниям. </w:t>
      </w:r>
    </w:p>
    <w:p>
      <w:pPr>
        <w:spacing w:after="0"/>
        <w:ind w:left="0"/>
        <w:jc w:val="both"/>
      </w:pPr>
      <w:r>
        <w:rPr>
          <w:rFonts w:ascii="Times New Roman"/>
          <w:b/>
          <w:i w:val="false"/>
          <w:color w:val="000000"/>
          <w:sz w:val="28"/>
        </w:rPr>
        <w:t xml:space="preserve">Статья 209. Ограничение работы в ночное время, сверхурочной работы, работы в выходные и праздничные дни, направления в командировку работников - инвалидов </w:t>
      </w:r>
    </w:p>
    <w:p>
      <w:pPr>
        <w:spacing w:after="0"/>
        <w:ind w:left="0"/>
        <w:jc w:val="both"/>
      </w:pPr>
      <w:r>
        <w:rPr>
          <w:rFonts w:ascii="Times New Roman"/>
          <w:b w:val="false"/>
          <w:i w:val="false"/>
          <w:color w:val="000000"/>
          <w:sz w:val="28"/>
        </w:rPr>
        <w:t xml:space="preserve">
      Привлечение к сверхурочной работе, работе в ночное время, в выходные и праздничные дни, направление в командировку работников - инвалидов допускается только с их письменного согласия, если такая работа не запрещена им по медицинским показаниям. </w:t>
      </w:r>
    </w:p>
    <w:p>
      <w:pPr>
        <w:spacing w:after="0"/>
        <w:ind w:left="0"/>
        <w:jc w:val="both"/>
      </w:pPr>
      <w:r>
        <w:rPr>
          <w:rFonts w:ascii="Times New Roman"/>
          <w:b/>
          <w:i w:val="false"/>
          <w:color w:val="000000"/>
          <w:sz w:val="28"/>
        </w:rPr>
        <w:t xml:space="preserve">Статья 210. Предоставление ежегодного трудового отпуска работникам - инвалидам </w:t>
      </w:r>
    </w:p>
    <w:p>
      <w:pPr>
        <w:spacing w:after="0"/>
        <w:ind w:left="0"/>
        <w:jc w:val="both"/>
      </w:pPr>
      <w:r>
        <w:rPr>
          <w:rFonts w:ascii="Times New Roman"/>
          <w:b w:val="false"/>
          <w:i w:val="false"/>
          <w:color w:val="000000"/>
          <w:sz w:val="28"/>
        </w:rPr>
        <w:t xml:space="preserve">
      Работникам - инвалидам ежегодный трудовой отпуск предоставляется в соответствии с графиком отпусков, утверждаемым работодателем по согласованию с ними. </w:t>
      </w:r>
    </w:p>
    <w:p>
      <w:pPr>
        <w:spacing w:after="0"/>
        <w:ind w:left="0"/>
        <w:jc w:val="both"/>
      </w:pPr>
      <w:r>
        <w:rPr>
          <w:rFonts w:ascii="Times New Roman"/>
          <w:b/>
          <w:i w:val="false"/>
          <w:color w:val="000000"/>
          <w:sz w:val="28"/>
        </w:rPr>
        <w:t xml:space="preserve">Статья 211. Предоставление дополнительного оплачиваемого ежегодного отпуска работникам - инвалидам </w:t>
      </w:r>
    </w:p>
    <w:p>
      <w:pPr>
        <w:spacing w:after="0"/>
        <w:ind w:left="0"/>
        <w:jc w:val="both"/>
      </w:pPr>
      <w:r>
        <w:rPr>
          <w:rFonts w:ascii="Times New Roman"/>
          <w:b w:val="false"/>
          <w:i w:val="false"/>
          <w:color w:val="000000"/>
          <w:sz w:val="28"/>
        </w:rPr>
        <w:t xml:space="preserve">
      1. Дополнительный оплачиваемый ежегодный отпуск предоставляется одновременно с ежегодным трудовым отпуском либо по желанию работника предоставляется в другое время рабочего (календарного) года. </w:t>
      </w:r>
    </w:p>
    <w:bookmarkStart w:name="z285" w:id="49"/>
    <w:p>
      <w:pPr>
        <w:spacing w:after="0"/>
        <w:ind w:left="0"/>
        <w:jc w:val="left"/>
      </w:pPr>
      <w:r>
        <w:rPr>
          <w:rFonts w:ascii="Times New Roman"/>
          <w:b/>
          <w:i w:val="false"/>
          <w:color w:val="000000"/>
        </w:rPr>
        <w:t xml:space="preserve"> Глава 24. Особенности регулирования труда</w:t>
      </w:r>
      <w:r>
        <w:br/>
      </w:r>
      <w:r>
        <w:rPr>
          <w:rFonts w:ascii="Times New Roman"/>
          <w:b/>
          <w:i w:val="false"/>
          <w:color w:val="000000"/>
        </w:rPr>
        <w:t>гражданских служащих</w:t>
      </w:r>
    </w:p>
    <w:bookmarkEnd w:id="49"/>
    <w:p>
      <w:pPr>
        <w:spacing w:after="0"/>
        <w:ind w:left="0"/>
        <w:jc w:val="both"/>
      </w:pPr>
      <w:r>
        <w:rPr>
          <w:rFonts w:ascii="Times New Roman"/>
          <w:b/>
          <w:i w:val="false"/>
          <w:color w:val="000000"/>
          <w:sz w:val="28"/>
        </w:rPr>
        <w:t xml:space="preserve">Статья 212. Поступление на гражданскую службу </w:t>
      </w:r>
    </w:p>
    <w:p>
      <w:pPr>
        <w:spacing w:after="0"/>
        <w:ind w:left="0"/>
        <w:jc w:val="both"/>
      </w:pPr>
      <w:r>
        <w:rPr>
          <w:rFonts w:ascii="Times New Roman"/>
          <w:b w:val="false"/>
          <w:i w:val="false"/>
          <w:color w:val="000000"/>
          <w:sz w:val="28"/>
        </w:rPr>
        <w:t xml:space="preserve">
      1. Поступление на гражданскую службу осуществляется в порядке назначения либо по конкурсу. </w:t>
      </w:r>
    </w:p>
    <w:p>
      <w:pPr>
        <w:spacing w:after="0"/>
        <w:ind w:left="0"/>
        <w:jc w:val="both"/>
      </w:pPr>
      <w:r>
        <w:rPr>
          <w:rFonts w:ascii="Times New Roman"/>
          <w:b w:val="false"/>
          <w:i w:val="false"/>
          <w:color w:val="000000"/>
          <w:sz w:val="28"/>
        </w:rPr>
        <w:t xml:space="preserve">
      2. Конкурс организовывается и проводится государственным учреждением (казенным предприятием), имеющим вакантную должность. </w:t>
      </w:r>
    </w:p>
    <w:p>
      <w:pPr>
        <w:spacing w:after="0"/>
        <w:ind w:left="0"/>
        <w:jc w:val="both"/>
      </w:pPr>
      <w:r>
        <w:rPr>
          <w:rFonts w:ascii="Times New Roman"/>
          <w:b w:val="false"/>
          <w:i w:val="false"/>
          <w:color w:val="000000"/>
          <w:sz w:val="28"/>
        </w:rPr>
        <w:t xml:space="preserve">
      3. Порядок поступления на гражданскую службу и проведения конкурса на занятие вакантной должности гражданского служащего определяется Правительством Республики Казахстан. </w:t>
      </w:r>
    </w:p>
    <w:p>
      <w:pPr>
        <w:spacing w:after="0"/>
        <w:ind w:left="0"/>
        <w:jc w:val="both"/>
      </w:pPr>
      <w:r>
        <w:rPr>
          <w:rFonts w:ascii="Times New Roman"/>
          <w:b w:val="false"/>
          <w:i w:val="false"/>
          <w:color w:val="000000"/>
          <w:sz w:val="28"/>
        </w:rPr>
        <w:t xml:space="preserve">
      4. Прием на гражданскую службу осуществляется путем заключения трудового договора и издания акта работодателя. </w:t>
      </w:r>
    </w:p>
    <w:p>
      <w:pPr>
        <w:spacing w:after="0"/>
        <w:ind w:left="0"/>
        <w:jc w:val="both"/>
      </w:pPr>
      <w:r>
        <w:rPr>
          <w:rFonts w:ascii="Times New Roman"/>
          <w:b/>
          <w:i w:val="false"/>
          <w:color w:val="000000"/>
          <w:sz w:val="28"/>
        </w:rPr>
        <w:t xml:space="preserve">Статья 213. Перечень должностей гражданских служащих </w:t>
      </w:r>
    </w:p>
    <w:p>
      <w:pPr>
        <w:spacing w:after="0"/>
        <w:ind w:left="0"/>
        <w:jc w:val="both"/>
      </w:pPr>
      <w:r>
        <w:rPr>
          <w:rFonts w:ascii="Times New Roman"/>
          <w:b w:val="false"/>
          <w:i w:val="false"/>
          <w:color w:val="000000"/>
          <w:sz w:val="28"/>
        </w:rPr>
        <w:t xml:space="preserve">
      Перечень должностей гражданских служащих определяется Правительством Республики Казахстан. </w:t>
      </w:r>
    </w:p>
    <w:p>
      <w:pPr>
        <w:spacing w:after="0"/>
        <w:ind w:left="0"/>
        <w:jc w:val="both"/>
      </w:pPr>
      <w:r>
        <w:rPr>
          <w:rFonts w:ascii="Times New Roman"/>
          <w:b/>
          <w:i w:val="false"/>
          <w:color w:val="000000"/>
          <w:sz w:val="28"/>
        </w:rPr>
        <w:t xml:space="preserve">Статья 214. Ограничения, связанные с пребыванием на гражданской службе </w:t>
      </w:r>
    </w:p>
    <w:p>
      <w:pPr>
        <w:spacing w:after="0"/>
        <w:ind w:left="0"/>
        <w:jc w:val="both"/>
      </w:pPr>
      <w:r>
        <w:rPr>
          <w:rFonts w:ascii="Times New Roman"/>
          <w:b w:val="false"/>
          <w:i w:val="false"/>
          <w:color w:val="000000"/>
          <w:sz w:val="28"/>
        </w:rPr>
        <w:t xml:space="preserve">
      Гражданский служащий не вправе: </w:t>
      </w:r>
    </w:p>
    <w:p>
      <w:pPr>
        <w:spacing w:after="0"/>
        <w:ind w:left="0"/>
        <w:jc w:val="both"/>
      </w:pPr>
      <w:r>
        <w:rPr>
          <w:rFonts w:ascii="Times New Roman"/>
          <w:b w:val="false"/>
          <w:i w:val="false"/>
          <w:color w:val="000000"/>
          <w:sz w:val="28"/>
        </w:rPr>
        <w:t xml:space="preserve">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w:t>
      </w:r>
    </w:p>
    <w:p>
      <w:pPr>
        <w:spacing w:after="0"/>
        <w:ind w:left="0"/>
        <w:jc w:val="both"/>
      </w:pPr>
      <w:r>
        <w:rPr>
          <w:rFonts w:ascii="Times New Roman"/>
          <w:b w:val="false"/>
          <w:i w:val="false"/>
          <w:color w:val="000000"/>
          <w:sz w:val="28"/>
        </w:rPr>
        <w:t xml:space="preserve">
      2) участвовать в действиях, препятствующих нормальному функционированию гражданской службы и выполнению должностных обязанностей; </w:t>
      </w:r>
    </w:p>
    <w:p>
      <w:pPr>
        <w:spacing w:after="0"/>
        <w:ind w:left="0"/>
        <w:jc w:val="both"/>
      </w:pPr>
      <w:r>
        <w:rPr>
          <w:rFonts w:ascii="Times New Roman"/>
          <w:b w:val="false"/>
          <w:i w:val="false"/>
          <w:color w:val="000000"/>
          <w:sz w:val="28"/>
        </w:rPr>
        <w:t xml:space="preserve">
      3) использовать служебное положение в целях, не связанных с гражданской службой. </w:t>
      </w:r>
    </w:p>
    <w:p>
      <w:pPr>
        <w:spacing w:after="0"/>
        <w:ind w:left="0"/>
        <w:jc w:val="both"/>
      </w:pPr>
      <w:r>
        <w:rPr>
          <w:rFonts w:ascii="Times New Roman"/>
          <w:b/>
          <w:i w:val="false"/>
          <w:color w:val="000000"/>
          <w:sz w:val="28"/>
        </w:rPr>
        <w:t xml:space="preserve">Статья 215. Перевод гражданского служащего на работу в другое государственное учреждение (казенное предприятие) </w:t>
      </w:r>
    </w:p>
    <w:p>
      <w:pPr>
        <w:spacing w:after="0"/>
        <w:ind w:left="0"/>
        <w:jc w:val="both"/>
      </w:pPr>
      <w:r>
        <w:rPr>
          <w:rFonts w:ascii="Times New Roman"/>
          <w:b w:val="false"/>
          <w:i w:val="false"/>
          <w:color w:val="000000"/>
          <w:sz w:val="28"/>
        </w:rPr>
        <w:t xml:space="preserve">
      Гражданский служащий по его письменному заявлению может быть переведен на работу в другое государственное учреждение (казенное предприятие) по согласованию между руководителями соответствующих организаций. </w:t>
      </w:r>
    </w:p>
    <w:p>
      <w:pPr>
        <w:spacing w:after="0"/>
        <w:ind w:left="0"/>
        <w:jc w:val="both"/>
      </w:pPr>
      <w:r>
        <w:rPr>
          <w:rFonts w:ascii="Times New Roman"/>
          <w:b/>
          <w:i w:val="false"/>
          <w:color w:val="000000"/>
          <w:sz w:val="28"/>
        </w:rPr>
        <w:t xml:space="preserve">Статья 216. Аттестация гражданских служащих </w:t>
      </w:r>
    </w:p>
    <w:p>
      <w:pPr>
        <w:spacing w:after="0"/>
        <w:ind w:left="0"/>
        <w:jc w:val="both"/>
      </w:pPr>
      <w:r>
        <w:rPr>
          <w:rFonts w:ascii="Times New Roman"/>
          <w:b w:val="false"/>
          <w:i w:val="false"/>
          <w:color w:val="000000"/>
          <w:sz w:val="28"/>
        </w:rPr>
        <w:t xml:space="preserve">
      В целях определения уровня профессиональной и квалификационной подготовки, деловых качеств, гражданские служащие проходят аттестацию. </w:t>
      </w:r>
    </w:p>
    <w:p>
      <w:pPr>
        <w:spacing w:after="0"/>
        <w:ind w:left="0"/>
        <w:jc w:val="both"/>
      </w:pPr>
      <w:r>
        <w:rPr>
          <w:rFonts w:ascii="Times New Roman"/>
          <w:b w:val="false"/>
          <w:i w:val="false"/>
          <w:color w:val="000000"/>
          <w:sz w:val="28"/>
        </w:rPr>
        <w:t xml:space="preserve">
      Порядок и условия проведения аттестации гражданских служащих определяется уполномоченным государственным органом соответствующей сферы деятельности. </w:t>
      </w:r>
    </w:p>
    <w:p>
      <w:pPr>
        <w:spacing w:after="0"/>
        <w:ind w:left="0"/>
        <w:jc w:val="both"/>
      </w:pPr>
      <w:r>
        <w:rPr>
          <w:rFonts w:ascii="Times New Roman"/>
          <w:b/>
          <w:i w:val="false"/>
          <w:color w:val="000000"/>
          <w:sz w:val="28"/>
        </w:rPr>
        <w:t xml:space="preserve">Статья 217. Продвижение по гражданской службе </w:t>
      </w:r>
    </w:p>
    <w:p>
      <w:pPr>
        <w:spacing w:after="0"/>
        <w:ind w:left="0"/>
        <w:jc w:val="both"/>
      </w:pPr>
      <w:r>
        <w:rPr>
          <w:rFonts w:ascii="Times New Roman"/>
          <w:b w:val="false"/>
          <w:i w:val="false"/>
          <w:color w:val="000000"/>
          <w:sz w:val="28"/>
        </w:rPr>
        <w:t xml:space="preserve">
      1. Продвижение по службе гражданского служащего осуществляется путем перевода его на вышестоящую должность. </w:t>
      </w:r>
    </w:p>
    <w:p>
      <w:pPr>
        <w:spacing w:after="0"/>
        <w:ind w:left="0"/>
        <w:jc w:val="both"/>
      </w:pPr>
      <w:r>
        <w:rPr>
          <w:rFonts w:ascii="Times New Roman"/>
          <w:b w:val="false"/>
          <w:i w:val="false"/>
          <w:color w:val="000000"/>
          <w:sz w:val="28"/>
        </w:rPr>
        <w:t xml:space="preserve">
      2. Преимущественным правом на продвижение по гражданской службе пользуются гражданские служащие, имеющие высокий уровень квалификации и опыт работы, постоянно повышающие свой профессиональный, квалификационный уровень. </w:t>
      </w:r>
    </w:p>
    <w:p>
      <w:pPr>
        <w:spacing w:after="0"/>
        <w:ind w:left="0"/>
        <w:jc w:val="both"/>
      </w:pPr>
      <w:r>
        <w:rPr>
          <w:rFonts w:ascii="Times New Roman"/>
          <w:b/>
          <w:i w:val="false"/>
          <w:color w:val="000000"/>
          <w:sz w:val="28"/>
        </w:rPr>
        <w:t xml:space="preserve">Статья 218. Повышение квалификации и переподготовка гражданских служащих </w:t>
      </w:r>
    </w:p>
    <w:p>
      <w:pPr>
        <w:spacing w:after="0"/>
        <w:ind w:left="0"/>
        <w:jc w:val="both"/>
      </w:pPr>
      <w:r>
        <w:rPr>
          <w:rFonts w:ascii="Times New Roman"/>
          <w:b w:val="false"/>
          <w:i w:val="false"/>
          <w:color w:val="000000"/>
          <w:sz w:val="28"/>
        </w:rPr>
        <w:t xml:space="preserve">
      1. Гражданские служащие могут быть направлены в соответствующие организации образования с целью углубления профессиональных знаний и навыков, приобретения профессий и специальностей. </w:t>
      </w:r>
    </w:p>
    <w:p>
      <w:pPr>
        <w:spacing w:after="0"/>
        <w:ind w:left="0"/>
        <w:jc w:val="both"/>
      </w:pPr>
      <w:r>
        <w:rPr>
          <w:rFonts w:ascii="Times New Roman"/>
          <w:b w:val="false"/>
          <w:i w:val="false"/>
          <w:color w:val="000000"/>
          <w:sz w:val="28"/>
        </w:rPr>
        <w:t xml:space="preserve">
      2. Обучение, переобучение, стажировка, включая научную стажировку, в случае обучения без отрыва от производства (работы) гражданского служащего оплачивается за счет средств направляющей организации. </w:t>
      </w:r>
    </w:p>
    <w:p>
      <w:pPr>
        <w:spacing w:after="0"/>
        <w:ind w:left="0"/>
        <w:jc w:val="both"/>
      </w:pPr>
      <w:r>
        <w:rPr>
          <w:rFonts w:ascii="Times New Roman"/>
          <w:b w:val="false"/>
          <w:i w:val="false"/>
          <w:color w:val="000000"/>
          <w:sz w:val="28"/>
        </w:rPr>
        <w:t xml:space="preserve">
      За время учебы гражданского служащего за ним сохраняется занимаемая должность, гарантии и компенсационные выплаты. </w:t>
      </w:r>
    </w:p>
    <w:p>
      <w:pPr>
        <w:spacing w:after="0"/>
        <w:ind w:left="0"/>
        <w:jc w:val="both"/>
      </w:pPr>
      <w:r>
        <w:rPr>
          <w:rFonts w:ascii="Times New Roman"/>
          <w:b w:val="false"/>
          <w:i w:val="false"/>
          <w:color w:val="000000"/>
          <w:sz w:val="28"/>
        </w:rPr>
        <w:t xml:space="preserve">
      3. Гражданскому служащему, проходящему повышение квалификации или переподготовку по специальности, соответствующей профилю деятельности гражданской службы предоставляется оплачиваемый учебный отпуск. </w:t>
      </w:r>
    </w:p>
    <w:p>
      <w:pPr>
        <w:spacing w:after="0"/>
        <w:ind w:left="0"/>
        <w:jc w:val="both"/>
      </w:pPr>
      <w:r>
        <w:rPr>
          <w:rFonts w:ascii="Times New Roman"/>
          <w:b/>
          <w:i w:val="false"/>
          <w:color w:val="000000"/>
          <w:sz w:val="28"/>
        </w:rPr>
        <w:t xml:space="preserve">Статья 219. Поощрения гражданских служащих </w:t>
      </w:r>
    </w:p>
    <w:p>
      <w:pPr>
        <w:spacing w:after="0"/>
        <w:ind w:left="0"/>
        <w:jc w:val="both"/>
      </w:pPr>
      <w:r>
        <w:rPr>
          <w:rFonts w:ascii="Times New Roman"/>
          <w:b w:val="false"/>
          <w:i w:val="false"/>
          <w:color w:val="000000"/>
          <w:sz w:val="28"/>
        </w:rPr>
        <w:t xml:space="preserve">
      За добросовестное исполнение должностных обязанностей, за высокое качество выполнения работ, в том числе работ особой сложности и срочности, за инициативу, творческую активность и другие достижения в работе гражданский служащий может быть поощрен: </w:t>
      </w:r>
    </w:p>
    <w:p>
      <w:pPr>
        <w:spacing w:after="0"/>
        <w:ind w:left="0"/>
        <w:jc w:val="both"/>
      </w:pPr>
      <w:r>
        <w:rPr>
          <w:rFonts w:ascii="Times New Roman"/>
          <w:b w:val="false"/>
          <w:i w:val="false"/>
          <w:color w:val="000000"/>
          <w:sz w:val="28"/>
        </w:rPr>
        <w:t xml:space="preserve">
      1) продвижением по гражданской службе; </w:t>
      </w:r>
    </w:p>
    <w:p>
      <w:pPr>
        <w:spacing w:after="0"/>
        <w:ind w:left="0"/>
        <w:jc w:val="both"/>
      </w:pPr>
      <w:r>
        <w:rPr>
          <w:rFonts w:ascii="Times New Roman"/>
          <w:b w:val="false"/>
          <w:i w:val="false"/>
          <w:color w:val="000000"/>
          <w:sz w:val="28"/>
        </w:rPr>
        <w:t xml:space="preserve">
      2) денежным вознаграждением; </w:t>
      </w:r>
    </w:p>
    <w:p>
      <w:pPr>
        <w:spacing w:after="0"/>
        <w:ind w:left="0"/>
        <w:jc w:val="both"/>
      </w:pPr>
      <w:r>
        <w:rPr>
          <w:rFonts w:ascii="Times New Roman"/>
          <w:b w:val="false"/>
          <w:i w:val="false"/>
          <w:color w:val="000000"/>
          <w:sz w:val="28"/>
        </w:rPr>
        <w:t xml:space="preserve">
      3) объявлением благодарности. </w:t>
      </w:r>
    </w:p>
    <w:p>
      <w:pPr>
        <w:spacing w:after="0"/>
        <w:ind w:left="0"/>
        <w:jc w:val="both"/>
      </w:pPr>
      <w:r>
        <w:rPr>
          <w:rFonts w:ascii="Times New Roman"/>
          <w:b/>
          <w:i w:val="false"/>
          <w:color w:val="000000"/>
          <w:sz w:val="28"/>
        </w:rPr>
        <w:t xml:space="preserve">Статья 220. Гарантии и компенсационные выплаты гражданским служащим при переезде на работу в другую местность </w:t>
      </w:r>
    </w:p>
    <w:p>
      <w:pPr>
        <w:spacing w:after="0"/>
        <w:ind w:left="0"/>
        <w:jc w:val="both"/>
      </w:pPr>
      <w:r>
        <w:rPr>
          <w:rFonts w:ascii="Times New Roman"/>
          <w:b w:val="false"/>
          <w:i w:val="false"/>
          <w:color w:val="000000"/>
          <w:sz w:val="28"/>
        </w:rPr>
        <w:t xml:space="preserve">
      Гражданским служащим при переезде на работу вместе с государственным учреждением (казенным предприятием) в другую местность (другой населенный пункт) по существующему административно-территориальному делению выплачиваются: </w:t>
      </w:r>
    </w:p>
    <w:p>
      <w:pPr>
        <w:spacing w:after="0"/>
        <w:ind w:left="0"/>
        <w:jc w:val="both"/>
      </w:pPr>
      <w:r>
        <w:rPr>
          <w:rFonts w:ascii="Times New Roman"/>
          <w:b w:val="false"/>
          <w:i w:val="false"/>
          <w:color w:val="000000"/>
          <w:sz w:val="28"/>
        </w:rPr>
        <w:t xml:space="preserve">
      стоимость проезда к месту работы самого гражданского служащего и членов его семьи (кроме случаев, когда государственное учреждение (казенное предприятие) предоставляет соответствующее средство передвижения); </w:t>
      </w:r>
    </w:p>
    <w:p>
      <w:pPr>
        <w:spacing w:after="0"/>
        <w:ind w:left="0"/>
        <w:jc w:val="both"/>
      </w:pPr>
      <w:r>
        <w:rPr>
          <w:rFonts w:ascii="Times New Roman"/>
          <w:b w:val="false"/>
          <w:i w:val="false"/>
          <w:color w:val="000000"/>
          <w:sz w:val="28"/>
        </w:rPr>
        <w:t xml:space="preserve">
      расходы по провозу имущества; </w:t>
      </w:r>
    </w:p>
    <w:p>
      <w:pPr>
        <w:spacing w:after="0"/>
        <w:ind w:left="0"/>
        <w:jc w:val="both"/>
      </w:pPr>
      <w:r>
        <w:rPr>
          <w:rFonts w:ascii="Times New Roman"/>
          <w:b w:val="false"/>
          <w:i w:val="false"/>
          <w:color w:val="000000"/>
          <w:sz w:val="28"/>
        </w:rPr>
        <w:t xml:space="preserve">
      суточные за каждый день нахождения в пути; </w:t>
      </w:r>
    </w:p>
    <w:p>
      <w:pPr>
        <w:spacing w:after="0"/>
        <w:ind w:left="0"/>
        <w:jc w:val="both"/>
      </w:pPr>
      <w:r>
        <w:rPr>
          <w:rFonts w:ascii="Times New Roman"/>
          <w:b w:val="false"/>
          <w:i w:val="false"/>
          <w:color w:val="000000"/>
          <w:sz w:val="28"/>
        </w:rPr>
        <w:t xml:space="preserve">
      единовременное пособие в размере шести должностных окладов по занимаемой должности; </w:t>
      </w:r>
    </w:p>
    <w:p>
      <w:pPr>
        <w:spacing w:after="0"/>
        <w:ind w:left="0"/>
        <w:jc w:val="both"/>
      </w:pPr>
      <w:r>
        <w:rPr>
          <w:rFonts w:ascii="Times New Roman"/>
          <w:b w:val="false"/>
          <w:i w:val="false"/>
          <w:color w:val="000000"/>
          <w:sz w:val="28"/>
        </w:rPr>
        <w:t xml:space="preserve">
      заработная плата за дни сбора в дорогу и устройства на новом месте жительства, но не более шести дней, а также за время нахождения в пути. </w:t>
      </w:r>
    </w:p>
    <w:p>
      <w:pPr>
        <w:spacing w:after="0"/>
        <w:ind w:left="0"/>
        <w:jc w:val="both"/>
      </w:pPr>
      <w:r>
        <w:rPr>
          <w:rFonts w:ascii="Times New Roman"/>
          <w:b/>
          <w:i w:val="false"/>
          <w:color w:val="000000"/>
          <w:sz w:val="28"/>
        </w:rPr>
        <w:t xml:space="preserve">Статья 221. Оплата труда гражданских служащих </w:t>
      </w:r>
    </w:p>
    <w:p>
      <w:pPr>
        <w:spacing w:after="0"/>
        <w:ind w:left="0"/>
        <w:jc w:val="both"/>
      </w:pPr>
      <w:r>
        <w:rPr>
          <w:rFonts w:ascii="Times New Roman"/>
          <w:b w:val="false"/>
          <w:i w:val="false"/>
          <w:color w:val="000000"/>
          <w:sz w:val="28"/>
        </w:rPr>
        <w:t xml:space="preserve">
      1. Система оплаты труда гражданских служащих устанавливается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2. Гражданским служащим здравоохранения, социального обеспечения, образования, культуры и спорта работающим в аульной (сельской) местности, по решению местных представительных органов, за счет средств местного бюджета, устанавливаются повышенные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w:t>
      </w:r>
    </w:p>
    <w:p>
      <w:pPr>
        <w:spacing w:after="0"/>
        <w:ind w:left="0"/>
        <w:jc w:val="both"/>
      </w:pPr>
      <w:r>
        <w:rPr>
          <w:rFonts w:ascii="Times New Roman"/>
          <w:b w:val="false"/>
          <w:i w:val="false"/>
          <w:color w:val="000000"/>
          <w:sz w:val="28"/>
        </w:rPr>
        <w:t xml:space="preserve">
      3. Перечень должностей специалистов здравоохранения, социального обеспечения, образования, культуры и спорта, работающим в аульной (сельской) местности, определяется местным исполнительным органом по согласованию с местным представительным органом. </w:t>
      </w:r>
    </w:p>
    <w:p>
      <w:pPr>
        <w:spacing w:after="0"/>
        <w:ind w:left="0"/>
        <w:jc w:val="both"/>
      </w:pPr>
      <w:r>
        <w:rPr>
          <w:rFonts w:ascii="Times New Roman"/>
          <w:b/>
          <w:i w:val="false"/>
          <w:color w:val="000000"/>
          <w:sz w:val="28"/>
        </w:rPr>
        <w:t xml:space="preserve">Статья 222. Отпуск гражданским служащим </w:t>
      </w:r>
    </w:p>
    <w:p>
      <w:pPr>
        <w:spacing w:after="0"/>
        <w:ind w:left="0"/>
        <w:jc w:val="both"/>
      </w:pPr>
      <w:r>
        <w:rPr>
          <w:rFonts w:ascii="Times New Roman"/>
          <w:b w:val="false"/>
          <w:i w:val="false"/>
          <w:color w:val="000000"/>
          <w:sz w:val="28"/>
        </w:rPr>
        <w:t xml:space="preserve">
      1. Гражданским служащим предоставляются оплачиваемые ежегодные трудовые отпуска продолжительностью тридцать календарных дней, с выплатой пособия на оздоровление в размере должностного оклада. Пособие для оздоровления гражданским служащим выплачивается один раз в календарном году. </w:t>
      </w:r>
    </w:p>
    <w:p>
      <w:pPr>
        <w:spacing w:after="0"/>
        <w:ind w:left="0"/>
        <w:jc w:val="both"/>
      </w:pPr>
      <w:r>
        <w:rPr>
          <w:rFonts w:ascii="Times New Roman"/>
          <w:b w:val="false"/>
          <w:i w:val="false"/>
          <w:color w:val="000000"/>
          <w:sz w:val="28"/>
        </w:rPr>
        <w:t xml:space="preserve">
      Для отдельных категорий гражданских служащих законами Республики Казахстан может быть установлена более длительная продолжительность оплачиваемого ежегодного трудового отпуска. </w:t>
      </w:r>
    </w:p>
    <w:p>
      <w:pPr>
        <w:spacing w:after="0"/>
        <w:ind w:left="0"/>
        <w:jc w:val="both"/>
      </w:pPr>
      <w:r>
        <w:rPr>
          <w:rFonts w:ascii="Times New Roman"/>
          <w:b w:val="false"/>
          <w:i w:val="false"/>
          <w:color w:val="000000"/>
          <w:sz w:val="28"/>
        </w:rPr>
        <w:t xml:space="preserve">
      2. Гражданским служащим, обучающимся в высших учебных заведениях, по соглашению с работодателем предоставляются оплачиваемые учебные отпуска на период сдачи экзаменов, подготовки и защиты дипломного проекта (работы), сдачи выпускных экзаменов. </w:t>
      </w:r>
    </w:p>
    <w:p>
      <w:pPr>
        <w:spacing w:after="0"/>
        <w:ind w:left="0"/>
        <w:jc w:val="both"/>
      </w:pPr>
      <w:r>
        <w:rPr>
          <w:rFonts w:ascii="Times New Roman"/>
          <w:b/>
          <w:i w:val="false"/>
          <w:color w:val="000000"/>
          <w:sz w:val="28"/>
        </w:rPr>
        <w:t xml:space="preserve">Статья 223. Дополнительное основание для прекращения трудового договора с гражданскими служащими </w:t>
      </w:r>
    </w:p>
    <w:p>
      <w:pPr>
        <w:spacing w:after="0"/>
        <w:ind w:left="0"/>
        <w:jc w:val="both"/>
      </w:pPr>
      <w:r>
        <w:rPr>
          <w:rFonts w:ascii="Times New Roman"/>
          <w:b w:val="false"/>
          <w:i w:val="false"/>
          <w:color w:val="000000"/>
          <w:sz w:val="28"/>
        </w:rPr>
        <w:t xml:space="preserve">
      1. Помимо оснований для прекращения трудового договора с работниками, установленных настоящим Кодексом, дополнительным основанием для прекращения трудового договора с гражданскими служащими является достижение ими пенсионного возраста, установленного законом Республики Казахстан. </w:t>
      </w:r>
    </w:p>
    <w:p>
      <w:pPr>
        <w:spacing w:after="0"/>
        <w:ind w:left="0"/>
        <w:jc w:val="both"/>
      </w:pPr>
      <w:r>
        <w:rPr>
          <w:rFonts w:ascii="Times New Roman"/>
          <w:b w:val="false"/>
          <w:i w:val="false"/>
          <w:color w:val="000000"/>
          <w:sz w:val="28"/>
        </w:rPr>
        <w:t xml:space="preserve">
      2. С работником, достигшим пенсионного возраста и обладающим высоким профессиональным и квалификационным уровнем, с учетом их работоспособности руководителем государственного учреждения (казенного предприятия) трудовой договор может продлеваться на срок до одного года. </w:t>
      </w:r>
    </w:p>
    <w:bookmarkStart w:name="z298" w:id="50"/>
    <w:p>
      <w:pPr>
        <w:spacing w:after="0"/>
        <w:ind w:left="0"/>
        <w:jc w:val="left"/>
      </w:pPr>
      <w:r>
        <w:rPr>
          <w:rFonts w:ascii="Times New Roman"/>
          <w:b/>
          <w:i w:val="false"/>
          <w:color w:val="000000"/>
        </w:rPr>
        <w:t xml:space="preserve"> Глава 25. Особенности регулирования труда работников</w:t>
      </w:r>
      <w:r>
        <w:br/>
      </w:r>
      <w:r>
        <w:rPr>
          <w:rFonts w:ascii="Times New Roman"/>
          <w:b/>
          <w:i w:val="false"/>
          <w:color w:val="000000"/>
        </w:rPr>
        <w:t>субъектов малого предпринимательства</w:t>
      </w:r>
    </w:p>
    <w:bookmarkEnd w:id="50"/>
    <w:p>
      <w:pPr>
        <w:spacing w:after="0"/>
        <w:ind w:left="0"/>
        <w:jc w:val="both"/>
      </w:pPr>
      <w:r>
        <w:rPr>
          <w:rFonts w:ascii="Times New Roman"/>
          <w:b/>
          <w:i w:val="false"/>
          <w:color w:val="000000"/>
          <w:sz w:val="28"/>
        </w:rPr>
        <w:t xml:space="preserve">Статья 224. Субъекты малого предпринимательства, в отношении которых устанавливаются особенности регулирования трудовых отношений </w:t>
      </w:r>
    </w:p>
    <w:p>
      <w:pPr>
        <w:spacing w:after="0"/>
        <w:ind w:left="0"/>
        <w:jc w:val="both"/>
      </w:pPr>
      <w:r>
        <w:rPr>
          <w:rFonts w:ascii="Times New Roman"/>
          <w:b w:val="false"/>
          <w:i w:val="false"/>
          <w:color w:val="000000"/>
          <w:sz w:val="28"/>
        </w:rPr>
        <w:t xml:space="preserve">
      1. Особенности регулирования труда, установленные настоящей главой, распространяются на субъектов малого предпринимательства со среднегодовой численностью работников не более 10 человек. </w:t>
      </w:r>
    </w:p>
    <w:p>
      <w:pPr>
        <w:spacing w:after="0"/>
        <w:ind w:left="0"/>
        <w:jc w:val="both"/>
      </w:pPr>
      <w:r>
        <w:rPr>
          <w:rFonts w:ascii="Times New Roman"/>
          <w:b w:val="false"/>
          <w:i w:val="false"/>
          <w:color w:val="000000"/>
          <w:sz w:val="28"/>
        </w:rPr>
        <w:t xml:space="preserve">
      2. Количество работников определяется на начало каждого календарного года исходя из занятости на протяжении полного рабочего дня. Превышение количества работников 10 человек на протяжении года не препятствует субъекту малого предпринимательства руководствоваться положениями настоящей главы. </w:t>
      </w:r>
    </w:p>
    <w:p>
      <w:pPr>
        <w:spacing w:after="0"/>
        <w:ind w:left="0"/>
        <w:jc w:val="both"/>
      </w:pPr>
      <w:r>
        <w:rPr>
          <w:rFonts w:ascii="Times New Roman"/>
          <w:b/>
          <w:i w:val="false"/>
          <w:color w:val="000000"/>
          <w:sz w:val="28"/>
        </w:rPr>
        <w:t xml:space="preserve">Статья 225. Сроки трудовых договоров для субъектов малого предпринимательства </w:t>
      </w:r>
    </w:p>
    <w:p>
      <w:pPr>
        <w:spacing w:after="0"/>
        <w:ind w:left="0"/>
        <w:jc w:val="both"/>
      </w:pPr>
      <w:r>
        <w:rPr>
          <w:rFonts w:ascii="Times New Roman"/>
          <w:b w:val="false"/>
          <w:i w:val="false"/>
          <w:color w:val="000000"/>
          <w:sz w:val="28"/>
        </w:rPr>
        <w:t xml:space="preserve">
      Субъекты малого предпринимательства могут заключать трудовые договоры с работниками на определенный срок без ограничения, предусмотренного подпунктом 2) пункта 1 статьи 30 настоящего Кодекса. </w:t>
      </w:r>
    </w:p>
    <w:p>
      <w:pPr>
        <w:spacing w:after="0"/>
        <w:ind w:left="0"/>
        <w:jc w:val="both"/>
      </w:pPr>
      <w:r>
        <w:rPr>
          <w:rFonts w:ascii="Times New Roman"/>
          <w:b/>
          <w:i w:val="false"/>
          <w:color w:val="000000"/>
          <w:sz w:val="28"/>
        </w:rPr>
        <w:t xml:space="preserve">Статья 226. Правила трудового распорядка субъекта малого предпринимательства </w:t>
      </w:r>
    </w:p>
    <w:p>
      <w:pPr>
        <w:spacing w:after="0"/>
        <w:ind w:left="0"/>
        <w:jc w:val="both"/>
      </w:pPr>
      <w:r>
        <w:rPr>
          <w:rFonts w:ascii="Times New Roman"/>
          <w:b w:val="false"/>
          <w:i w:val="false"/>
          <w:color w:val="000000"/>
          <w:sz w:val="28"/>
        </w:rPr>
        <w:t xml:space="preserve">
      Субъект малого предпринимательства утверждает правила трудового распорядка самостоятельно. </w:t>
      </w:r>
    </w:p>
    <w:p>
      <w:pPr>
        <w:spacing w:after="0"/>
        <w:ind w:left="0"/>
        <w:jc w:val="both"/>
      </w:pPr>
      <w:r>
        <w:rPr>
          <w:rFonts w:ascii="Times New Roman"/>
          <w:b/>
          <w:i w:val="false"/>
          <w:color w:val="000000"/>
          <w:sz w:val="28"/>
        </w:rPr>
        <w:t xml:space="preserve">Статья 227. Режим работы </w:t>
      </w:r>
    </w:p>
    <w:p>
      <w:pPr>
        <w:spacing w:after="0"/>
        <w:ind w:left="0"/>
        <w:jc w:val="both"/>
      </w:pPr>
      <w:r>
        <w:rPr>
          <w:rFonts w:ascii="Times New Roman"/>
          <w:b w:val="false"/>
          <w:i w:val="false"/>
          <w:color w:val="000000"/>
          <w:sz w:val="28"/>
        </w:rPr>
        <w:t xml:space="preserve">
      Субъекты малого предпринимательства имеют право устанавливать режим работы, предусматривающий привлечение к работе в выходные и праздничные дни в соответствии с графиком, который утверждается работодателем, а также использовать суммированного режима учета рабочего времени или разделения рабочего дня на части с соблюдением общих требований по продолжительности рабочего времени. </w:t>
      </w:r>
    </w:p>
    <w:p>
      <w:pPr>
        <w:spacing w:after="0"/>
        <w:ind w:left="0"/>
        <w:jc w:val="both"/>
      </w:pPr>
      <w:r>
        <w:rPr>
          <w:rFonts w:ascii="Times New Roman"/>
          <w:b/>
          <w:i w:val="false"/>
          <w:color w:val="000000"/>
          <w:sz w:val="28"/>
        </w:rPr>
        <w:t xml:space="preserve">Статья 228. Условия оплаты труда </w:t>
      </w:r>
    </w:p>
    <w:p>
      <w:pPr>
        <w:spacing w:after="0"/>
        <w:ind w:left="0"/>
        <w:jc w:val="both"/>
      </w:pPr>
      <w:r>
        <w:rPr>
          <w:rFonts w:ascii="Times New Roman"/>
          <w:b w:val="false"/>
          <w:i w:val="false"/>
          <w:color w:val="000000"/>
          <w:sz w:val="28"/>
        </w:rPr>
        <w:t xml:space="preserve">
      Условия оплаты труда работников субъектов малого предпринимательства, устанавливаются или изменяются работодателем и доводятся до сведения работников во время заключения трудового договора или не позднее, чем за месяц до их утверждения. При утверждении условий оплаты работы работодатель не имеет право в одностороннем порядке изменять условия трудового договора. </w:t>
      </w:r>
    </w:p>
    <w:p>
      <w:pPr>
        <w:spacing w:after="0"/>
        <w:ind w:left="0"/>
        <w:jc w:val="both"/>
      </w:pPr>
      <w:r>
        <w:rPr>
          <w:rFonts w:ascii="Times New Roman"/>
          <w:b/>
          <w:i w:val="false"/>
          <w:color w:val="000000"/>
          <w:sz w:val="28"/>
        </w:rPr>
        <w:t xml:space="preserve">Статья 229. Участие субъектов малого предпринимательства в социальном партнерстве </w:t>
      </w:r>
    </w:p>
    <w:p>
      <w:pPr>
        <w:spacing w:after="0"/>
        <w:ind w:left="0"/>
        <w:jc w:val="both"/>
      </w:pPr>
      <w:r>
        <w:rPr>
          <w:rFonts w:ascii="Times New Roman"/>
          <w:b w:val="false"/>
          <w:i w:val="false"/>
          <w:color w:val="000000"/>
          <w:sz w:val="28"/>
        </w:rPr>
        <w:t xml:space="preserve">
      На трудовые отношения с участием субъектов малого предпринимательства распространяется действие соглашений в случае, если работодатели и работники объединились в соответствующие организации для ведения переговоров и подписания таких соглашений. </w:t>
      </w:r>
    </w:p>
    <w:p>
      <w:pPr>
        <w:spacing w:after="0"/>
        <w:ind w:left="0"/>
        <w:jc w:val="both"/>
      </w:pPr>
      <w:r>
        <w:rPr>
          <w:rFonts w:ascii="Times New Roman"/>
          <w:b/>
          <w:i w:val="false"/>
          <w:color w:val="000000"/>
          <w:sz w:val="28"/>
        </w:rPr>
        <w:t xml:space="preserve">Статья 230. Особенности организации безопасности и охраны труда у субъектов малого предпринимательства </w:t>
      </w:r>
    </w:p>
    <w:p>
      <w:pPr>
        <w:spacing w:after="0"/>
        <w:ind w:left="0"/>
        <w:jc w:val="both"/>
      </w:pPr>
      <w:r>
        <w:rPr>
          <w:rFonts w:ascii="Times New Roman"/>
          <w:b w:val="false"/>
          <w:i w:val="false"/>
          <w:color w:val="000000"/>
          <w:sz w:val="28"/>
        </w:rPr>
        <w:t xml:space="preserve">
      Организация безопасности и охраны труда у субъектов малого предпринимательства может осуществляться на договорной основе с физическими или юридическими лицами. </w:t>
      </w:r>
    </w:p>
    <w:bookmarkStart w:name="z306" w:id="51"/>
    <w:p>
      <w:pPr>
        <w:spacing w:after="0"/>
        <w:ind w:left="0"/>
        <w:jc w:val="left"/>
      </w:pPr>
      <w:r>
        <w:rPr>
          <w:rFonts w:ascii="Times New Roman"/>
          <w:b/>
          <w:i w:val="false"/>
          <w:color w:val="000000"/>
        </w:rPr>
        <w:t xml:space="preserve"> Глава 26. Особенности регулирования труда</w:t>
      </w:r>
      <w:r>
        <w:br/>
      </w:r>
      <w:r>
        <w:rPr>
          <w:rFonts w:ascii="Times New Roman"/>
          <w:b/>
          <w:i w:val="false"/>
          <w:color w:val="000000"/>
        </w:rPr>
        <w:t>государственных служащих, депутатов</w:t>
      </w:r>
      <w:r>
        <w:br/>
      </w:r>
      <w:r>
        <w:rPr>
          <w:rFonts w:ascii="Times New Roman"/>
          <w:b/>
          <w:i w:val="false"/>
          <w:color w:val="000000"/>
        </w:rPr>
        <w:t>Парламента и маслихатов, судей Республики</w:t>
      </w:r>
      <w:r>
        <w:br/>
      </w:r>
      <w:r>
        <w:rPr>
          <w:rFonts w:ascii="Times New Roman"/>
          <w:b/>
          <w:i w:val="false"/>
          <w:color w:val="000000"/>
        </w:rPr>
        <w:t xml:space="preserve">Казахстан, лиц, состоящих на военной службе, </w:t>
      </w:r>
      <w:r>
        <w:br/>
      </w:r>
      <w:r>
        <w:rPr>
          <w:rFonts w:ascii="Times New Roman"/>
          <w:b/>
          <w:i w:val="false"/>
          <w:color w:val="000000"/>
        </w:rPr>
        <w:t>и работников правоохранительных органов</w:t>
      </w:r>
    </w:p>
    <w:bookmarkEnd w:id="51"/>
    <w:p>
      <w:pPr>
        <w:spacing w:after="0"/>
        <w:ind w:left="0"/>
        <w:jc w:val="both"/>
      </w:pPr>
      <w:r>
        <w:rPr>
          <w:rFonts w:ascii="Times New Roman"/>
          <w:b/>
          <w:i w:val="false"/>
          <w:color w:val="000000"/>
          <w:sz w:val="28"/>
        </w:rPr>
        <w:t xml:space="preserve">Статья 231. Регулирование труда государственных служащих, депутатов Парламента и маслихатов, судей Республики Казахстан </w:t>
      </w:r>
    </w:p>
    <w:p>
      <w:pPr>
        <w:spacing w:after="0"/>
        <w:ind w:left="0"/>
        <w:jc w:val="both"/>
      </w:pPr>
      <w:r>
        <w:rPr>
          <w:rFonts w:ascii="Times New Roman"/>
          <w:b w:val="false"/>
          <w:i w:val="false"/>
          <w:color w:val="000000"/>
          <w:sz w:val="28"/>
        </w:rPr>
        <w:t xml:space="preserve">
      Труд государственных служащих, депутатов Парламента и маслихатов, судей Республики Казахстан регулируется настоящим Кодексом с особенностями и изъятиями, предусмотренными специальными законами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w:t>
      </w:r>
    </w:p>
    <w:p>
      <w:pPr>
        <w:spacing w:after="0"/>
        <w:ind w:left="0"/>
        <w:jc w:val="both"/>
      </w:pPr>
      <w:r>
        <w:rPr>
          <w:rFonts w:ascii="Times New Roman"/>
          <w:b/>
          <w:i w:val="false"/>
          <w:color w:val="000000"/>
          <w:sz w:val="28"/>
        </w:rPr>
        <w:t xml:space="preserve">Статья 232. Лица, состоящие на государственной военной службе, и работники правоохранительных органов </w:t>
      </w:r>
    </w:p>
    <w:p>
      <w:pPr>
        <w:spacing w:after="0"/>
        <w:ind w:left="0"/>
        <w:jc w:val="both"/>
      </w:pPr>
      <w:r>
        <w:rPr>
          <w:rFonts w:ascii="Times New Roman"/>
          <w:b w:val="false"/>
          <w:i w:val="false"/>
          <w:color w:val="000000"/>
          <w:sz w:val="28"/>
        </w:rPr>
        <w:t xml:space="preserve">
      1. К лицам, состоящим на государственной военной службе, относятся лица проходящие службу в Вооруженных Силах Республики Казахстан, органах национальной безопасности, Республиканской гвардии, во внутренних войсках, военно-следственных органах и военной полиции, в Службе охраны Президента Республики Казахстан, органах управления и частях гражданской обороны и органах военной прокуратуры. </w:t>
      </w:r>
    </w:p>
    <w:p>
      <w:pPr>
        <w:spacing w:after="0"/>
        <w:ind w:left="0"/>
        <w:jc w:val="both"/>
      </w:pPr>
      <w:r>
        <w:rPr>
          <w:rFonts w:ascii="Times New Roman"/>
          <w:b w:val="false"/>
          <w:i w:val="false"/>
          <w:color w:val="000000"/>
          <w:sz w:val="28"/>
        </w:rPr>
        <w:t xml:space="preserve">
      2. К работникам правоохранительных органов относятся лица, состоящие на службе в органах внутренних дел, уголовно-исполнительной системы Министерства юстиции Республики Казахстан, финансовой полиции, государственной противопожарной службе, таможенных органах, органах прокуратуры Республики Казахстан, осуществляющие правоохранительную деятельность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233. Регулирование труда лиц, состоящих на государственной военной службе, и работников правоохранительных органов </w:t>
      </w:r>
    </w:p>
    <w:p>
      <w:pPr>
        <w:spacing w:after="0"/>
        <w:ind w:left="0"/>
        <w:jc w:val="both"/>
      </w:pPr>
      <w:r>
        <w:rPr>
          <w:rFonts w:ascii="Times New Roman"/>
          <w:b w:val="false"/>
          <w:i w:val="false"/>
          <w:color w:val="000000"/>
          <w:sz w:val="28"/>
        </w:rPr>
        <w:t xml:space="preserve">
      Труд лиц, состоящих на государственной военной службе, и работников правоохранительных органов регулируется настоящим Кодексом с особенностями и изъятиями, предусмотренными специальными законами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w:t>
      </w:r>
    </w:p>
    <w:bookmarkStart w:name="z310" w:id="52"/>
    <w:p>
      <w:pPr>
        <w:spacing w:after="0"/>
        <w:ind w:left="0"/>
        <w:jc w:val="left"/>
      </w:pPr>
      <w:r>
        <w:rPr>
          <w:rFonts w:ascii="Times New Roman"/>
          <w:b/>
          <w:i w:val="false"/>
          <w:color w:val="000000"/>
        </w:rPr>
        <w:t xml:space="preserve"> Раздел 4. Социальное партнерство и коллективные</w:t>
      </w:r>
      <w:r>
        <w:br/>
      </w:r>
      <w:r>
        <w:rPr>
          <w:rFonts w:ascii="Times New Roman"/>
          <w:b/>
          <w:i w:val="false"/>
          <w:color w:val="000000"/>
        </w:rPr>
        <w:t>отношения в сфере труда</w:t>
      </w:r>
      <w:r>
        <w:br/>
      </w:r>
      <w:r>
        <w:rPr>
          <w:rFonts w:ascii="Times New Roman"/>
          <w:b/>
          <w:i w:val="false"/>
          <w:color w:val="000000"/>
        </w:rPr>
        <w:t xml:space="preserve"> Глава 27. Социальное партнерство в сфере труда</w:t>
      </w:r>
    </w:p>
    <w:bookmarkEnd w:id="52"/>
    <w:p>
      <w:pPr>
        <w:spacing w:after="0"/>
        <w:ind w:left="0"/>
        <w:jc w:val="both"/>
      </w:pPr>
      <w:r>
        <w:rPr>
          <w:rFonts w:ascii="Times New Roman"/>
          <w:b/>
          <w:i w:val="false"/>
          <w:color w:val="000000"/>
          <w:sz w:val="28"/>
        </w:rPr>
        <w:t xml:space="preserve">Статья 234. Задачи социального партнерства </w:t>
      </w:r>
    </w:p>
    <w:p>
      <w:pPr>
        <w:spacing w:after="0"/>
        <w:ind w:left="0"/>
        <w:jc w:val="both"/>
      </w:pPr>
      <w:r>
        <w:rPr>
          <w:rFonts w:ascii="Times New Roman"/>
          <w:b w:val="false"/>
          <w:i w:val="false"/>
          <w:color w:val="000000"/>
          <w:sz w:val="28"/>
        </w:rPr>
        <w:t xml:space="preserve">
      Социальное партнерство в Республике Казахстан направлено на решение следующих задач: </w:t>
      </w:r>
    </w:p>
    <w:p>
      <w:pPr>
        <w:spacing w:after="0"/>
        <w:ind w:left="0"/>
        <w:jc w:val="both"/>
      </w:pPr>
      <w:r>
        <w:rPr>
          <w:rFonts w:ascii="Times New Roman"/>
          <w:b w:val="false"/>
          <w:i w:val="false"/>
          <w:color w:val="000000"/>
          <w:sz w:val="28"/>
        </w:rPr>
        <w:t xml:space="preserve">
      1) создание эффективного механизма регулирования социальных, трудовых и связанных с ними экономических отношений; </w:t>
      </w:r>
    </w:p>
    <w:p>
      <w:pPr>
        <w:spacing w:after="0"/>
        <w:ind w:left="0"/>
        <w:jc w:val="both"/>
      </w:pPr>
      <w:r>
        <w:rPr>
          <w:rFonts w:ascii="Times New Roman"/>
          <w:b w:val="false"/>
          <w:i w:val="false"/>
          <w:color w:val="000000"/>
          <w:sz w:val="28"/>
        </w:rPr>
        <w:t xml:space="preserve">
      2) содействие обеспечению социальной стабильности и общественного согласия на основе объективного учета интересов всех слоев общества; </w:t>
      </w:r>
    </w:p>
    <w:p>
      <w:pPr>
        <w:spacing w:after="0"/>
        <w:ind w:left="0"/>
        <w:jc w:val="both"/>
      </w:pPr>
      <w:r>
        <w:rPr>
          <w:rFonts w:ascii="Times New Roman"/>
          <w:b w:val="false"/>
          <w:i w:val="false"/>
          <w:color w:val="000000"/>
          <w:sz w:val="28"/>
        </w:rPr>
        <w:t xml:space="preserve">
      3) содействие в обеспечении гарантий прав работников в сфере труда, осуществление их социальной защиты; </w:t>
      </w:r>
    </w:p>
    <w:p>
      <w:pPr>
        <w:spacing w:after="0"/>
        <w:ind w:left="0"/>
        <w:jc w:val="both"/>
      </w:pPr>
      <w:r>
        <w:rPr>
          <w:rFonts w:ascii="Times New Roman"/>
          <w:b w:val="false"/>
          <w:i w:val="false"/>
          <w:color w:val="000000"/>
          <w:sz w:val="28"/>
        </w:rPr>
        <w:t xml:space="preserve">
      4) содействие процессу консультаций и переговоров между сторонами социального партнерства на всех уровнях; </w:t>
      </w:r>
    </w:p>
    <w:p>
      <w:pPr>
        <w:spacing w:after="0"/>
        <w:ind w:left="0"/>
        <w:jc w:val="both"/>
      </w:pPr>
      <w:r>
        <w:rPr>
          <w:rFonts w:ascii="Times New Roman"/>
          <w:b w:val="false"/>
          <w:i w:val="false"/>
          <w:color w:val="000000"/>
          <w:sz w:val="28"/>
        </w:rPr>
        <w:t xml:space="preserve">
      5) содействие разрешению коллективных трудовых споров. </w:t>
      </w:r>
    </w:p>
    <w:p>
      <w:pPr>
        <w:spacing w:after="0"/>
        <w:ind w:left="0"/>
        <w:jc w:val="both"/>
      </w:pPr>
      <w:r>
        <w:rPr>
          <w:rFonts w:ascii="Times New Roman"/>
          <w:b/>
          <w:i w:val="false"/>
          <w:color w:val="000000"/>
          <w:sz w:val="28"/>
        </w:rPr>
        <w:t xml:space="preserve">Статья 235. Основные принципы социального партнерства </w:t>
      </w:r>
    </w:p>
    <w:p>
      <w:pPr>
        <w:spacing w:after="0"/>
        <w:ind w:left="0"/>
        <w:jc w:val="both"/>
      </w:pPr>
      <w:r>
        <w:rPr>
          <w:rFonts w:ascii="Times New Roman"/>
          <w:b w:val="false"/>
          <w:i w:val="false"/>
          <w:color w:val="000000"/>
          <w:sz w:val="28"/>
        </w:rPr>
        <w:t xml:space="preserve">
      Основными принципами социального партнерства являются: </w:t>
      </w:r>
    </w:p>
    <w:p>
      <w:pPr>
        <w:spacing w:after="0"/>
        <w:ind w:left="0"/>
        <w:jc w:val="both"/>
      </w:pPr>
      <w:r>
        <w:rPr>
          <w:rFonts w:ascii="Times New Roman"/>
          <w:b w:val="false"/>
          <w:i w:val="false"/>
          <w:color w:val="000000"/>
          <w:sz w:val="28"/>
        </w:rPr>
        <w:t xml:space="preserve">
      1) полномочность представителей сторон; </w:t>
      </w:r>
    </w:p>
    <w:p>
      <w:pPr>
        <w:spacing w:after="0"/>
        <w:ind w:left="0"/>
        <w:jc w:val="both"/>
      </w:pPr>
      <w:r>
        <w:rPr>
          <w:rFonts w:ascii="Times New Roman"/>
          <w:b w:val="false"/>
          <w:i w:val="false"/>
          <w:color w:val="000000"/>
          <w:sz w:val="28"/>
        </w:rPr>
        <w:t xml:space="preserve">
      2) равноправие сторон; </w:t>
      </w:r>
    </w:p>
    <w:p>
      <w:pPr>
        <w:spacing w:after="0"/>
        <w:ind w:left="0"/>
        <w:jc w:val="both"/>
      </w:pPr>
      <w:r>
        <w:rPr>
          <w:rFonts w:ascii="Times New Roman"/>
          <w:b w:val="false"/>
          <w:i w:val="false"/>
          <w:color w:val="000000"/>
          <w:sz w:val="28"/>
        </w:rPr>
        <w:t xml:space="preserve">
      3) свобода выбора перечня вопросов, вносимых для обсуждения; </w:t>
      </w:r>
    </w:p>
    <w:p>
      <w:pPr>
        <w:spacing w:after="0"/>
        <w:ind w:left="0"/>
        <w:jc w:val="both"/>
      </w:pPr>
      <w:r>
        <w:rPr>
          <w:rFonts w:ascii="Times New Roman"/>
          <w:b w:val="false"/>
          <w:i w:val="false"/>
          <w:color w:val="000000"/>
          <w:sz w:val="28"/>
        </w:rPr>
        <w:t xml:space="preserve">
      4) добровольность принятия обязательств; </w:t>
      </w:r>
    </w:p>
    <w:p>
      <w:pPr>
        <w:spacing w:after="0"/>
        <w:ind w:left="0"/>
        <w:jc w:val="both"/>
      </w:pPr>
      <w:r>
        <w:rPr>
          <w:rFonts w:ascii="Times New Roman"/>
          <w:b w:val="false"/>
          <w:i w:val="false"/>
          <w:color w:val="000000"/>
          <w:sz w:val="28"/>
        </w:rPr>
        <w:t xml:space="preserve">
      5) уважение интересов сторон; </w:t>
      </w:r>
    </w:p>
    <w:p>
      <w:pPr>
        <w:spacing w:after="0"/>
        <w:ind w:left="0"/>
        <w:jc w:val="both"/>
      </w:pPr>
      <w:r>
        <w:rPr>
          <w:rFonts w:ascii="Times New Roman"/>
          <w:b w:val="false"/>
          <w:i w:val="false"/>
          <w:color w:val="000000"/>
          <w:sz w:val="28"/>
        </w:rPr>
        <w:t xml:space="preserve">
      6) обязательность выполнения коллективных договоров, соглашений; </w:t>
      </w:r>
    </w:p>
    <w:p>
      <w:pPr>
        <w:spacing w:after="0"/>
        <w:ind w:left="0"/>
        <w:jc w:val="both"/>
      </w:pPr>
      <w:r>
        <w:rPr>
          <w:rFonts w:ascii="Times New Roman"/>
          <w:b w:val="false"/>
          <w:i w:val="false"/>
          <w:color w:val="000000"/>
          <w:sz w:val="28"/>
        </w:rPr>
        <w:t xml:space="preserve">
      7) ответственность сторон, их представителей за невыполнение по их вине принятых обязательств по соглашению; </w:t>
      </w:r>
    </w:p>
    <w:p>
      <w:pPr>
        <w:spacing w:after="0"/>
        <w:ind w:left="0"/>
        <w:jc w:val="both"/>
      </w:pPr>
      <w:r>
        <w:rPr>
          <w:rFonts w:ascii="Times New Roman"/>
          <w:b w:val="false"/>
          <w:i w:val="false"/>
          <w:color w:val="000000"/>
          <w:sz w:val="28"/>
        </w:rPr>
        <w:t xml:space="preserve">
      8) содействие государства в укреплении и развитии социального партнерства. </w:t>
      </w:r>
    </w:p>
    <w:p>
      <w:pPr>
        <w:spacing w:after="0"/>
        <w:ind w:left="0"/>
        <w:jc w:val="both"/>
      </w:pPr>
      <w:r>
        <w:rPr>
          <w:rFonts w:ascii="Times New Roman"/>
          <w:b/>
          <w:i w:val="false"/>
          <w:color w:val="000000"/>
          <w:sz w:val="28"/>
        </w:rPr>
        <w:t xml:space="preserve">Статья 236. Система социального партнерства </w:t>
      </w:r>
    </w:p>
    <w:p>
      <w:pPr>
        <w:spacing w:after="0"/>
        <w:ind w:left="0"/>
        <w:jc w:val="both"/>
      </w:pPr>
      <w:r>
        <w:rPr>
          <w:rFonts w:ascii="Times New Roman"/>
          <w:b w:val="false"/>
          <w:i w:val="false"/>
          <w:color w:val="000000"/>
          <w:sz w:val="28"/>
        </w:rPr>
        <w:t xml:space="preserve">
      Социальное партнерство обеспечивается в форме взаимодействия сторон посредством органов социального партнерства: </w:t>
      </w:r>
    </w:p>
    <w:p>
      <w:pPr>
        <w:spacing w:after="0"/>
        <w:ind w:left="0"/>
        <w:jc w:val="both"/>
      </w:pPr>
      <w:r>
        <w:rPr>
          <w:rFonts w:ascii="Times New Roman"/>
          <w:b w:val="false"/>
          <w:i w:val="false"/>
          <w:color w:val="000000"/>
          <w:sz w:val="28"/>
        </w:rPr>
        <w:t xml:space="preserve">
      1) на республиканском уровне - республиканской трехсторонней комиссией по социальному партнерству и регулированию социальных и трудовых отношений (далее - республиканская комиссия); </w:t>
      </w:r>
    </w:p>
    <w:p>
      <w:pPr>
        <w:spacing w:after="0"/>
        <w:ind w:left="0"/>
        <w:jc w:val="both"/>
      </w:pPr>
      <w:r>
        <w:rPr>
          <w:rFonts w:ascii="Times New Roman"/>
          <w:b w:val="false"/>
          <w:i w:val="false"/>
          <w:color w:val="000000"/>
          <w:sz w:val="28"/>
        </w:rPr>
        <w:t xml:space="preserve">
      2) на отраслевом уровне - отраслевыми комиссиями по социальному партнерству и регулированию социальных и трудовых отношений (далее - отраслевая комиссия); </w:t>
      </w:r>
    </w:p>
    <w:p>
      <w:pPr>
        <w:spacing w:after="0"/>
        <w:ind w:left="0"/>
        <w:jc w:val="both"/>
      </w:pPr>
      <w:r>
        <w:rPr>
          <w:rFonts w:ascii="Times New Roman"/>
          <w:b w:val="false"/>
          <w:i w:val="false"/>
          <w:color w:val="000000"/>
          <w:sz w:val="28"/>
        </w:rPr>
        <w:t xml:space="preserve">
      3) на региональном (областном, городском, районном) уровне - областными, городскими, районными комиссиями по социальному партнерству и регулированию социальных и трудовых отношений (далее - региональная комиссия); </w:t>
      </w:r>
    </w:p>
    <w:p>
      <w:pPr>
        <w:spacing w:after="0"/>
        <w:ind w:left="0"/>
        <w:jc w:val="both"/>
      </w:pPr>
      <w:r>
        <w:rPr>
          <w:rFonts w:ascii="Times New Roman"/>
          <w:b w:val="false"/>
          <w:i w:val="false"/>
          <w:color w:val="000000"/>
          <w:sz w:val="28"/>
        </w:rPr>
        <w:t xml:space="preserve">
      4) на уровне организаций в форме соглашений или коллективных договоров, устанавливающих конкретные взаимные обязательства в сфере труда между представителями работников и работодателем. </w:t>
      </w:r>
    </w:p>
    <w:p>
      <w:pPr>
        <w:spacing w:after="0"/>
        <w:ind w:left="0"/>
        <w:jc w:val="both"/>
      </w:pPr>
      <w:r>
        <w:rPr>
          <w:rFonts w:ascii="Times New Roman"/>
          <w:b/>
          <w:i w:val="false"/>
          <w:color w:val="000000"/>
          <w:sz w:val="28"/>
        </w:rPr>
        <w:t xml:space="preserve">Статья 237. Формы социального партнерства </w:t>
      </w:r>
    </w:p>
    <w:p>
      <w:pPr>
        <w:spacing w:after="0"/>
        <w:ind w:left="0"/>
        <w:jc w:val="both"/>
      </w:pPr>
      <w:r>
        <w:rPr>
          <w:rFonts w:ascii="Times New Roman"/>
          <w:b w:val="false"/>
          <w:i w:val="false"/>
          <w:color w:val="000000"/>
          <w:sz w:val="28"/>
        </w:rPr>
        <w:t xml:space="preserve">
      Социальное партнерство осуществляется в формах: </w:t>
      </w:r>
    </w:p>
    <w:p>
      <w:pPr>
        <w:spacing w:after="0"/>
        <w:ind w:left="0"/>
        <w:jc w:val="both"/>
      </w:pPr>
      <w:r>
        <w:rPr>
          <w:rFonts w:ascii="Times New Roman"/>
          <w:b w:val="false"/>
          <w:i w:val="false"/>
          <w:color w:val="000000"/>
          <w:sz w:val="28"/>
        </w:rPr>
        <w:t xml:space="preserve">
      коллективных переговоров по подготовке проектов коллективных договоров, соглашений и их заключению; </w:t>
      </w:r>
    </w:p>
    <w:p>
      <w:pPr>
        <w:spacing w:after="0"/>
        <w:ind w:left="0"/>
        <w:jc w:val="both"/>
      </w:pPr>
      <w:r>
        <w:rPr>
          <w:rFonts w:ascii="Times New Roman"/>
          <w:b w:val="false"/>
          <w:i w:val="false"/>
          <w:color w:val="000000"/>
          <w:sz w:val="28"/>
        </w:rPr>
        <w:t xml:space="preserve">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 </w:t>
      </w:r>
    </w:p>
    <w:p>
      <w:pPr>
        <w:spacing w:after="0"/>
        <w:ind w:left="0"/>
        <w:jc w:val="both"/>
      </w:pPr>
      <w:r>
        <w:rPr>
          <w:rFonts w:ascii="Times New Roman"/>
          <w:b w:val="false"/>
          <w:i w:val="false"/>
          <w:color w:val="000000"/>
          <w:sz w:val="28"/>
        </w:rPr>
        <w:t xml:space="preserve">
      участия представителей работников и работодателей в досудебном разрешении трудовых споров. </w:t>
      </w:r>
    </w:p>
    <w:p>
      <w:pPr>
        <w:spacing w:after="0"/>
        <w:ind w:left="0"/>
        <w:jc w:val="both"/>
      </w:pPr>
      <w:r>
        <w:rPr>
          <w:rFonts w:ascii="Times New Roman"/>
          <w:b/>
          <w:i w:val="false"/>
          <w:color w:val="000000"/>
          <w:sz w:val="28"/>
        </w:rPr>
        <w:t xml:space="preserve">Статья 238. Стороны социального партнерства </w:t>
      </w:r>
    </w:p>
    <w:p>
      <w:pPr>
        <w:spacing w:after="0"/>
        <w:ind w:left="0"/>
        <w:jc w:val="both"/>
      </w:pPr>
      <w:r>
        <w:rPr>
          <w:rFonts w:ascii="Times New Roman"/>
          <w:b w:val="false"/>
          <w:i w:val="false"/>
          <w:color w:val="000000"/>
          <w:sz w:val="28"/>
        </w:rPr>
        <w:t xml:space="preserve">
      Сторонами социального партнерства являются исполнительные органы, работники, работодатели в лице их представителей, уполномоченных в установленном порядке. </w:t>
      </w:r>
    </w:p>
    <w:p>
      <w:pPr>
        <w:spacing w:after="0"/>
        <w:ind w:left="0"/>
        <w:jc w:val="both"/>
      </w:pPr>
      <w:r>
        <w:rPr>
          <w:rFonts w:ascii="Times New Roman"/>
          <w:b/>
          <w:i w:val="false"/>
          <w:color w:val="000000"/>
          <w:sz w:val="28"/>
        </w:rPr>
        <w:t xml:space="preserve">Статья 239. Организация социального партнерства на республиканском уровне </w:t>
      </w:r>
    </w:p>
    <w:p>
      <w:pPr>
        <w:spacing w:after="0"/>
        <w:ind w:left="0"/>
        <w:jc w:val="both"/>
      </w:pPr>
      <w:r>
        <w:rPr>
          <w:rFonts w:ascii="Times New Roman"/>
          <w:b w:val="false"/>
          <w:i w:val="false"/>
          <w:color w:val="000000"/>
          <w:sz w:val="28"/>
        </w:rPr>
        <w:t xml:space="preserve">
      1. Республиканская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w:t>
      </w:r>
    </w:p>
    <w:p>
      <w:pPr>
        <w:spacing w:after="0"/>
        <w:ind w:left="0"/>
        <w:jc w:val="both"/>
      </w:pPr>
      <w:r>
        <w:rPr>
          <w:rFonts w:ascii="Times New Roman"/>
          <w:b w:val="false"/>
          <w:i w:val="false"/>
          <w:color w:val="000000"/>
          <w:sz w:val="28"/>
        </w:rPr>
        <w:t xml:space="preserve">
      2. Участниками республиканской комиссии являются полномочные представители Правительства Республики Казахстан, республиканских объединений работников и республиканских объединений работодателей. </w:t>
      </w:r>
    </w:p>
    <w:p>
      <w:pPr>
        <w:spacing w:after="0"/>
        <w:ind w:left="0"/>
        <w:jc w:val="both"/>
      </w:pPr>
      <w:r>
        <w:rPr>
          <w:rFonts w:ascii="Times New Roman"/>
          <w:b w:val="false"/>
          <w:i w:val="false"/>
          <w:color w:val="000000"/>
          <w:sz w:val="28"/>
        </w:rPr>
        <w:t xml:space="preserve">
      3. Полномочными представителями республиканских объединений работников являются объединения, имеющие структурные подразделения (филиалы и представительства) на территории более половины областей Республики Казахстан. </w:t>
      </w:r>
    </w:p>
    <w:p>
      <w:pPr>
        <w:spacing w:after="0"/>
        <w:ind w:left="0"/>
        <w:jc w:val="both"/>
      </w:pPr>
      <w:r>
        <w:rPr>
          <w:rFonts w:ascii="Times New Roman"/>
          <w:b w:val="false"/>
          <w:i w:val="false"/>
          <w:color w:val="000000"/>
          <w:sz w:val="28"/>
        </w:rPr>
        <w:t xml:space="preserve">
      4. Полномочными представителями республиканских объединений работодателей являются союзы (ассоциации) двух и более республиканских объединений юридических лиц. </w:t>
      </w:r>
    </w:p>
    <w:p>
      <w:pPr>
        <w:spacing w:after="0"/>
        <w:ind w:left="0"/>
        <w:jc w:val="both"/>
      </w:pPr>
      <w:r>
        <w:rPr>
          <w:rFonts w:ascii="Times New Roman"/>
          <w:b w:val="false"/>
          <w:i w:val="false"/>
          <w:color w:val="000000"/>
          <w:sz w:val="28"/>
        </w:rPr>
        <w:t xml:space="preserve">
      Представление от указанных союзов (ассоциаций) осуществляется на пропорциональной основе в зависимости от количества входящих в их состав республиканских общественных объединений. </w:t>
      </w:r>
    </w:p>
    <w:p>
      <w:pPr>
        <w:spacing w:after="0"/>
        <w:ind w:left="0"/>
        <w:jc w:val="both"/>
      </w:pPr>
      <w:r>
        <w:rPr>
          <w:rFonts w:ascii="Times New Roman"/>
          <w:b/>
          <w:i w:val="false"/>
          <w:color w:val="000000"/>
          <w:sz w:val="28"/>
        </w:rPr>
        <w:t xml:space="preserve">Статья 240. Организация социального партнерства на отраслевом уровне </w:t>
      </w:r>
    </w:p>
    <w:p>
      <w:pPr>
        <w:spacing w:after="0"/>
        <w:ind w:left="0"/>
        <w:jc w:val="both"/>
      </w:pPr>
      <w:r>
        <w:rPr>
          <w:rFonts w:ascii="Times New Roman"/>
          <w:b w:val="false"/>
          <w:i w:val="false"/>
          <w:color w:val="000000"/>
          <w:sz w:val="28"/>
        </w:rPr>
        <w:t xml:space="preserve">
      1. Отраслевая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решениями. </w:t>
      </w:r>
    </w:p>
    <w:p>
      <w:pPr>
        <w:spacing w:after="0"/>
        <w:ind w:left="0"/>
        <w:jc w:val="both"/>
      </w:pPr>
      <w:r>
        <w:rPr>
          <w:rFonts w:ascii="Times New Roman"/>
          <w:b w:val="false"/>
          <w:i w:val="false"/>
          <w:color w:val="000000"/>
          <w:sz w:val="28"/>
        </w:rPr>
        <w:t xml:space="preserve">
      2. Участниками отраслевых комиссий являются полномочные представители уполномоченных государственных органов соответствующих сфер деятельности, представители работодателей и работников. </w:t>
      </w:r>
    </w:p>
    <w:p>
      <w:pPr>
        <w:spacing w:after="0"/>
        <w:ind w:left="0"/>
        <w:jc w:val="both"/>
      </w:pPr>
      <w:r>
        <w:rPr>
          <w:rFonts w:ascii="Times New Roman"/>
          <w:b w:val="false"/>
          <w:i w:val="false"/>
          <w:color w:val="000000"/>
          <w:sz w:val="28"/>
        </w:rPr>
        <w:t xml:space="preserve">
      3. Полномочными представителями республиканских отраслевых объединений работников являются объединения работников, имеющие структурные подразделения (филиалы и представительства) на территории более половины областей Республики Казахстан. </w:t>
      </w:r>
    </w:p>
    <w:p>
      <w:pPr>
        <w:spacing w:after="0"/>
        <w:ind w:left="0"/>
        <w:jc w:val="both"/>
      </w:pPr>
      <w:r>
        <w:rPr>
          <w:rFonts w:ascii="Times New Roman"/>
          <w:b w:val="false"/>
          <w:i w:val="false"/>
          <w:color w:val="000000"/>
          <w:sz w:val="28"/>
        </w:rPr>
        <w:t xml:space="preserve">
      4. Полномочными представителями работодателей являются представители отраслевых предприятий. </w:t>
      </w:r>
    </w:p>
    <w:p>
      <w:pPr>
        <w:spacing w:after="0"/>
        <w:ind w:left="0"/>
        <w:jc w:val="both"/>
      </w:pPr>
      <w:r>
        <w:rPr>
          <w:rFonts w:ascii="Times New Roman"/>
          <w:b/>
          <w:i w:val="false"/>
          <w:color w:val="000000"/>
          <w:sz w:val="28"/>
        </w:rPr>
        <w:t xml:space="preserve">Статья 241. Организация социального партнерства на региональном уровне </w:t>
      </w:r>
    </w:p>
    <w:p>
      <w:pPr>
        <w:spacing w:after="0"/>
        <w:ind w:left="0"/>
        <w:jc w:val="both"/>
      </w:pPr>
      <w:r>
        <w:rPr>
          <w:rFonts w:ascii="Times New Roman"/>
          <w:b w:val="false"/>
          <w:i w:val="false"/>
          <w:color w:val="000000"/>
          <w:sz w:val="28"/>
        </w:rPr>
        <w:t xml:space="preserve">
      1. Региональная комиссия является постоянно действующим органом по обеспечению согласования интересов сторон социального партнерства путем проведения консультаций и переговоров, которые оформляются соответствующими соглашениями и решениями. </w:t>
      </w:r>
    </w:p>
    <w:p>
      <w:pPr>
        <w:spacing w:after="0"/>
        <w:ind w:left="0"/>
        <w:jc w:val="both"/>
      </w:pPr>
      <w:r>
        <w:rPr>
          <w:rFonts w:ascii="Times New Roman"/>
          <w:b w:val="false"/>
          <w:i w:val="false"/>
          <w:color w:val="000000"/>
          <w:sz w:val="28"/>
        </w:rPr>
        <w:t xml:space="preserve">
      2. Участниками региональных комиссий являются соответствующие полномочные представители местных исполнительных органов, представители работодателей и работников. </w:t>
      </w:r>
    </w:p>
    <w:p>
      <w:pPr>
        <w:spacing w:after="0"/>
        <w:ind w:left="0"/>
        <w:jc w:val="both"/>
      </w:pPr>
      <w:r>
        <w:rPr>
          <w:rFonts w:ascii="Times New Roman"/>
          <w:b w:val="false"/>
          <w:i w:val="false"/>
          <w:color w:val="000000"/>
          <w:sz w:val="28"/>
        </w:rPr>
        <w:t xml:space="preserve">
      3. Полномочными представителями работников являются региональные объединения работников крупных или средних предприятий региона. </w:t>
      </w:r>
    </w:p>
    <w:p>
      <w:pPr>
        <w:spacing w:after="0"/>
        <w:ind w:left="0"/>
        <w:jc w:val="both"/>
      </w:pPr>
      <w:r>
        <w:rPr>
          <w:rFonts w:ascii="Times New Roman"/>
          <w:b w:val="false"/>
          <w:i w:val="false"/>
          <w:color w:val="000000"/>
          <w:sz w:val="28"/>
        </w:rPr>
        <w:t xml:space="preserve">
      4. Полномочными представителями работодателей являются региональные объединения работодателей или представители крупных и средних предприятий региона. </w:t>
      </w:r>
    </w:p>
    <w:p>
      <w:pPr>
        <w:spacing w:after="0"/>
        <w:ind w:left="0"/>
        <w:jc w:val="both"/>
      </w:pPr>
      <w:r>
        <w:rPr>
          <w:rFonts w:ascii="Times New Roman"/>
          <w:b/>
          <w:i w:val="false"/>
          <w:color w:val="000000"/>
          <w:sz w:val="28"/>
        </w:rPr>
        <w:t xml:space="preserve">Статья 242. Регулирование социально-трудовых отношений на уровне организаций </w:t>
      </w:r>
    </w:p>
    <w:p>
      <w:pPr>
        <w:spacing w:after="0"/>
        <w:ind w:left="0"/>
        <w:jc w:val="both"/>
      </w:pPr>
      <w:r>
        <w:rPr>
          <w:rFonts w:ascii="Times New Roman"/>
          <w:b w:val="false"/>
          <w:i w:val="false"/>
          <w:color w:val="000000"/>
          <w:sz w:val="28"/>
        </w:rPr>
        <w:t xml:space="preserve">
      Для обеспечения регулирования социально-трудовых отношений, ведения коллективных переговоров и подготовки проектов коллективного договора, соглашений, их заключения, а также для организации контроля за выполнением коллективного договора и соглашений на уровне организаций на равноправной основе по решению сторон образуются комиссии из наделенных необходимыми полномочиями представителей сторон. </w:t>
      </w:r>
    </w:p>
    <w:p>
      <w:pPr>
        <w:spacing w:after="0"/>
        <w:ind w:left="0"/>
        <w:jc w:val="both"/>
      </w:pPr>
      <w:r>
        <w:rPr>
          <w:rFonts w:ascii="Times New Roman"/>
          <w:b/>
          <w:i w:val="false"/>
          <w:color w:val="000000"/>
          <w:sz w:val="28"/>
        </w:rPr>
        <w:t xml:space="preserve">Статья 243. Принципы и порядок формирования постоянно действующих республиканской, отраслевых, региональных комиссий </w:t>
      </w:r>
    </w:p>
    <w:p>
      <w:pPr>
        <w:spacing w:after="0"/>
        <w:ind w:left="0"/>
        <w:jc w:val="both"/>
      </w:pPr>
      <w:r>
        <w:rPr>
          <w:rFonts w:ascii="Times New Roman"/>
          <w:b w:val="false"/>
          <w:i w:val="false"/>
          <w:color w:val="000000"/>
          <w:sz w:val="28"/>
        </w:rPr>
        <w:t xml:space="preserve">
      1. Постоянно действующие республиканская, отраслевые, региональные комиссии формируются на основе следующих принципов: </w:t>
      </w:r>
    </w:p>
    <w:p>
      <w:pPr>
        <w:spacing w:after="0"/>
        <w:ind w:left="0"/>
        <w:jc w:val="both"/>
      </w:pPr>
      <w:r>
        <w:rPr>
          <w:rFonts w:ascii="Times New Roman"/>
          <w:b w:val="false"/>
          <w:i w:val="false"/>
          <w:color w:val="000000"/>
          <w:sz w:val="28"/>
        </w:rPr>
        <w:t xml:space="preserve">
      1) обязательности участия представителей органов исполнительной власти, представителей работодателей и работников в деятельности комиссий; </w:t>
      </w:r>
    </w:p>
    <w:p>
      <w:pPr>
        <w:spacing w:after="0"/>
        <w:ind w:left="0"/>
        <w:jc w:val="both"/>
      </w:pPr>
      <w:r>
        <w:rPr>
          <w:rFonts w:ascii="Times New Roman"/>
          <w:b w:val="false"/>
          <w:i w:val="false"/>
          <w:color w:val="000000"/>
          <w:sz w:val="28"/>
        </w:rPr>
        <w:t xml:space="preserve">
      2) полномочности сторон; </w:t>
      </w:r>
    </w:p>
    <w:p>
      <w:pPr>
        <w:spacing w:after="0"/>
        <w:ind w:left="0"/>
        <w:jc w:val="both"/>
      </w:pPr>
      <w:r>
        <w:rPr>
          <w:rFonts w:ascii="Times New Roman"/>
          <w:b w:val="false"/>
          <w:i w:val="false"/>
          <w:color w:val="000000"/>
          <w:sz w:val="28"/>
        </w:rPr>
        <w:t xml:space="preserve">
      3) паритетного представительства; </w:t>
      </w:r>
    </w:p>
    <w:p>
      <w:pPr>
        <w:spacing w:after="0"/>
        <w:ind w:left="0"/>
        <w:jc w:val="both"/>
      </w:pPr>
      <w:r>
        <w:rPr>
          <w:rFonts w:ascii="Times New Roman"/>
          <w:b w:val="false"/>
          <w:i w:val="false"/>
          <w:color w:val="000000"/>
          <w:sz w:val="28"/>
        </w:rPr>
        <w:t xml:space="preserve">
      4) равноправия сторон; </w:t>
      </w:r>
    </w:p>
    <w:p>
      <w:pPr>
        <w:spacing w:after="0"/>
        <w:ind w:left="0"/>
        <w:jc w:val="both"/>
      </w:pPr>
      <w:r>
        <w:rPr>
          <w:rFonts w:ascii="Times New Roman"/>
          <w:b w:val="false"/>
          <w:i w:val="false"/>
          <w:color w:val="000000"/>
          <w:sz w:val="28"/>
        </w:rPr>
        <w:t xml:space="preserve">
      5) взаимной ответственности сторон. </w:t>
      </w:r>
    </w:p>
    <w:p>
      <w:pPr>
        <w:spacing w:after="0"/>
        <w:ind w:left="0"/>
        <w:jc w:val="both"/>
      </w:pPr>
      <w:r>
        <w:rPr>
          <w:rFonts w:ascii="Times New Roman"/>
          <w:b w:val="false"/>
          <w:i w:val="false"/>
          <w:color w:val="000000"/>
          <w:sz w:val="28"/>
        </w:rPr>
        <w:t xml:space="preserve">
      2. Персональный состав участников комиссий формируется каждой стороной социального партнерства самостоятельно. </w:t>
      </w:r>
    </w:p>
    <w:p>
      <w:pPr>
        <w:spacing w:after="0"/>
        <w:ind w:left="0"/>
        <w:jc w:val="both"/>
      </w:pPr>
      <w:r>
        <w:rPr>
          <w:rFonts w:ascii="Times New Roman"/>
          <w:b/>
          <w:i w:val="false"/>
          <w:color w:val="000000"/>
          <w:sz w:val="28"/>
        </w:rPr>
        <w:t xml:space="preserve">Статья 244. Основные цели и задачи республиканской, отраслевых, региональных комиссий </w:t>
      </w:r>
    </w:p>
    <w:p>
      <w:pPr>
        <w:spacing w:after="0"/>
        <w:ind w:left="0"/>
        <w:jc w:val="both"/>
      </w:pPr>
      <w:r>
        <w:rPr>
          <w:rFonts w:ascii="Times New Roman"/>
          <w:b w:val="false"/>
          <w:i w:val="false"/>
          <w:color w:val="000000"/>
          <w:sz w:val="28"/>
        </w:rPr>
        <w:t xml:space="preserve">
      1. Основными целями комиссий являются регулирование социальных и трудовых отношений и согласование интересов сторон социального партнерства. </w:t>
      </w:r>
    </w:p>
    <w:p>
      <w:pPr>
        <w:spacing w:after="0"/>
        <w:ind w:left="0"/>
        <w:jc w:val="both"/>
      </w:pPr>
      <w:r>
        <w:rPr>
          <w:rFonts w:ascii="Times New Roman"/>
          <w:b w:val="false"/>
          <w:i w:val="false"/>
          <w:color w:val="000000"/>
          <w:sz w:val="28"/>
        </w:rPr>
        <w:t xml:space="preserve">
      2. Основными задачами комиссий являются: </w:t>
      </w:r>
    </w:p>
    <w:p>
      <w:pPr>
        <w:spacing w:after="0"/>
        <w:ind w:left="0"/>
        <w:jc w:val="both"/>
      </w:pPr>
      <w:r>
        <w:rPr>
          <w:rFonts w:ascii="Times New Roman"/>
          <w:b w:val="false"/>
          <w:i w:val="false"/>
          <w:color w:val="000000"/>
          <w:sz w:val="28"/>
        </w:rPr>
        <w:t xml:space="preserve">
      1) согласование позиций сторон социального партнерства по основным направлениям социальной и экономической политики; </w:t>
      </w:r>
    </w:p>
    <w:p>
      <w:pPr>
        <w:spacing w:after="0"/>
        <w:ind w:left="0"/>
        <w:jc w:val="both"/>
      </w:pPr>
      <w:r>
        <w:rPr>
          <w:rFonts w:ascii="Times New Roman"/>
          <w:b w:val="false"/>
          <w:i w:val="false"/>
          <w:color w:val="000000"/>
          <w:sz w:val="28"/>
        </w:rPr>
        <w:t xml:space="preserve">
      2) разработка и заключение соглашений; </w:t>
      </w:r>
    </w:p>
    <w:p>
      <w:pPr>
        <w:spacing w:after="0"/>
        <w:ind w:left="0"/>
        <w:jc w:val="both"/>
      </w:pPr>
      <w:r>
        <w:rPr>
          <w:rFonts w:ascii="Times New Roman"/>
          <w:b w:val="false"/>
          <w:i w:val="false"/>
          <w:color w:val="000000"/>
          <w:sz w:val="28"/>
        </w:rPr>
        <w:t xml:space="preserve">
      3) разработка, согласование и утверждение мероприятий по реализации соглашений; </w:t>
      </w:r>
    </w:p>
    <w:p>
      <w:pPr>
        <w:spacing w:after="0"/>
        <w:ind w:left="0"/>
        <w:jc w:val="both"/>
      </w:pPr>
      <w:r>
        <w:rPr>
          <w:rFonts w:ascii="Times New Roman"/>
          <w:b w:val="false"/>
          <w:i w:val="false"/>
          <w:color w:val="000000"/>
          <w:sz w:val="28"/>
        </w:rPr>
        <w:t xml:space="preserve">
      4) проведение консультаций и выработка рекомендаций по вопросам, связанным с ратификацией и применением международных трудовых норм. </w:t>
      </w:r>
    </w:p>
    <w:p>
      <w:pPr>
        <w:spacing w:after="0"/>
        <w:ind w:left="0"/>
        <w:jc w:val="both"/>
      </w:pPr>
      <w:r>
        <w:rPr>
          <w:rFonts w:ascii="Times New Roman"/>
          <w:b w:val="false"/>
          <w:i w:val="false"/>
          <w:color w:val="000000"/>
          <w:sz w:val="28"/>
        </w:rPr>
        <w:t xml:space="preserve">
      3. Комиссии действуют в соответствии с утвержденными ими положениями и планами работ. Заседания комиссий проводятся не реже двух раз в год. </w:t>
      </w:r>
    </w:p>
    <w:p>
      <w:pPr>
        <w:spacing w:after="0"/>
        <w:ind w:left="0"/>
        <w:jc w:val="both"/>
      </w:pPr>
      <w:r>
        <w:rPr>
          <w:rFonts w:ascii="Times New Roman"/>
          <w:b/>
          <w:i w:val="false"/>
          <w:color w:val="000000"/>
          <w:sz w:val="28"/>
        </w:rPr>
        <w:t xml:space="preserve">Статья 245. Основные права республиканской, отраслевых и региональных комиссий </w:t>
      </w:r>
    </w:p>
    <w:p>
      <w:pPr>
        <w:spacing w:after="0"/>
        <w:ind w:left="0"/>
        <w:jc w:val="both"/>
      </w:pPr>
      <w:r>
        <w:rPr>
          <w:rFonts w:ascii="Times New Roman"/>
          <w:b w:val="false"/>
          <w:i w:val="false"/>
          <w:color w:val="000000"/>
          <w:sz w:val="28"/>
        </w:rPr>
        <w:t xml:space="preserve">
      Республиканская, отраслевая и региональная комиссии вправе: </w:t>
      </w:r>
    </w:p>
    <w:p>
      <w:pPr>
        <w:spacing w:after="0"/>
        <w:ind w:left="0"/>
        <w:jc w:val="both"/>
      </w:pPr>
      <w:r>
        <w:rPr>
          <w:rFonts w:ascii="Times New Roman"/>
          <w:b w:val="false"/>
          <w:i w:val="false"/>
          <w:color w:val="000000"/>
          <w:sz w:val="28"/>
        </w:rPr>
        <w:t xml:space="preserve">
      1) рассматривать на своих заседаниях проблемы проведения согласованной политики в области социальных и трудовых отношений; </w:t>
      </w:r>
    </w:p>
    <w:p>
      <w:pPr>
        <w:spacing w:after="0"/>
        <w:ind w:left="0"/>
        <w:jc w:val="both"/>
      </w:pPr>
      <w:r>
        <w:rPr>
          <w:rFonts w:ascii="Times New Roman"/>
          <w:b w:val="false"/>
          <w:i w:val="false"/>
          <w:color w:val="000000"/>
          <w:sz w:val="28"/>
        </w:rPr>
        <w:t xml:space="preserve">
      2) согласовывать интересы исполнительных органов, объединений работодателей и работников при разработке проекта соглашения, реализации указанного соглашения, выполнении решений комиссии; </w:t>
      </w:r>
    </w:p>
    <w:p>
      <w:pPr>
        <w:spacing w:after="0"/>
        <w:ind w:left="0"/>
        <w:jc w:val="both"/>
      </w:pPr>
      <w:r>
        <w:rPr>
          <w:rFonts w:ascii="Times New Roman"/>
          <w:b w:val="false"/>
          <w:i w:val="false"/>
          <w:color w:val="000000"/>
          <w:sz w:val="28"/>
        </w:rPr>
        <w:t xml:space="preserve">
      3) запрашивать у исполнительных органов, работодателей и (или) представителей работников информацию о заключаемых и заключенных соглашениях, регулирующих социальные и трудовые отношения; </w:t>
      </w:r>
    </w:p>
    <w:p>
      <w:pPr>
        <w:spacing w:after="0"/>
        <w:ind w:left="0"/>
        <w:jc w:val="both"/>
      </w:pPr>
      <w:r>
        <w:rPr>
          <w:rFonts w:ascii="Times New Roman"/>
          <w:b w:val="false"/>
          <w:i w:val="false"/>
          <w:color w:val="000000"/>
          <w:sz w:val="28"/>
        </w:rPr>
        <w:t xml:space="preserve">
      4) осуществлять контроль за выполнением своих решений, а в случае их неисполнения ответственными лицами направлять соответствующей стороне социального партнерства информацию с предложениями по устранению выявленных нарушений и привлечению к ответственности лиц, виновных в невыполнении условий соглашения; </w:t>
      </w:r>
    </w:p>
    <w:p>
      <w:pPr>
        <w:spacing w:after="0"/>
        <w:ind w:left="0"/>
        <w:jc w:val="both"/>
      </w:pPr>
      <w:r>
        <w:rPr>
          <w:rFonts w:ascii="Times New Roman"/>
          <w:b w:val="false"/>
          <w:i w:val="false"/>
          <w:color w:val="000000"/>
          <w:sz w:val="28"/>
        </w:rPr>
        <w:t xml:space="preserve">
      5) запрашивать и получать у исполнительных органов информацию о социальном положении, необходимую для ведения коллективных переговоров и подготовки проекта соглашения, организации контроля за выполнением указанного соглашения; </w:t>
      </w:r>
    </w:p>
    <w:p>
      <w:pPr>
        <w:spacing w:after="0"/>
        <w:ind w:left="0"/>
        <w:jc w:val="both"/>
      </w:pPr>
      <w:r>
        <w:rPr>
          <w:rFonts w:ascii="Times New Roman"/>
          <w:b w:val="false"/>
          <w:i w:val="false"/>
          <w:color w:val="000000"/>
          <w:sz w:val="28"/>
        </w:rPr>
        <w:t xml:space="preserve">
      6) вносить предложения по разработке нормативных правовых актов в области социальных и трудовых отношений на рассмотрение уполномоченных государственных органов; </w:t>
      </w:r>
    </w:p>
    <w:p>
      <w:pPr>
        <w:spacing w:after="0"/>
        <w:ind w:left="0"/>
        <w:jc w:val="both"/>
      </w:pPr>
      <w:r>
        <w:rPr>
          <w:rFonts w:ascii="Times New Roman"/>
          <w:b w:val="false"/>
          <w:i w:val="false"/>
          <w:color w:val="000000"/>
          <w:sz w:val="28"/>
        </w:rPr>
        <w:t xml:space="preserve">
      7) создавать рабочие группы с привлечением ученых и специалистов; </w:t>
      </w:r>
    </w:p>
    <w:p>
      <w:pPr>
        <w:spacing w:after="0"/>
        <w:ind w:left="0"/>
        <w:jc w:val="both"/>
      </w:pPr>
      <w:r>
        <w:rPr>
          <w:rFonts w:ascii="Times New Roman"/>
          <w:b w:val="false"/>
          <w:i w:val="false"/>
          <w:color w:val="000000"/>
          <w:sz w:val="28"/>
        </w:rPr>
        <w:t xml:space="preserve">
      8) приглашать на заседание комиссии работников исполнительных органов, общественных объединений, а также независимых экспертов; </w:t>
      </w:r>
    </w:p>
    <w:p>
      <w:pPr>
        <w:spacing w:after="0"/>
        <w:ind w:left="0"/>
        <w:jc w:val="both"/>
      </w:pPr>
      <w:r>
        <w:rPr>
          <w:rFonts w:ascii="Times New Roman"/>
          <w:b w:val="false"/>
          <w:i w:val="false"/>
          <w:color w:val="000000"/>
          <w:sz w:val="28"/>
        </w:rPr>
        <w:t xml:space="preserve">
      9) принимать совместные соглашения и решения, которые обязательны для рассмотрения и исполнения в установленные комиссией сроки исполнительными органами, объединениями работодателей и работников; </w:t>
      </w:r>
    </w:p>
    <w:p>
      <w:pPr>
        <w:spacing w:after="0"/>
        <w:ind w:left="0"/>
        <w:jc w:val="both"/>
      </w:pPr>
      <w:r>
        <w:rPr>
          <w:rFonts w:ascii="Times New Roman"/>
          <w:b w:val="false"/>
          <w:i w:val="false"/>
          <w:color w:val="000000"/>
          <w:sz w:val="28"/>
        </w:rPr>
        <w:t xml:space="preserve">
      10) принимать участие в проведении международных, республиканских, межрегиональных совещаний, конференций, конгрессов, семинаров по вопросам социальных и трудовых отношений и социального партнерства в порядке, согласованном с организаторами указанных мероприятий. </w:t>
      </w:r>
    </w:p>
    <w:bookmarkStart w:name="z324" w:id="53"/>
    <w:p>
      <w:pPr>
        <w:spacing w:after="0"/>
        <w:ind w:left="0"/>
        <w:jc w:val="left"/>
      </w:pPr>
      <w:r>
        <w:rPr>
          <w:rFonts w:ascii="Times New Roman"/>
          <w:b/>
          <w:i w:val="false"/>
          <w:color w:val="000000"/>
        </w:rPr>
        <w:t xml:space="preserve"> Глава 28. Порядок заключения соглашений между</w:t>
      </w:r>
      <w:r>
        <w:br/>
      </w:r>
      <w:r>
        <w:rPr>
          <w:rFonts w:ascii="Times New Roman"/>
          <w:b/>
          <w:i w:val="false"/>
          <w:color w:val="000000"/>
        </w:rPr>
        <w:t>сторонами социального партнерства</w:t>
      </w:r>
    </w:p>
    <w:bookmarkEnd w:id="53"/>
    <w:p>
      <w:pPr>
        <w:spacing w:after="0"/>
        <w:ind w:left="0"/>
        <w:jc w:val="both"/>
      </w:pPr>
      <w:r>
        <w:rPr>
          <w:rFonts w:ascii="Times New Roman"/>
          <w:b/>
          <w:i w:val="false"/>
          <w:color w:val="000000"/>
          <w:sz w:val="28"/>
        </w:rPr>
        <w:t xml:space="preserve">Статья 246. Порядок принятия решений республиканской, отраслевыми, региональными комиссиями </w:t>
      </w:r>
    </w:p>
    <w:p>
      <w:pPr>
        <w:spacing w:after="0"/>
        <w:ind w:left="0"/>
        <w:jc w:val="both"/>
      </w:pPr>
      <w:r>
        <w:rPr>
          <w:rFonts w:ascii="Times New Roman"/>
          <w:b w:val="false"/>
          <w:i w:val="false"/>
          <w:color w:val="000000"/>
          <w:sz w:val="28"/>
        </w:rPr>
        <w:t xml:space="preserve">
      1. Решения комиссий принимаются только на основе достижения согласия всех сторон в переговорах и оформляются соответствующими соглашениями. </w:t>
      </w:r>
    </w:p>
    <w:p>
      <w:pPr>
        <w:spacing w:after="0"/>
        <w:ind w:left="0"/>
        <w:jc w:val="both"/>
      </w:pPr>
      <w:r>
        <w:rPr>
          <w:rFonts w:ascii="Times New Roman"/>
          <w:b w:val="false"/>
          <w:i w:val="false"/>
          <w:color w:val="000000"/>
          <w:sz w:val="28"/>
        </w:rPr>
        <w:t xml:space="preserve">
      2. В ходе переговоров, если стороны не смогли прийти к согласию, составляется протокол, в который вносятся окончательно сформулированные предложения сторон по устранению разногласий и о сроках возобновления переговоров. </w:t>
      </w:r>
    </w:p>
    <w:p>
      <w:pPr>
        <w:spacing w:after="0"/>
        <w:ind w:left="0"/>
        <w:jc w:val="both"/>
      </w:pPr>
      <w:r>
        <w:rPr>
          <w:rFonts w:ascii="Times New Roman"/>
          <w:b w:val="false"/>
          <w:i w:val="false"/>
          <w:color w:val="000000"/>
          <w:sz w:val="28"/>
        </w:rPr>
        <w:t xml:space="preserve">
      3. Порядок принятия решений и организации работы разрабатывается и утверждается комиссиями. </w:t>
      </w:r>
    </w:p>
    <w:p>
      <w:pPr>
        <w:spacing w:after="0"/>
        <w:ind w:left="0"/>
        <w:jc w:val="both"/>
      </w:pPr>
      <w:r>
        <w:rPr>
          <w:rFonts w:ascii="Times New Roman"/>
          <w:b/>
          <w:i w:val="false"/>
          <w:color w:val="000000"/>
          <w:sz w:val="28"/>
        </w:rPr>
        <w:t xml:space="preserve">Статья 247. Стороны, виды и действие соглашений </w:t>
      </w:r>
    </w:p>
    <w:p>
      <w:pPr>
        <w:spacing w:after="0"/>
        <w:ind w:left="0"/>
        <w:jc w:val="both"/>
      </w:pPr>
      <w:r>
        <w:rPr>
          <w:rFonts w:ascii="Times New Roman"/>
          <w:b w:val="false"/>
          <w:i w:val="false"/>
          <w:color w:val="000000"/>
          <w:sz w:val="28"/>
        </w:rPr>
        <w:t xml:space="preserve">
      1. На республиканском уровне заключается Генеральное соглашение между Правительством Республики Казахстан, республиканскими объединениями работодателей и республиканскими объединениями работников. </w:t>
      </w:r>
    </w:p>
    <w:p>
      <w:pPr>
        <w:spacing w:after="0"/>
        <w:ind w:left="0"/>
        <w:jc w:val="both"/>
      </w:pPr>
      <w:r>
        <w:rPr>
          <w:rFonts w:ascii="Times New Roman"/>
          <w:b w:val="false"/>
          <w:i w:val="false"/>
          <w:color w:val="000000"/>
          <w:sz w:val="28"/>
        </w:rPr>
        <w:t xml:space="preserve">
      2. На отраслевом уровне заключаются отраслевые соглашения между соответствующими исполнительными органами и уполномоченными представителями работодателей и работников. </w:t>
      </w:r>
    </w:p>
    <w:p>
      <w:pPr>
        <w:spacing w:after="0"/>
        <w:ind w:left="0"/>
        <w:jc w:val="both"/>
      </w:pPr>
      <w:r>
        <w:rPr>
          <w:rFonts w:ascii="Times New Roman"/>
          <w:b w:val="false"/>
          <w:i w:val="false"/>
          <w:color w:val="000000"/>
          <w:sz w:val="28"/>
        </w:rPr>
        <w:t xml:space="preserve">
      3. На региональном уровне заключаются региональные (областные, городские, районные) соглашения между местными исполнительными органами, объединениями работодателей, работников. </w:t>
      </w:r>
    </w:p>
    <w:p>
      <w:pPr>
        <w:spacing w:after="0"/>
        <w:ind w:left="0"/>
        <w:jc w:val="both"/>
      </w:pPr>
      <w:r>
        <w:rPr>
          <w:rFonts w:ascii="Times New Roman"/>
          <w:b w:val="false"/>
          <w:i w:val="false"/>
          <w:color w:val="000000"/>
          <w:sz w:val="28"/>
        </w:rPr>
        <w:t xml:space="preserve">
      4. Действие соглашений распространяется на соответствующие исполнительные органы, работодателей и работников, которые уполномочили соответствующих представителей сторон на переговорах разработать и заключить данные соглашения от их имени, а также на исполнительные органы, работодателей и работников, присоединившихся к соглашению после его заключения. </w:t>
      </w:r>
    </w:p>
    <w:p>
      <w:pPr>
        <w:spacing w:after="0"/>
        <w:ind w:left="0"/>
        <w:jc w:val="both"/>
      </w:pPr>
      <w:r>
        <w:rPr>
          <w:rFonts w:ascii="Times New Roman"/>
          <w:b/>
          <w:i w:val="false"/>
          <w:color w:val="000000"/>
          <w:sz w:val="28"/>
        </w:rPr>
        <w:t xml:space="preserve">Статья 248. Право на ведение переговоров по подготовке соглашений </w:t>
      </w:r>
    </w:p>
    <w:p>
      <w:pPr>
        <w:spacing w:after="0"/>
        <w:ind w:left="0"/>
        <w:jc w:val="both"/>
      </w:pPr>
      <w:r>
        <w:rPr>
          <w:rFonts w:ascii="Times New Roman"/>
          <w:b w:val="false"/>
          <w:i w:val="false"/>
          <w:color w:val="000000"/>
          <w:sz w:val="28"/>
        </w:rPr>
        <w:t xml:space="preserve">
      1. Инициатором переговоров по разработке, содержанию, заключению, изменению, дополнению соглашения вправе выступать любая из сторон социального партнерства. </w:t>
      </w:r>
    </w:p>
    <w:p>
      <w:pPr>
        <w:spacing w:after="0"/>
        <w:ind w:left="0"/>
        <w:jc w:val="both"/>
      </w:pPr>
      <w:r>
        <w:rPr>
          <w:rFonts w:ascii="Times New Roman"/>
          <w:b w:val="false"/>
          <w:i w:val="false"/>
          <w:color w:val="000000"/>
          <w:sz w:val="28"/>
        </w:rPr>
        <w:t xml:space="preserve">
      2. При наличии на республиканском, отраслевом, региональном уровнях нескольких уполномоченных работниками и работодателями представителей каждому из них предоставляется право на ведение переговоров от имени представляемых ими работников и работодателей. </w:t>
      </w:r>
    </w:p>
    <w:p>
      <w:pPr>
        <w:spacing w:after="0"/>
        <w:ind w:left="0"/>
        <w:jc w:val="both"/>
      </w:pPr>
      <w:r>
        <w:rPr>
          <w:rFonts w:ascii="Times New Roman"/>
          <w:b/>
          <w:i w:val="false"/>
          <w:color w:val="000000"/>
          <w:sz w:val="28"/>
        </w:rPr>
        <w:t xml:space="preserve">Статья 249. Содержание соглашений </w:t>
      </w:r>
    </w:p>
    <w:p>
      <w:pPr>
        <w:spacing w:after="0"/>
        <w:ind w:left="0"/>
        <w:jc w:val="both"/>
      </w:pPr>
      <w:r>
        <w:rPr>
          <w:rFonts w:ascii="Times New Roman"/>
          <w:b w:val="false"/>
          <w:i w:val="false"/>
          <w:color w:val="000000"/>
          <w:sz w:val="28"/>
        </w:rPr>
        <w:t xml:space="preserve">
      1. Соглашения должны включать в себя положения: </w:t>
      </w:r>
    </w:p>
    <w:p>
      <w:pPr>
        <w:spacing w:after="0"/>
        <w:ind w:left="0"/>
        <w:jc w:val="both"/>
      </w:pPr>
      <w:r>
        <w:rPr>
          <w:rFonts w:ascii="Times New Roman"/>
          <w:b w:val="false"/>
          <w:i w:val="false"/>
          <w:color w:val="000000"/>
          <w:sz w:val="28"/>
        </w:rPr>
        <w:t xml:space="preserve">
      1) о сроке действия; </w:t>
      </w:r>
    </w:p>
    <w:p>
      <w:pPr>
        <w:spacing w:after="0"/>
        <w:ind w:left="0"/>
        <w:jc w:val="both"/>
      </w:pPr>
      <w:r>
        <w:rPr>
          <w:rFonts w:ascii="Times New Roman"/>
          <w:b w:val="false"/>
          <w:i w:val="false"/>
          <w:color w:val="000000"/>
          <w:sz w:val="28"/>
        </w:rPr>
        <w:t xml:space="preserve">
      2) о порядке контроля за исполнением; </w:t>
      </w:r>
    </w:p>
    <w:p>
      <w:pPr>
        <w:spacing w:after="0"/>
        <w:ind w:left="0"/>
        <w:jc w:val="both"/>
      </w:pPr>
      <w:r>
        <w:rPr>
          <w:rFonts w:ascii="Times New Roman"/>
          <w:b w:val="false"/>
          <w:i w:val="false"/>
          <w:color w:val="000000"/>
          <w:sz w:val="28"/>
        </w:rPr>
        <w:t xml:space="preserve">
      3) о порядке внесения изменений и дополнений в соглашение; </w:t>
      </w:r>
    </w:p>
    <w:p>
      <w:pPr>
        <w:spacing w:after="0"/>
        <w:ind w:left="0"/>
        <w:jc w:val="both"/>
      </w:pPr>
      <w:r>
        <w:rPr>
          <w:rFonts w:ascii="Times New Roman"/>
          <w:b w:val="false"/>
          <w:i w:val="false"/>
          <w:color w:val="000000"/>
          <w:sz w:val="28"/>
        </w:rPr>
        <w:t xml:space="preserve">
      4) об ответственности сторон в случае невыполнения взятых на себя обязательств. </w:t>
      </w:r>
    </w:p>
    <w:p>
      <w:pPr>
        <w:spacing w:after="0"/>
        <w:ind w:left="0"/>
        <w:jc w:val="both"/>
      </w:pPr>
      <w:r>
        <w:rPr>
          <w:rFonts w:ascii="Times New Roman"/>
          <w:b w:val="false"/>
          <w:i w:val="false"/>
          <w:color w:val="000000"/>
          <w:sz w:val="28"/>
        </w:rPr>
        <w:t xml:space="preserve">
      2. Содержание Генерального соглашения определяется постоянно действующей республиканской трехсторонней комиссией по социальному партнерству и регулированию социальных и трудовых отношений, исходя из проектов Генерального соглашения, представленных всеми сторонами социального партнерства или одной из них. </w:t>
      </w:r>
    </w:p>
    <w:p>
      <w:pPr>
        <w:spacing w:after="0"/>
        <w:ind w:left="0"/>
        <w:jc w:val="both"/>
      </w:pPr>
      <w:r>
        <w:rPr>
          <w:rFonts w:ascii="Times New Roman"/>
          <w:b w:val="false"/>
          <w:i w:val="false"/>
          <w:color w:val="000000"/>
          <w:sz w:val="28"/>
        </w:rPr>
        <w:t xml:space="preserve">
      3. Содержание отраслевого и регионального соглашений определяется постоянно действующими отраслевой и региональной комиссиями по социальному партнерству и регулированию социальных и трудовых отношений на основе проектов соглашений, представленных всеми сторонами социального партнерства или одной из них. </w:t>
      </w:r>
    </w:p>
    <w:p>
      <w:pPr>
        <w:spacing w:after="0"/>
        <w:ind w:left="0"/>
        <w:jc w:val="both"/>
      </w:pPr>
      <w:r>
        <w:rPr>
          <w:rFonts w:ascii="Times New Roman"/>
          <w:b w:val="false"/>
          <w:i w:val="false"/>
          <w:color w:val="000000"/>
          <w:sz w:val="28"/>
        </w:rPr>
        <w:t xml:space="preserve">
      4. Соглашениями могут быть предусмотрены положения: </w:t>
      </w:r>
    </w:p>
    <w:p>
      <w:pPr>
        <w:spacing w:after="0"/>
        <w:ind w:left="0"/>
        <w:jc w:val="both"/>
      </w:pPr>
      <w:r>
        <w:rPr>
          <w:rFonts w:ascii="Times New Roman"/>
          <w:b w:val="false"/>
          <w:i w:val="false"/>
          <w:color w:val="000000"/>
          <w:sz w:val="28"/>
        </w:rPr>
        <w:t xml:space="preserve">
      1) об оплате, условиях и охране труда, режиме труда и отдыха; </w:t>
      </w:r>
    </w:p>
    <w:p>
      <w:pPr>
        <w:spacing w:after="0"/>
        <w:ind w:left="0"/>
        <w:jc w:val="both"/>
      </w:pPr>
      <w:r>
        <w:rPr>
          <w:rFonts w:ascii="Times New Roman"/>
          <w:b w:val="false"/>
          <w:i w:val="false"/>
          <w:color w:val="000000"/>
          <w:sz w:val="28"/>
        </w:rPr>
        <w:t xml:space="preserve">
      2) о механизме регулирования оплаты труда, исходя из уровня цен и инфляции, прожиточного минимума и выполнения показателей, определенных соглашением; </w:t>
      </w:r>
    </w:p>
    <w:p>
      <w:pPr>
        <w:spacing w:after="0"/>
        <w:ind w:left="0"/>
        <w:jc w:val="both"/>
      </w:pPr>
      <w:r>
        <w:rPr>
          <w:rFonts w:ascii="Times New Roman"/>
          <w:b w:val="false"/>
          <w:i w:val="false"/>
          <w:color w:val="000000"/>
          <w:sz w:val="28"/>
        </w:rPr>
        <w:t xml:space="preserve">
      3) о компенсационных выплатах; </w:t>
      </w:r>
    </w:p>
    <w:p>
      <w:pPr>
        <w:spacing w:after="0"/>
        <w:ind w:left="0"/>
        <w:jc w:val="both"/>
      </w:pPr>
      <w:r>
        <w:rPr>
          <w:rFonts w:ascii="Times New Roman"/>
          <w:b w:val="false"/>
          <w:i w:val="false"/>
          <w:color w:val="000000"/>
          <w:sz w:val="28"/>
        </w:rPr>
        <w:t xml:space="preserve">
      4) о содействии занятости, профессиональной подготовке и переподготовке работников; </w:t>
      </w:r>
    </w:p>
    <w:p>
      <w:pPr>
        <w:spacing w:after="0"/>
        <w:ind w:left="0"/>
        <w:jc w:val="both"/>
      </w:pPr>
      <w:r>
        <w:rPr>
          <w:rFonts w:ascii="Times New Roman"/>
          <w:b w:val="false"/>
          <w:i w:val="false"/>
          <w:color w:val="000000"/>
          <w:sz w:val="28"/>
        </w:rPr>
        <w:t xml:space="preserve">
      5) об организации охраны здоровья работников на производстве путем создания благоприятных условий для работы и отдыха и обеспечении соответствующей окружающей среды; </w:t>
      </w:r>
    </w:p>
    <w:p>
      <w:pPr>
        <w:spacing w:after="0"/>
        <w:ind w:left="0"/>
        <w:jc w:val="both"/>
      </w:pPr>
      <w:r>
        <w:rPr>
          <w:rFonts w:ascii="Times New Roman"/>
          <w:b w:val="false"/>
          <w:i w:val="false"/>
          <w:color w:val="000000"/>
          <w:sz w:val="28"/>
        </w:rPr>
        <w:t xml:space="preserve">
      6) о мерах по пропаганде здорового образа жизни; </w:t>
      </w:r>
    </w:p>
    <w:p>
      <w:pPr>
        <w:spacing w:after="0"/>
        <w:ind w:left="0"/>
        <w:jc w:val="both"/>
      </w:pPr>
      <w:r>
        <w:rPr>
          <w:rFonts w:ascii="Times New Roman"/>
          <w:b w:val="false"/>
          <w:i w:val="false"/>
          <w:color w:val="000000"/>
          <w:sz w:val="28"/>
        </w:rPr>
        <w:t xml:space="preserve">
      7) о специальных мероприятиях по социальной защите работников и членов их семей; </w:t>
      </w:r>
    </w:p>
    <w:p>
      <w:pPr>
        <w:spacing w:after="0"/>
        <w:ind w:left="0"/>
        <w:jc w:val="both"/>
      </w:pPr>
      <w:r>
        <w:rPr>
          <w:rFonts w:ascii="Times New Roman"/>
          <w:b w:val="false"/>
          <w:i w:val="false"/>
          <w:color w:val="000000"/>
          <w:sz w:val="28"/>
        </w:rPr>
        <w:t xml:space="preserve">
      8) о мерах защиты работников на случай временной приостановки производства; </w:t>
      </w:r>
    </w:p>
    <w:p>
      <w:pPr>
        <w:spacing w:after="0"/>
        <w:ind w:left="0"/>
        <w:jc w:val="both"/>
      </w:pPr>
      <w:r>
        <w:rPr>
          <w:rFonts w:ascii="Times New Roman"/>
          <w:b w:val="false"/>
          <w:i w:val="false"/>
          <w:color w:val="000000"/>
          <w:sz w:val="28"/>
        </w:rPr>
        <w:t xml:space="preserve">
      9) о предотвращении конфликтов и забастовок, укреплении трудовой дисциплины; </w:t>
      </w:r>
    </w:p>
    <w:p>
      <w:pPr>
        <w:spacing w:after="0"/>
        <w:ind w:left="0"/>
        <w:jc w:val="both"/>
      </w:pPr>
      <w:r>
        <w:rPr>
          <w:rFonts w:ascii="Times New Roman"/>
          <w:b w:val="false"/>
          <w:i w:val="false"/>
          <w:color w:val="000000"/>
          <w:sz w:val="28"/>
        </w:rPr>
        <w:t xml:space="preserve">
      10) другие положения по социально-трудовым вопросам, не противоречащие законодательству; </w:t>
      </w:r>
    </w:p>
    <w:p>
      <w:pPr>
        <w:spacing w:after="0"/>
        <w:ind w:left="0"/>
        <w:jc w:val="both"/>
      </w:pPr>
      <w:r>
        <w:rPr>
          <w:rFonts w:ascii="Times New Roman"/>
          <w:b w:val="false"/>
          <w:i w:val="false"/>
          <w:color w:val="000000"/>
          <w:sz w:val="28"/>
        </w:rPr>
        <w:t xml:space="preserve">
      11) о содействии в развитии социальной инфраструктуры. </w:t>
      </w:r>
    </w:p>
    <w:p>
      <w:pPr>
        <w:spacing w:after="0"/>
        <w:ind w:left="0"/>
        <w:jc w:val="both"/>
      </w:pPr>
      <w:r>
        <w:rPr>
          <w:rFonts w:ascii="Times New Roman"/>
          <w:b/>
          <w:i w:val="false"/>
          <w:color w:val="000000"/>
          <w:sz w:val="28"/>
        </w:rPr>
        <w:t xml:space="preserve">Статья 250. Порядок ведения переговоров, разработки и заключения соглашений </w:t>
      </w:r>
    </w:p>
    <w:p>
      <w:pPr>
        <w:spacing w:after="0"/>
        <w:ind w:left="0"/>
        <w:jc w:val="both"/>
      </w:pPr>
      <w:r>
        <w:rPr>
          <w:rFonts w:ascii="Times New Roman"/>
          <w:b w:val="false"/>
          <w:i w:val="false"/>
          <w:color w:val="000000"/>
          <w:sz w:val="28"/>
        </w:rPr>
        <w:t xml:space="preserve">
      1. Стороны, получившие письменные предложения о начале переговоров от другой стороны, обязаны в течение десяти календарных дней рассмотреть их и приступить к переговорам. </w:t>
      </w:r>
    </w:p>
    <w:p>
      <w:pPr>
        <w:spacing w:after="0"/>
        <w:ind w:left="0"/>
        <w:jc w:val="both"/>
      </w:pPr>
      <w:r>
        <w:rPr>
          <w:rFonts w:ascii="Times New Roman"/>
          <w:b w:val="false"/>
          <w:i w:val="false"/>
          <w:color w:val="000000"/>
          <w:sz w:val="28"/>
        </w:rPr>
        <w:t xml:space="preserve">
      2. Порядок ведения переговоров, сроки разработки и заключения соглашений, а также внесение в них изменений и дополнений, присоединения к ним утверждаются комиссиями. </w:t>
      </w:r>
    </w:p>
    <w:p>
      <w:pPr>
        <w:spacing w:after="0"/>
        <w:ind w:left="0"/>
        <w:jc w:val="both"/>
      </w:pPr>
      <w:r>
        <w:rPr>
          <w:rFonts w:ascii="Times New Roman"/>
          <w:b w:val="false"/>
          <w:i w:val="false"/>
          <w:color w:val="000000"/>
          <w:sz w:val="28"/>
        </w:rPr>
        <w:t xml:space="preserve">
      3. Соглашения вступают в силу с момента их подписания сторонами либо со дня, установленного в соглашениях. Все приложения к соглашениям являются их неотъемлемой частью и имеют с ними равную юридическую силу. </w:t>
      </w:r>
    </w:p>
    <w:p>
      <w:pPr>
        <w:spacing w:after="0"/>
        <w:ind w:left="0"/>
        <w:jc w:val="both"/>
      </w:pPr>
      <w:r>
        <w:rPr>
          <w:rFonts w:ascii="Times New Roman"/>
          <w:b w:val="false"/>
          <w:i w:val="false"/>
          <w:color w:val="000000"/>
          <w:sz w:val="28"/>
        </w:rPr>
        <w:t xml:space="preserve">
      4. Срок действия соглашения устанавливается по согласованию сторон либо до принятия нового соглашения, но не может превышать три года. </w:t>
      </w:r>
    </w:p>
    <w:p>
      <w:pPr>
        <w:spacing w:after="0"/>
        <w:ind w:left="0"/>
        <w:jc w:val="both"/>
      </w:pPr>
      <w:r>
        <w:rPr>
          <w:rFonts w:ascii="Times New Roman"/>
          <w:b w:val="false"/>
          <w:i w:val="false"/>
          <w:color w:val="000000"/>
          <w:sz w:val="28"/>
        </w:rPr>
        <w:t xml:space="preserve">
      5. В тех случаях, когда на работников одновременно распространяется действие нескольких соглашений, применяются наиболее благоприятные для работников условия соглашений. </w:t>
      </w:r>
    </w:p>
    <w:p>
      <w:pPr>
        <w:spacing w:after="0"/>
        <w:ind w:left="0"/>
        <w:jc w:val="both"/>
      </w:pPr>
      <w:r>
        <w:rPr>
          <w:rFonts w:ascii="Times New Roman"/>
          <w:b w:val="false"/>
          <w:i w:val="false"/>
          <w:color w:val="000000"/>
          <w:sz w:val="28"/>
        </w:rPr>
        <w:t xml:space="preserve">
      6. Генеральное, отраслевые, региональные соглашения закрепляются подписями представителей сторон социального партнерства. </w:t>
      </w:r>
    </w:p>
    <w:p>
      <w:pPr>
        <w:spacing w:after="0"/>
        <w:ind w:left="0"/>
        <w:jc w:val="both"/>
      </w:pPr>
      <w:r>
        <w:rPr>
          <w:rFonts w:ascii="Times New Roman"/>
          <w:b w:val="false"/>
          <w:i w:val="false"/>
          <w:color w:val="000000"/>
          <w:sz w:val="28"/>
        </w:rPr>
        <w:t xml:space="preserve">
      7. Подписанные сторонами отраслевые, региональные соглашения с приложениями в десятидневный срок направляются для уведомительной регистрации. </w:t>
      </w:r>
    </w:p>
    <w:p>
      <w:pPr>
        <w:spacing w:after="0"/>
        <w:ind w:left="0"/>
        <w:jc w:val="both"/>
      </w:pPr>
      <w:r>
        <w:rPr>
          <w:rFonts w:ascii="Times New Roman"/>
          <w:b/>
          <w:i w:val="false"/>
          <w:color w:val="000000"/>
          <w:sz w:val="28"/>
        </w:rPr>
        <w:t xml:space="preserve">Статья 251. Регистрация соглашения </w:t>
      </w:r>
    </w:p>
    <w:p>
      <w:pPr>
        <w:spacing w:after="0"/>
        <w:ind w:left="0"/>
        <w:jc w:val="both"/>
      </w:pPr>
      <w:r>
        <w:rPr>
          <w:rFonts w:ascii="Times New Roman"/>
          <w:b w:val="false"/>
          <w:i w:val="false"/>
          <w:color w:val="000000"/>
          <w:sz w:val="28"/>
        </w:rPr>
        <w:t xml:space="preserve">
      1. Регистрацию отраслевых соглашений и региональных соглашений, заключенных на областном уровне, осуществляет уполномоченный государственный орган по труду. </w:t>
      </w:r>
    </w:p>
    <w:p>
      <w:pPr>
        <w:spacing w:after="0"/>
        <w:ind w:left="0"/>
        <w:jc w:val="both"/>
      </w:pPr>
      <w:r>
        <w:rPr>
          <w:rFonts w:ascii="Times New Roman"/>
          <w:b w:val="false"/>
          <w:i w:val="false"/>
          <w:color w:val="000000"/>
          <w:sz w:val="28"/>
        </w:rPr>
        <w:t xml:space="preserve">
      2. Регистрацию отраслевых и региональных соглашений, заключенных на городском, районном уровне, осуществляют местные исполнительные органы. </w:t>
      </w:r>
    </w:p>
    <w:p>
      <w:pPr>
        <w:spacing w:after="0"/>
        <w:ind w:left="0"/>
        <w:jc w:val="both"/>
      </w:pPr>
      <w:r>
        <w:rPr>
          <w:rFonts w:ascii="Times New Roman"/>
          <w:b/>
          <w:i w:val="false"/>
          <w:color w:val="000000"/>
          <w:sz w:val="28"/>
        </w:rPr>
        <w:t xml:space="preserve">Статья 252. Контроль за выполнением соглашений </w:t>
      </w:r>
    </w:p>
    <w:p>
      <w:pPr>
        <w:spacing w:after="0"/>
        <w:ind w:left="0"/>
        <w:jc w:val="both"/>
      </w:pPr>
      <w:r>
        <w:rPr>
          <w:rFonts w:ascii="Times New Roman"/>
          <w:b w:val="false"/>
          <w:i w:val="false"/>
          <w:color w:val="000000"/>
          <w:sz w:val="28"/>
        </w:rPr>
        <w:t xml:space="preserve">
      Контроль за выполнением соглашений осуществляют стороны социального партнерства. </w:t>
      </w:r>
    </w:p>
    <w:p>
      <w:pPr>
        <w:spacing w:after="0"/>
        <w:ind w:left="0"/>
        <w:jc w:val="both"/>
      </w:pPr>
      <w:r>
        <w:rPr>
          <w:rFonts w:ascii="Times New Roman"/>
          <w:b/>
          <w:i w:val="false"/>
          <w:color w:val="000000"/>
          <w:sz w:val="28"/>
        </w:rPr>
        <w:t xml:space="preserve">Статья 253. Координаторы комиссий </w:t>
      </w:r>
    </w:p>
    <w:p>
      <w:pPr>
        <w:spacing w:after="0"/>
        <w:ind w:left="0"/>
        <w:jc w:val="both"/>
      </w:pPr>
      <w:r>
        <w:rPr>
          <w:rFonts w:ascii="Times New Roman"/>
          <w:b w:val="false"/>
          <w:i w:val="false"/>
          <w:color w:val="000000"/>
          <w:sz w:val="28"/>
        </w:rPr>
        <w:t xml:space="preserve">
      Координаторы республиканской, отраслевой и региональной комиссий назначаются совместным решением сторон. Координатор комиссии: </w:t>
      </w:r>
    </w:p>
    <w:p>
      <w:pPr>
        <w:spacing w:after="0"/>
        <w:ind w:left="0"/>
        <w:jc w:val="both"/>
      </w:pPr>
      <w:r>
        <w:rPr>
          <w:rFonts w:ascii="Times New Roman"/>
          <w:b w:val="false"/>
          <w:i w:val="false"/>
          <w:color w:val="000000"/>
          <w:sz w:val="28"/>
        </w:rPr>
        <w:t xml:space="preserve">
      1) не вмешивается в деятельность сторон; </w:t>
      </w:r>
    </w:p>
    <w:p>
      <w:pPr>
        <w:spacing w:after="0"/>
        <w:ind w:left="0"/>
        <w:jc w:val="both"/>
      </w:pPr>
      <w:r>
        <w:rPr>
          <w:rFonts w:ascii="Times New Roman"/>
          <w:b w:val="false"/>
          <w:i w:val="false"/>
          <w:color w:val="000000"/>
          <w:sz w:val="28"/>
        </w:rPr>
        <w:t xml:space="preserve">
      2) приглашает для участия в работе комиссии представителей объединений работодателей и работников, представителей органов исполнительной власти, не являющихся членами комиссий, а также ученых и специалистов, представителей других организаций; </w:t>
      </w:r>
    </w:p>
    <w:p>
      <w:pPr>
        <w:spacing w:after="0"/>
        <w:ind w:left="0"/>
        <w:jc w:val="both"/>
      </w:pPr>
      <w:r>
        <w:rPr>
          <w:rFonts w:ascii="Times New Roman"/>
          <w:b w:val="false"/>
          <w:i w:val="false"/>
          <w:color w:val="000000"/>
          <w:sz w:val="28"/>
        </w:rPr>
        <w:t xml:space="preserve">
      3) обеспечивает работу комиссии и рабочих групп, ведение протоколов, подготовку проектов решений и контроль за их исполнением. </w:t>
      </w:r>
    </w:p>
    <w:bookmarkStart w:name="z333" w:id="54"/>
    <w:p>
      <w:pPr>
        <w:spacing w:after="0"/>
        <w:ind w:left="0"/>
        <w:jc w:val="left"/>
      </w:pPr>
      <w:r>
        <w:rPr>
          <w:rFonts w:ascii="Times New Roman"/>
          <w:b/>
          <w:i w:val="false"/>
          <w:color w:val="000000"/>
        </w:rPr>
        <w:t xml:space="preserve"> Глава 29. Коллективный договор</w:t>
      </w:r>
    </w:p>
    <w:bookmarkEnd w:id="54"/>
    <w:p>
      <w:pPr>
        <w:spacing w:after="0"/>
        <w:ind w:left="0"/>
        <w:jc w:val="both"/>
      </w:pPr>
      <w:r>
        <w:rPr>
          <w:rFonts w:ascii="Times New Roman"/>
          <w:b/>
          <w:i w:val="false"/>
          <w:color w:val="000000"/>
          <w:sz w:val="28"/>
        </w:rPr>
        <w:t xml:space="preserve">Статья 254. Стороны коллективного договора </w:t>
      </w:r>
    </w:p>
    <w:p>
      <w:pPr>
        <w:spacing w:after="0"/>
        <w:ind w:left="0"/>
        <w:jc w:val="both"/>
      </w:pPr>
      <w:r>
        <w:rPr>
          <w:rFonts w:ascii="Times New Roman"/>
          <w:b w:val="false"/>
          <w:i w:val="false"/>
          <w:color w:val="000000"/>
          <w:sz w:val="28"/>
        </w:rPr>
        <w:t xml:space="preserve">
      1. Сторонами коллективного договора являются работодатель (представитель работодателя) и представители работников. </w:t>
      </w:r>
    </w:p>
    <w:p>
      <w:pPr>
        <w:spacing w:after="0"/>
        <w:ind w:left="0"/>
        <w:jc w:val="both"/>
      </w:pPr>
      <w:r>
        <w:rPr>
          <w:rFonts w:ascii="Times New Roman"/>
          <w:b w:val="false"/>
          <w:i w:val="false"/>
          <w:color w:val="000000"/>
          <w:sz w:val="28"/>
        </w:rPr>
        <w:t xml:space="preserve">
      2. Коллективный договор также может заключаться в филиалах, представительствах или иных обособленных структурных подразделениях организации. </w:t>
      </w:r>
    </w:p>
    <w:p>
      <w:pPr>
        <w:spacing w:after="0"/>
        <w:ind w:left="0"/>
        <w:jc w:val="both"/>
      </w:pPr>
      <w:r>
        <w:rPr>
          <w:rFonts w:ascii="Times New Roman"/>
          <w:b/>
          <w:i w:val="false"/>
          <w:color w:val="000000"/>
          <w:sz w:val="28"/>
        </w:rPr>
        <w:t xml:space="preserve">Статья 255. Содержание и структура коллективного договора </w:t>
      </w:r>
    </w:p>
    <w:p>
      <w:pPr>
        <w:spacing w:after="0"/>
        <w:ind w:left="0"/>
        <w:jc w:val="both"/>
      </w:pPr>
      <w:r>
        <w:rPr>
          <w:rFonts w:ascii="Times New Roman"/>
          <w:b w:val="false"/>
          <w:i w:val="false"/>
          <w:color w:val="000000"/>
          <w:sz w:val="28"/>
        </w:rPr>
        <w:t xml:space="preserve">
      1. Содержание и структура коллективного договора определяется сторонами. В коллективный договор могут включаться взаимные обязательства работников и работодателя по следующим вопросам: </w:t>
      </w:r>
    </w:p>
    <w:p>
      <w:pPr>
        <w:spacing w:after="0"/>
        <w:ind w:left="0"/>
        <w:jc w:val="both"/>
      </w:pPr>
      <w:r>
        <w:rPr>
          <w:rFonts w:ascii="Times New Roman"/>
          <w:b w:val="false"/>
          <w:i w:val="false"/>
          <w:color w:val="000000"/>
          <w:sz w:val="28"/>
        </w:rPr>
        <w:t xml:space="preserve">
      1) об улучшении организации труда и повышении эффективности производства; </w:t>
      </w:r>
    </w:p>
    <w:p>
      <w:pPr>
        <w:spacing w:after="0"/>
        <w:ind w:left="0"/>
        <w:jc w:val="both"/>
      </w:pPr>
      <w:r>
        <w:rPr>
          <w:rFonts w:ascii="Times New Roman"/>
          <w:b w:val="false"/>
          <w:i w:val="false"/>
          <w:color w:val="000000"/>
          <w:sz w:val="28"/>
        </w:rPr>
        <w:t xml:space="preserve">
      2) о нормировании, формах, системах оплаты труда, размерах тарифных ставок и окладов, доплат и надбавок; </w:t>
      </w:r>
    </w:p>
    <w:p>
      <w:pPr>
        <w:spacing w:after="0"/>
        <w:ind w:left="0"/>
        <w:jc w:val="both"/>
      </w:pPr>
      <w:r>
        <w:rPr>
          <w:rFonts w:ascii="Times New Roman"/>
          <w:b w:val="false"/>
          <w:i w:val="false"/>
          <w:color w:val="000000"/>
          <w:sz w:val="28"/>
        </w:rPr>
        <w:t xml:space="preserve">
      3) об индексации оплаты труда, о выплате пособий и компенсационных выплат; </w:t>
      </w:r>
    </w:p>
    <w:p>
      <w:pPr>
        <w:spacing w:after="0"/>
        <w:ind w:left="0"/>
        <w:jc w:val="both"/>
      </w:pPr>
      <w:r>
        <w:rPr>
          <w:rFonts w:ascii="Times New Roman"/>
          <w:b w:val="false"/>
          <w:i w:val="false"/>
          <w:color w:val="000000"/>
          <w:sz w:val="28"/>
        </w:rPr>
        <w:t xml:space="preserve">
      4) о продолжительности рабочего времени и времени отдыха, трудовых отпусках; </w:t>
      </w:r>
    </w:p>
    <w:p>
      <w:pPr>
        <w:spacing w:after="0"/>
        <w:ind w:left="0"/>
        <w:jc w:val="both"/>
      </w:pPr>
      <w:r>
        <w:rPr>
          <w:rFonts w:ascii="Times New Roman"/>
          <w:b w:val="false"/>
          <w:i w:val="false"/>
          <w:color w:val="000000"/>
          <w:sz w:val="28"/>
        </w:rPr>
        <w:t xml:space="preserve">
      5) о создании здоровых и безопасных условий труда и быта, улучшения охраны здоровья, гарантиях медицинского страхования работников и их семей, охране окружающей среды; </w:t>
      </w:r>
    </w:p>
    <w:p>
      <w:pPr>
        <w:spacing w:after="0"/>
        <w:ind w:left="0"/>
        <w:jc w:val="both"/>
      </w:pPr>
      <w:r>
        <w:rPr>
          <w:rFonts w:ascii="Times New Roman"/>
          <w:b w:val="false"/>
          <w:i w:val="false"/>
          <w:color w:val="000000"/>
          <w:sz w:val="28"/>
        </w:rPr>
        <w:t xml:space="preserve">
      7) о регулировании трудового распорядка и дисциплины труда; </w:t>
      </w:r>
    </w:p>
    <w:p>
      <w:pPr>
        <w:spacing w:after="0"/>
        <w:ind w:left="0"/>
        <w:jc w:val="both"/>
      </w:pPr>
      <w:r>
        <w:rPr>
          <w:rFonts w:ascii="Times New Roman"/>
          <w:b w:val="false"/>
          <w:i w:val="false"/>
          <w:color w:val="000000"/>
          <w:sz w:val="28"/>
        </w:rPr>
        <w:t xml:space="preserve">
      8) об обеспечении занятости, подготовке, повышении квалификации, переподготовке и трудоустройстве высвобождаемых работников; </w:t>
      </w:r>
    </w:p>
    <w:p>
      <w:pPr>
        <w:spacing w:after="0"/>
        <w:ind w:left="0"/>
        <w:jc w:val="both"/>
      </w:pPr>
      <w:r>
        <w:rPr>
          <w:rFonts w:ascii="Times New Roman"/>
          <w:b w:val="false"/>
          <w:i w:val="false"/>
          <w:color w:val="000000"/>
          <w:sz w:val="28"/>
        </w:rPr>
        <w:t xml:space="preserve">
      9) о гарантиях и льготах работникам, совмещающим работу с обучением; </w:t>
      </w:r>
    </w:p>
    <w:p>
      <w:pPr>
        <w:spacing w:after="0"/>
        <w:ind w:left="0"/>
        <w:jc w:val="both"/>
      </w:pPr>
      <w:r>
        <w:rPr>
          <w:rFonts w:ascii="Times New Roman"/>
          <w:b w:val="false"/>
          <w:i w:val="false"/>
          <w:color w:val="000000"/>
          <w:sz w:val="28"/>
        </w:rPr>
        <w:t xml:space="preserve">
      10) об улучшении жилищных и бытовых условий работников; </w:t>
      </w:r>
    </w:p>
    <w:p>
      <w:pPr>
        <w:spacing w:after="0"/>
        <w:ind w:left="0"/>
        <w:jc w:val="both"/>
      </w:pPr>
      <w:r>
        <w:rPr>
          <w:rFonts w:ascii="Times New Roman"/>
          <w:b w:val="false"/>
          <w:i w:val="false"/>
          <w:color w:val="000000"/>
          <w:sz w:val="28"/>
        </w:rPr>
        <w:t xml:space="preserve">
      11) об оздоровлении, санитарно-курортном лечении и отдыхе работников; </w:t>
      </w:r>
    </w:p>
    <w:p>
      <w:pPr>
        <w:spacing w:after="0"/>
        <w:ind w:left="0"/>
        <w:jc w:val="both"/>
      </w:pPr>
      <w:r>
        <w:rPr>
          <w:rFonts w:ascii="Times New Roman"/>
          <w:b w:val="false"/>
          <w:i w:val="false"/>
          <w:color w:val="000000"/>
          <w:sz w:val="28"/>
        </w:rPr>
        <w:t xml:space="preserve">
      12) о предотвращении расторжения трудовых договоров по инициативе работодателя по мотивам забастовок; </w:t>
      </w:r>
    </w:p>
    <w:p>
      <w:pPr>
        <w:spacing w:after="0"/>
        <w:ind w:left="0"/>
        <w:jc w:val="both"/>
      </w:pPr>
      <w:r>
        <w:rPr>
          <w:rFonts w:ascii="Times New Roman"/>
          <w:b w:val="false"/>
          <w:i w:val="false"/>
          <w:color w:val="000000"/>
          <w:sz w:val="28"/>
        </w:rPr>
        <w:t xml:space="preserve">
      13) об ответственности работников и работодателя за причиненный ими ущерб; </w:t>
      </w:r>
    </w:p>
    <w:p>
      <w:pPr>
        <w:spacing w:after="0"/>
        <w:ind w:left="0"/>
        <w:jc w:val="both"/>
      </w:pPr>
      <w:r>
        <w:rPr>
          <w:rFonts w:ascii="Times New Roman"/>
          <w:b w:val="false"/>
          <w:i w:val="false"/>
          <w:color w:val="000000"/>
          <w:sz w:val="28"/>
        </w:rPr>
        <w:t xml:space="preserve">
      14) об ответственности сторон за выполнение коллективного договора; </w:t>
      </w:r>
    </w:p>
    <w:p>
      <w:pPr>
        <w:spacing w:after="0"/>
        <w:ind w:left="0"/>
        <w:jc w:val="both"/>
      </w:pPr>
      <w:r>
        <w:rPr>
          <w:rFonts w:ascii="Times New Roman"/>
          <w:b w:val="false"/>
          <w:i w:val="false"/>
          <w:color w:val="000000"/>
          <w:sz w:val="28"/>
        </w:rPr>
        <w:t xml:space="preserve">
      15) другие вопросы, определенные сторонами. </w:t>
      </w:r>
    </w:p>
    <w:p>
      <w:pPr>
        <w:spacing w:after="0"/>
        <w:ind w:left="0"/>
        <w:jc w:val="both"/>
      </w:pPr>
      <w:r>
        <w:rPr>
          <w:rFonts w:ascii="Times New Roman"/>
          <w:b w:val="false"/>
          <w:i w:val="false"/>
          <w:color w:val="000000"/>
          <w:sz w:val="28"/>
        </w:rPr>
        <w:t xml:space="preserve">
      2. В коллективный договор включаются нормативные положения, если в нормативных правовых актах прямо указано о необходимости включения этих положений. </w:t>
      </w:r>
    </w:p>
    <w:p>
      <w:pPr>
        <w:spacing w:after="0"/>
        <w:ind w:left="0"/>
        <w:jc w:val="both"/>
      </w:pPr>
      <w:r>
        <w:rPr>
          <w:rFonts w:ascii="Times New Roman"/>
          <w:b w:val="false"/>
          <w:i w:val="false"/>
          <w:color w:val="000000"/>
          <w:sz w:val="28"/>
        </w:rPr>
        <w:t xml:space="preserve">
      3. Коллективный договор не должен ухудшать положение работников по сравнению с отраслевым, региональным соглашениями. </w:t>
      </w:r>
    </w:p>
    <w:p>
      <w:pPr>
        <w:spacing w:after="0"/>
        <w:ind w:left="0"/>
        <w:jc w:val="both"/>
      </w:pPr>
      <w:r>
        <w:rPr>
          <w:rFonts w:ascii="Times New Roman"/>
          <w:b/>
          <w:i w:val="false"/>
          <w:color w:val="000000"/>
          <w:sz w:val="28"/>
        </w:rPr>
        <w:t xml:space="preserve">Статья 256. Порядок разработки и заключения коллективного договора </w:t>
      </w:r>
    </w:p>
    <w:p>
      <w:pPr>
        <w:spacing w:after="0"/>
        <w:ind w:left="0"/>
        <w:jc w:val="both"/>
      </w:pPr>
      <w:r>
        <w:rPr>
          <w:rFonts w:ascii="Times New Roman"/>
          <w:b w:val="false"/>
          <w:i w:val="false"/>
          <w:color w:val="000000"/>
          <w:sz w:val="28"/>
        </w:rPr>
        <w:t xml:space="preserve">
      1. Инициатором подготовки проекта коллективного договора может быть любая из сторон. </w:t>
      </w:r>
    </w:p>
    <w:p>
      <w:pPr>
        <w:spacing w:after="0"/>
        <w:ind w:left="0"/>
        <w:jc w:val="both"/>
      </w:pPr>
      <w:r>
        <w:rPr>
          <w:rFonts w:ascii="Times New Roman"/>
          <w:b w:val="false"/>
          <w:i w:val="false"/>
          <w:color w:val="000000"/>
          <w:sz w:val="28"/>
        </w:rPr>
        <w:t xml:space="preserve">
      2. Для ведения коллективных переговоров и подготовки проекта коллективного договора стороны в десятидневный срок создают на паритетной основе комиссию. Количество членов комиссии, его персональный состав, сроки разработки проекта и заключения коллективного договора определяется соглашением сторон. </w:t>
      </w:r>
    </w:p>
    <w:p>
      <w:pPr>
        <w:spacing w:after="0"/>
        <w:ind w:left="0"/>
        <w:jc w:val="both"/>
      </w:pPr>
      <w:r>
        <w:rPr>
          <w:rFonts w:ascii="Times New Roman"/>
          <w:b w:val="false"/>
          <w:i w:val="false"/>
          <w:color w:val="000000"/>
          <w:sz w:val="28"/>
        </w:rPr>
        <w:t xml:space="preserve">
      Работники, не являющиеся членами профессионального союза, вправе уполномочить как орган профсоюзной организации, так и иных представителей для представления их интересов во взаимоотношениях с работодателем. </w:t>
      </w:r>
    </w:p>
    <w:p>
      <w:pPr>
        <w:spacing w:after="0"/>
        <w:ind w:left="0"/>
        <w:jc w:val="both"/>
      </w:pPr>
      <w:r>
        <w:rPr>
          <w:rFonts w:ascii="Times New Roman"/>
          <w:b w:val="false"/>
          <w:i w:val="false"/>
          <w:color w:val="000000"/>
          <w:sz w:val="28"/>
        </w:rPr>
        <w:t xml:space="preserve">
      При наличии в организации нескольких представителей работников ими может создаваться единый представительный орган для участия в комиссии и подписания коллективного договора.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работников-членов профессионального союза. </w:t>
      </w:r>
    </w:p>
    <w:p>
      <w:pPr>
        <w:spacing w:after="0"/>
        <w:ind w:left="0"/>
        <w:jc w:val="both"/>
      </w:pPr>
      <w:r>
        <w:rPr>
          <w:rFonts w:ascii="Times New Roman"/>
          <w:b w:val="false"/>
          <w:i w:val="false"/>
          <w:color w:val="000000"/>
          <w:sz w:val="28"/>
        </w:rPr>
        <w:t xml:space="preserve">
      3. Подготовленный комиссией проект коллективного договора подлежит обязательному обсуждению работниками организации. Формы обсуждения проекта определяются самими работниками. Проект дорабатывается комиссией с учетом поступивших замечаний и предложений. </w:t>
      </w:r>
    </w:p>
    <w:p>
      <w:pPr>
        <w:spacing w:after="0"/>
        <w:ind w:left="0"/>
        <w:jc w:val="both"/>
      </w:pPr>
      <w:r>
        <w:rPr>
          <w:rFonts w:ascii="Times New Roman"/>
          <w:b w:val="false"/>
          <w:i w:val="false"/>
          <w:color w:val="000000"/>
          <w:sz w:val="28"/>
        </w:rPr>
        <w:t xml:space="preserve">
      4. При достижении соглашения сторон коллективный договор составляется не менее чем в двух экземплярах и подписывается представителями сторон. </w:t>
      </w:r>
    </w:p>
    <w:p>
      <w:pPr>
        <w:spacing w:after="0"/>
        <w:ind w:left="0"/>
        <w:jc w:val="both"/>
      </w:pPr>
      <w:r>
        <w:rPr>
          <w:rFonts w:ascii="Times New Roman"/>
          <w:b w:val="false"/>
          <w:i w:val="false"/>
          <w:color w:val="000000"/>
          <w:sz w:val="28"/>
        </w:rPr>
        <w:t xml:space="preserve">
      5. При наличии разногласий между сторонами по отдельным положениям коллективного договора в течение двух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pPr>
        <w:spacing w:after="0"/>
        <w:ind w:left="0"/>
        <w:jc w:val="both"/>
      </w:pPr>
      <w:r>
        <w:rPr>
          <w:rFonts w:ascii="Times New Roman"/>
          <w:b w:val="false"/>
          <w:i w:val="false"/>
          <w:color w:val="000000"/>
          <w:sz w:val="28"/>
        </w:rPr>
        <w:t xml:space="preserve">
      6. Изменение и дополнение коллективного договора производится только по взаимному согласию сторон в порядке, установленном настоящей статьей для его заключения. </w:t>
      </w:r>
    </w:p>
    <w:p>
      <w:pPr>
        <w:spacing w:after="0"/>
        <w:ind w:left="0"/>
        <w:jc w:val="both"/>
      </w:pPr>
      <w:r>
        <w:rPr>
          <w:rFonts w:ascii="Times New Roman"/>
          <w:b w:val="false"/>
          <w:i w:val="false"/>
          <w:color w:val="000000"/>
          <w:sz w:val="28"/>
        </w:rPr>
        <w:t xml:space="preserve">
      7. Участники коллективных переговоров не вправе разглашать полученные сведения, если эти сведения составляют государственные секреты, служебную, коммерческую или иную охраняемую законом тайну. </w:t>
      </w:r>
    </w:p>
    <w:p>
      <w:pPr>
        <w:spacing w:after="0"/>
        <w:ind w:left="0"/>
        <w:jc w:val="both"/>
      </w:pPr>
      <w:r>
        <w:rPr>
          <w:rFonts w:ascii="Times New Roman"/>
          <w:b w:val="false"/>
          <w:i w:val="false"/>
          <w:color w:val="000000"/>
          <w:sz w:val="28"/>
        </w:rPr>
        <w:t xml:space="preserve">
      8. Участники коллективных переговоров могут освобождаться от выполнения трудовых обязанностей на время их проведения с сохранением среднемесячной заработной платы. Данный срок включается в их трудовой стаж. </w:t>
      </w:r>
    </w:p>
    <w:p>
      <w:pPr>
        <w:spacing w:after="0"/>
        <w:ind w:left="0"/>
        <w:jc w:val="both"/>
      </w:pPr>
      <w:r>
        <w:rPr>
          <w:rFonts w:ascii="Times New Roman"/>
          <w:b w:val="false"/>
          <w:i w:val="false"/>
          <w:color w:val="000000"/>
          <w:sz w:val="28"/>
        </w:rPr>
        <w:t xml:space="preserve">
      9. Работодатель обязан в месячный срок представить подписанный сторонами коллективный договор в территориальное подразделение уполномоченного органа по труду для мониторинга. </w:t>
      </w:r>
    </w:p>
    <w:p>
      <w:pPr>
        <w:spacing w:after="0"/>
        <w:ind w:left="0"/>
        <w:jc w:val="both"/>
      </w:pPr>
      <w:r>
        <w:rPr>
          <w:rFonts w:ascii="Times New Roman"/>
          <w:b/>
          <w:i w:val="false"/>
          <w:color w:val="000000"/>
          <w:sz w:val="28"/>
        </w:rPr>
        <w:t xml:space="preserve">Статья 257. Сроки и сфера действия коллективного договора </w:t>
      </w:r>
    </w:p>
    <w:p>
      <w:pPr>
        <w:spacing w:after="0"/>
        <w:ind w:left="0"/>
        <w:jc w:val="both"/>
      </w:pPr>
      <w:r>
        <w:rPr>
          <w:rFonts w:ascii="Times New Roman"/>
          <w:b w:val="false"/>
          <w:i w:val="false"/>
          <w:color w:val="000000"/>
          <w:sz w:val="28"/>
        </w:rPr>
        <w:t xml:space="preserve">
      1. Коллективный договор заключается на срок, определяемый сторонами. </w:t>
      </w:r>
    </w:p>
    <w:p>
      <w:pPr>
        <w:spacing w:after="0"/>
        <w:ind w:left="0"/>
        <w:jc w:val="both"/>
      </w:pPr>
      <w:r>
        <w:rPr>
          <w:rFonts w:ascii="Times New Roman"/>
          <w:b w:val="false"/>
          <w:i w:val="false"/>
          <w:color w:val="000000"/>
          <w:sz w:val="28"/>
        </w:rPr>
        <w:t xml:space="preserve">
      2. Коллективный договор вступает в силу с момента его подписания, если иное не предусмотрено его положениями, и обязателен для выполнения сторонами. </w:t>
      </w:r>
    </w:p>
    <w:p>
      <w:pPr>
        <w:spacing w:after="0"/>
        <w:ind w:left="0"/>
        <w:jc w:val="both"/>
      </w:pPr>
      <w:r>
        <w:rPr>
          <w:rFonts w:ascii="Times New Roman"/>
          <w:b w:val="false"/>
          <w:i w:val="false"/>
          <w:color w:val="000000"/>
          <w:sz w:val="28"/>
        </w:rPr>
        <w:t xml:space="preserve">
      3. Действие коллективного договора распространяется на работодателя и всех работников организации, от имени которых подписан коллективный договор или присоединившихся к нему позднее на основании письменного заявления. </w:t>
      </w:r>
    </w:p>
    <w:p>
      <w:pPr>
        <w:spacing w:after="0"/>
        <w:ind w:left="0"/>
        <w:jc w:val="both"/>
      </w:pPr>
      <w:r>
        <w:rPr>
          <w:rFonts w:ascii="Times New Roman"/>
          <w:b w:val="false"/>
          <w:i w:val="false"/>
          <w:color w:val="000000"/>
          <w:sz w:val="28"/>
        </w:rPr>
        <w:t xml:space="preserve">
      4. Коллективный договор сохраняет свое действие на период реорганизации (слияния, присоединения, разделения, выделения, преобразования) организации. </w:t>
      </w:r>
    </w:p>
    <w:p>
      <w:pPr>
        <w:spacing w:after="0"/>
        <w:ind w:left="0"/>
        <w:jc w:val="both"/>
      </w:pPr>
      <w:r>
        <w:rPr>
          <w:rFonts w:ascii="Times New Roman"/>
          <w:b w:val="false"/>
          <w:i w:val="false"/>
          <w:color w:val="000000"/>
          <w:sz w:val="28"/>
        </w:rPr>
        <w:t xml:space="preserve">
      5. При смене собственника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 </w:t>
      </w:r>
    </w:p>
    <w:p>
      <w:pPr>
        <w:spacing w:after="0"/>
        <w:ind w:left="0"/>
        <w:jc w:val="both"/>
      </w:pPr>
      <w:r>
        <w:rPr>
          <w:rFonts w:ascii="Times New Roman"/>
          <w:b w:val="false"/>
          <w:i w:val="false"/>
          <w:color w:val="000000"/>
          <w:sz w:val="28"/>
        </w:rPr>
        <w:t xml:space="preserve">
      6. При ликвидации организации или объявлении ее банкротом коллективный договор прекращает действие с момента прекращения трудовых договоров со всеми работниками. </w:t>
      </w:r>
    </w:p>
    <w:p>
      <w:pPr>
        <w:spacing w:after="0"/>
        <w:ind w:left="0"/>
        <w:jc w:val="both"/>
      </w:pPr>
      <w:r>
        <w:rPr>
          <w:rFonts w:ascii="Times New Roman"/>
          <w:b/>
          <w:i w:val="false"/>
          <w:color w:val="000000"/>
          <w:sz w:val="28"/>
        </w:rPr>
        <w:t xml:space="preserve">Статья 258. Ответственность сторон за неисполнение коллективного договора </w:t>
      </w:r>
    </w:p>
    <w:p>
      <w:pPr>
        <w:spacing w:after="0"/>
        <w:ind w:left="0"/>
        <w:jc w:val="both"/>
      </w:pPr>
      <w:r>
        <w:rPr>
          <w:rFonts w:ascii="Times New Roman"/>
          <w:b w:val="false"/>
          <w:i w:val="false"/>
          <w:color w:val="000000"/>
          <w:sz w:val="28"/>
        </w:rPr>
        <w:t xml:space="preserve">
      За неисполнение обязательств, предусмотренных коллективным договором, стороны несут ответственность в соответствии с коллективным договором и законодательством Республики Казахстан. </w:t>
      </w:r>
    </w:p>
    <w:bookmarkStart w:name="z339" w:id="55"/>
    <w:p>
      <w:pPr>
        <w:spacing w:after="0"/>
        <w:ind w:left="0"/>
        <w:jc w:val="left"/>
      </w:pPr>
      <w:r>
        <w:rPr>
          <w:rFonts w:ascii="Times New Roman"/>
          <w:b/>
          <w:i w:val="false"/>
          <w:color w:val="000000"/>
        </w:rPr>
        <w:t xml:space="preserve"> Глава 30. Рассмотрение коллективных трудовых споров</w:t>
      </w:r>
    </w:p>
    <w:bookmarkEnd w:id="55"/>
    <w:p>
      <w:pPr>
        <w:spacing w:after="0"/>
        <w:ind w:left="0"/>
        <w:jc w:val="both"/>
      </w:pPr>
      <w:r>
        <w:rPr>
          <w:rFonts w:ascii="Times New Roman"/>
          <w:b/>
          <w:i w:val="false"/>
          <w:color w:val="000000"/>
          <w:sz w:val="28"/>
        </w:rPr>
        <w:t xml:space="preserve">Статья 259. Порядок оформления и заявления требований работников </w:t>
      </w:r>
    </w:p>
    <w:p>
      <w:pPr>
        <w:spacing w:after="0"/>
        <w:ind w:left="0"/>
        <w:jc w:val="both"/>
      </w:pPr>
      <w:r>
        <w:rPr>
          <w:rFonts w:ascii="Times New Roman"/>
          <w:b w:val="false"/>
          <w:i w:val="false"/>
          <w:color w:val="000000"/>
          <w:sz w:val="28"/>
        </w:rPr>
        <w:t xml:space="preserve">
      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 при наличии не менее половины от общего числа работников организации большинством голосов участников собрания. </w:t>
      </w:r>
    </w:p>
    <w:p>
      <w:pPr>
        <w:spacing w:after="0"/>
        <w:ind w:left="0"/>
        <w:jc w:val="both"/>
      </w:pPr>
      <w:r>
        <w:rPr>
          <w:rFonts w:ascii="Times New Roman"/>
          <w:b w:val="false"/>
          <w:i w:val="false"/>
          <w:color w:val="000000"/>
          <w:sz w:val="28"/>
        </w:rPr>
        <w:t xml:space="preserve">
      2. Требования работников излагаются в письменной форме и направляются работодателю, объединениям работодателей в трехдневный календарный срок со дня проведения общего собрания (конференции) работников. </w:t>
      </w:r>
    </w:p>
    <w:p>
      <w:pPr>
        <w:spacing w:after="0"/>
        <w:ind w:left="0"/>
        <w:jc w:val="both"/>
      </w:pPr>
      <w:r>
        <w:rPr>
          <w:rFonts w:ascii="Times New Roman"/>
          <w:b w:val="false"/>
          <w:i w:val="false"/>
          <w:color w:val="000000"/>
          <w:sz w:val="28"/>
        </w:rPr>
        <w:t xml:space="preserve">
      3. В случае, если указанные требования выдвигаются работниками разных работодателей, то эти требования могут представлять отраслевые или региональные объединения работников, либо иные уполномоченные работниками лица и органы. </w:t>
      </w:r>
    </w:p>
    <w:p>
      <w:pPr>
        <w:spacing w:after="0"/>
        <w:ind w:left="0"/>
        <w:jc w:val="both"/>
      </w:pPr>
      <w:r>
        <w:rPr>
          <w:rFonts w:ascii="Times New Roman"/>
          <w:b w:val="false"/>
          <w:i w:val="false"/>
          <w:color w:val="000000"/>
          <w:sz w:val="28"/>
        </w:rPr>
        <w:t xml:space="preserve">
      4. Работодатель, объединение работодателей обязаны воздерживаться от всякого вмешательства, способного воспрепятствовать проведению собрания (конференции) работников по выдвижению требований. </w:t>
      </w:r>
    </w:p>
    <w:p>
      <w:pPr>
        <w:spacing w:after="0"/>
        <w:ind w:left="0"/>
        <w:jc w:val="both"/>
      </w:pPr>
      <w:r>
        <w:rPr>
          <w:rFonts w:ascii="Times New Roman"/>
          <w:b/>
          <w:i w:val="false"/>
          <w:color w:val="000000"/>
          <w:sz w:val="28"/>
        </w:rPr>
        <w:t xml:space="preserve">Статья 260. Рассмотрение требований работников </w:t>
      </w:r>
    </w:p>
    <w:p>
      <w:pPr>
        <w:spacing w:after="0"/>
        <w:ind w:left="0"/>
        <w:jc w:val="both"/>
      </w:pPr>
      <w:r>
        <w:rPr>
          <w:rFonts w:ascii="Times New Roman"/>
          <w:b w:val="false"/>
          <w:i w:val="false"/>
          <w:color w:val="000000"/>
          <w:sz w:val="28"/>
        </w:rPr>
        <w:t xml:space="preserve">
      1. Работодатель, объединение работодателей обязаны рассмотреть выдвинутые работниками требования не позднее семи календарных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 </w:t>
      </w:r>
    </w:p>
    <w:p>
      <w:pPr>
        <w:spacing w:after="0"/>
        <w:ind w:left="0"/>
        <w:jc w:val="both"/>
      </w:pPr>
      <w:r>
        <w:rPr>
          <w:rFonts w:ascii="Times New Roman"/>
          <w:b w:val="false"/>
          <w:i w:val="false"/>
          <w:color w:val="000000"/>
          <w:sz w:val="28"/>
        </w:rPr>
        <w:t xml:space="preserve">
      2. Коллективный трудовой спор считается возникшим со дня оформления письменного сообщения работодателя, объединения работодателей о существе имеющихся разногласий в отношении требований работников или с даты составления протокола разногласий в ходе коллективных переговоров, либо со дня истечения срока, указанного в пункте 1 настоящей статьи в случае не сообщения работодателем, объединением работодателей своих решений. </w:t>
      </w:r>
    </w:p>
    <w:p>
      <w:pPr>
        <w:spacing w:after="0"/>
        <w:ind w:left="0"/>
        <w:jc w:val="both"/>
      </w:pPr>
      <w:r>
        <w:rPr>
          <w:rFonts w:ascii="Times New Roman"/>
          <w:b/>
          <w:i w:val="false"/>
          <w:color w:val="000000"/>
          <w:sz w:val="28"/>
        </w:rPr>
        <w:t xml:space="preserve">Статья 261. Примирительные процедуры </w:t>
      </w:r>
    </w:p>
    <w:p>
      <w:pPr>
        <w:spacing w:after="0"/>
        <w:ind w:left="0"/>
        <w:jc w:val="both"/>
      </w:pPr>
      <w:r>
        <w:rPr>
          <w:rFonts w:ascii="Times New Roman"/>
          <w:b w:val="false"/>
          <w:i w:val="false"/>
          <w:color w:val="000000"/>
          <w:sz w:val="28"/>
        </w:rPr>
        <w:t xml:space="preserve">
      1. Требования работников, при невозможности их разрешения в порядке, предусмотренном статьей 260 настоящего Кодекса, рассматриваются в порядке примирительных процедур. </w:t>
      </w:r>
    </w:p>
    <w:p>
      <w:pPr>
        <w:spacing w:after="0"/>
        <w:ind w:left="0"/>
        <w:jc w:val="both"/>
      </w:pPr>
      <w:r>
        <w:rPr>
          <w:rFonts w:ascii="Times New Roman"/>
          <w:b w:val="false"/>
          <w:i w:val="false"/>
          <w:color w:val="000000"/>
          <w:sz w:val="28"/>
        </w:rPr>
        <w:t xml:space="preserve">
      Отклоненные работодателем, объединением работодателей (их представителями) или удовлетворенные ими частично требования первоначально рассматриваются в примирительной комиссии, а при не достижении соглашения в ней - трудовым арбитражем. </w:t>
      </w:r>
    </w:p>
    <w:p>
      <w:pPr>
        <w:spacing w:after="0"/>
        <w:ind w:left="0"/>
        <w:jc w:val="both"/>
      </w:pPr>
      <w:r>
        <w:rPr>
          <w:rFonts w:ascii="Times New Roman"/>
          <w:b w:val="false"/>
          <w:i w:val="false"/>
          <w:color w:val="000000"/>
          <w:sz w:val="28"/>
        </w:rPr>
        <w:t xml:space="preserve">
      2.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p>
      <w:pPr>
        <w:spacing w:after="0"/>
        <w:ind w:left="0"/>
        <w:jc w:val="both"/>
      </w:pPr>
      <w:r>
        <w:rPr>
          <w:rFonts w:ascii="Times New Roman"/>
          <w:b/>
          <w:i w:val="false"/>
          <w:color w:val="000000"/>
          <w:sz w:val="28"/>
        </w:rPr>
        <w:t xml:space="preserve">Статья 262. Примирительная комиссия </w:t>
      </w:r>
    </w:p>
    <w:p>
      <w:pPr>
        <w:spacing w:after="0"/>
        <w:ind w:left="0"/>
        <w:jc w:val="both"/>
      </w:pPr>
      <w:r>
        <w:rPr>
          <w:rFonts w:ascii="Times New Roman"/>
          <w:b w:val="false"/>
          <w:i w:val="false"/>
          <w:color w:val="000000"/>
          <w:sz w:val="28"/>
        </w:rPr>
        <w:t xml:space="preserve">
      1. Примирительная комиссия создается сторонами в течение трех календарных дней со дня доведения либо несообщения своего решения работодателем, объединением работодателей (их представителями) решения до сведения работников (их представителей) либо со дня составления протокола разногласий в ходе коллективных переговоров. </w:t>
      </w:r>
    </w:p>
    <w:p>
      <w:pPr>
        <w:spacing w:after="0"/>
        <w:ind w:left="0"/>
        <w:jc w:val="both"/>
      </w:pPr>
      <w:r>
        <w:rPr>
          <w:rFonts w:ascii="Times New Roman"/>
          <w:b w:val="false"/>
          <w:i w:val="false"/>
          <w:color w:val="000000"/>
          <w:sz w:val="28"/>
        </w:rPr>
        <w:t xml:space="preserve">
      2. Примирительная комиссия формируется из представителей сторон коллективного трудового спора на паритетной основе. Решение о создании примирительной комиссии оформляется актом работодателя и решением представителей работников. </w:t>
      </w:r>
    </w:p>
    <w:p>
      <w:pPr>
        <w:spacing w:after="0"/>
        <w:ind w:left="0"/>
        <w:jc w:val="both"/>
      </w:pPr>
      <w:r>
        <w:rPr>
          <w:rFonts w:ascii="Times New Roman"/>
          <w:b w:val="false"/>
          <w:i w:val="false"/>
          <w:color w:val="000000"/>
          <w:sz w:val="28"/>
        </w:rPr>
        <w:t xml:space="preserve">
      3. Примирительная комиссия рассматривает требования работников (их представителей) в срок не позднее семи календарных дней со дня ее создания. Порядок рассмотрения требований примирительной комиссией, продление указанного срока рассмотрения осуществляется по соглашению сторон и оформляется протоколом. </w:t>
      </w:r>
    </w:p>
    <w:p>
      <w:pPr>
        <w:spacing w:after="0"/>
        <w:ind w:left="0"/>
        <w:jc w:val="both"/>
      </w:pPr>
      <w:r>
        <w:rPr>
          <w:rFonts w:ascii="Times New Roman"/>
          <w:b w:val="false"/>
          <w:i w:val="false"/>
          <w:color w:val="000000"/>
          <w:sz w:val="28"/>
        </w:rPr>
        <w:t xml:space="preserve">
      4. В процессе примирительной процедуры примирительная комиссия консультируется с работниками (их представителями), работодателем, объединением работодателей (их представителями), государственными органами и иными заинтересованными лицами. </w:t>
      </w:r>
    </w:p>
    <w:p>
      <w:pPr>
        <w:spacing w:after="0"/>
        <w:ind w:left="0"/>
        <w:jc w:val="both"/>
      </w:pPr>
      <w:r>
        <w:rPr>
          <w:rFonts w:ascii="Times New Roman"/>
          <w:b w:val="false"/>
          <w:i w:val="false"/>
          <w:color w:val="000000"/>
          <w:sz w:val="28"/>
        </w:rPr>
        <w:t xml:space="preserve">
      5. Решение комиссии принимается на основе соглашения сторон, оформляется протоколом, подписываемым представителями сторон, и имеет для сторон обязательную силу. </w:t>
      </w:r>
    </w:p>
    <w:p>
      <w:pPr>
        <w:spacing w:after="0"/>
        <w:ind w:left="0"/>
        <w:jc w:val="both"/>
      </w:pPr>
      <w:r>
        <w:rPr>
          <w:rFonts w:ascii="Times New Roman"/>
          <w:b w:val="false"/>
          <w:i w:val="false"/>
          <w:color w:val="000000"/>
          <w:sz w:val="28"/>
        </w:rPr>
        <w:t xml:space="preserve">
      6. При не достижении соглашения в примирительной комиссии ее работа прекращается, а для разрешения спора создается трудовой арбитраж. </w:t>
      </w:r>
    </w:p>
    <w:p>
      <w:pPr>
        <w:spacing w:after="0"/>
        <w:ind w:left="0"/>
        <w:jc w:val="both"/>
      </w:pPr>
      <w:r>
        <w:rPr>
          <w:rFonts w:ascii="Times New Roman"/>
          <w:b/>
          <w:i w:val="false"/>
          <w:color w:val="000000"/>
          <w:sz w:val="28"/>
        </w:rPr>
        <w:t xml:space="preserve">Статья 263. Трудовой арбитраж </w:t>
      </w:r>
    </w:p>
    <w:p>
      <w:pPr>
        <w:spacing w:after="0"/>
        <w:ind w:left="0"/>
        <w:jc w:val="both"/>
      </w:pPr>
      <w:r>
        <w:rPr>
          <w:rFonts w:ascii="Times New Roman"/>
          <w:b w:val="false"/>
          <w:i w:val="false"/>
          <w:color w:val="000000"/>
          <w:sz w:val="28"/>
        </w:rPr>
        <w:t xml:space="preserve">
      1. Трудовой арбитраж создается сторонами коллективного трудового спора в течение пяти календарных дней со дня прекращения работы примирительной комиссии с участием членов республиканской, отраслевой или региональной комиссий по регулированию социально-трудовых отношений. </w:t>
      </w:r>
    </w:p>
    <w:p>
      <w:pPr>
        <w:spacing w:after="0"/>
        <w:ind w:left="0"/>
        <w:jc w:val="both"/>
      </w:pPr>
      <w:r>
        <w:rPr>
          <w:rFonts w:ascii="Times New Roman"/>
          <w:b w:val="false"/>
          <w:i w:val="false"/>
          <w:color w:val="000000"/>
          <w:sz w:val="28"/>
        </w:rPr>
        <w:t xml:space="preserve">
      2. Количество членов трудового арбитража, его персональный состав, порядок рассмотрения трудового спора определяются соглашением сторон. Трудовой арбитраж должен состоять не менее, чем из пяти человек. В состав трудового арбитража включаются представители общественных объединений, государственный инспектор труда, специалисты, эксперты и другие лица. </w:t>
      </w:r>
    </w:p>
    <w:p>
      <w:pPr>
        <w:spacing w:after="0"/>
        <w:ind w:left="0"/>
        <w:jc w:val="both"/>
      </w:pPr>
      <w:r>
        <w:rPr>
          <w:rFonts w:ascii="Times New Roman"/>
          <w:b w:val="false"/>
          <w:i w:val="false"/>
          <w:color w:val="000000"/>
          <w:sz w:val="28"/>
        </w:rPr>
        <w:t xml:space="preserve">
      3. Председатель трудового арбитража избирается сторонами из числа членов арбитража. </w:t>
      </w:r>
    </w:p>
    <w:p>
      <w:pPr>
        <w:spacing w:after="0"/>
        <w:ind w:left="0"/>
        <w:jc w:val="both"/>
      </w:pPr>
      <w:r>
        <w:rPr>
          <w:rFonts w:ascii="Times New Roman"/>
          <w:b w:val="false"/>
          <w:i w:val="false"/>
          <w:color w:val="000000"/>
          <w:sz w:val="28"/>
        </w:rPr>
        <w:t xml:space="preserve">
      4.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 </w:t>
      </w:r>
    </w:p>
    <w:p>
      <w:pPr>
        <w:spacing w:after="0"/>
        <w:ind w:left="0"/>
        <w:jc w:val="both"/>
      </w:pPr>
      <w:r>
        <w:rPr>
          <w:rFonts w:ascii="Times New Roman"/>
          <w:b w:val="false"/>
          <w:i w:val="false"/>
          <w:color w:val="000000"/>
          <w:sz w:val="28"/>
        </w:rPr>
        <w:t xml:space="preserve">
      5. Процедура рассмотрения спора определяется трудовым арбитражем и доводится до сведения сторон коллективного трудового спора. </w:t>
      </w:r>
    </w:p>
    <w:p>
      <w:pPr>
        <w:spacing w:after="0"/>
        <w:ind w:left="0"/>
        <w:jc w:val="both"/>
      </w:pPr>
      <w:r>
        <w:rPr>
          <w:rFonts w:ascii="Times New Roman"/>
          <w:b w:val="false"/>
          <w:i w:val="false"/>
          <w:color w:val="000000"/>
          <w:sz w:val="28"/>
        </w:rPr>
        <w:t xml:space="preserve">
      6.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трудового арбитража поровну, решающим является голос председателя. Решение должно быть </w:t>
      </w:r>
    </w:p>
    <w:p>
      <w:pPr>
        <w:spacing w:after="0"/>
        <w:ind w:left="0"/>
        <w:jc w:val="both"/>
      </w:pPr>
      <w:r>
        <w:rPr>
          <w:rFonts w:ascii="Times New Roman"/>
          <w:b w:val="false"/>
          <w:i w:val="false"/>
          <w:color w:val="000000"/>
          <w:sz w:val="28"/>
        </w:rPr>
        <w:t xml:space="preserve">
      мотивированным, излагаться в письменной форме и подписываться всеми членами арбитража. </w:t>
      </w:r>
    </w:p>
    <w:p>
      <w:pPr>
        <w:spacing w:after="0"/>
        <w:ind w:left="0"/>
        <w:jc w:val="both"/>
      </w:pPr>
      <w:r>
        <w:rPr>
          <w:rFonts w:ascii="Times New Roman"/>
          <w:b w:val="false"/>
          <w:i w:val="false"/>
          <w:color w:val="000000"/>
          <w:sz w:val="28"/>
        </w:rPr>
        <w:t xml:space="preserve">
      7. Решение трудового арбитража является обязательным для исполнения сторонами коллективного трудового спора. </w:t>
      </w:r>
    </w:p>
    <w:p>
      <w:pPr>
        <w:spacing w:after="0"/>
        <w:ind w:left="0"/>
        <w:jc w:val="both"/>
      </w:pPr>
      <w:r>
        <w:rPr>
          <w:rFonts w:ascii="Times New Roman"/>
          <w:b/>
          <w:i w:val="false"/>
          <w:color w:val="000000"/>
          <w:sz w:val="28"/>
        </w:rPr>
        <w:t xml:space="preserve">Статья 264. Рассмотрение коллективного трудового спора с участием посредника </w:t>
      </w:r>
    </w:p>
    <w:p>
      <w:pPr>
        <w:spacing w:after="0"/>
        <w:ind w:left="0"/>
        <w:jc w:val="both"/>
      </w:pPr>
      <w:r>
        <w:rPr>
          <w:rFonts w:ascii="Times New Roman"/>
          <w:b w:val="false"/>
          <w:i w:val="false"/>
          <w:color w:val="000000"/>
          <w:sz w:val="28"/>
        </w:rPr>
        <w:t xml:space="preserve">
      1. Порядок рассмотрения коллективного трудового спора с участием посредника определяется по соглашению сторон коллективного трудового спора. </w:t>
      </w:r>
    </w:p>
    <w:p>
      <w:pPr>
        <w:spacing w:after="0"/>
        <w:ind w:left="0"/>
        <w:jc w:val="both"/>
      </w:pPr>
      <w:r>
        <w:rPr>
          <w:rFonts w:ascii="Times New Roman"/>
          <w:b w:val="false"/>
          <w:i w:val="false"/>
          <w:color w:val="000000"/>
          <w:sz w:val="28"/>
        </w:rPr>
        <w:t xml:space="preserve">
      2. В качестве посредников сторонами определяются нейтральные по отношению к ним организации и лица. Республиканская, отраслевая, региональная комиссии по регулированию социально-трудовых отношений могут с согласия сторон коллективного трудового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общественных объединений, работодателей, а также независимых экспертов. </w:t>
      </w:r>
    </w:p>
    <w:p>
      <w:pPr>
        <w:spacing w:after="0"/>
        <w:ind w:left="0"/>
        <w:jc w:val="both"/>
      </w:pPr>
      <w:r>
        <w:rPr>
          <w:rFonts w:ascii="Times New Roman"/>
          <w:b w:val="false"/>
          <w:i w:val="false"/>
          <w:color w:val="000000"/>
          <w:sz w:val="28"/>
        </w:rPr>
        <w:t xml:space="preserve">
      Во всех случаях избрания посредников от них должно быть получено письменное согласие на посредничество. </w:t>
      </w:r>
    </w:p>
    <w:p>
      <w:pPr>
        <w:spacing w:after="0"/>
        <w:ind w:left="0"/>
        <w:jc w:val="both"/>
      </w:pPr>
      <w:r>
        <w:rPr>
          <w:rFonts w:ascii="Times New Roman"/>
          <w:b/>
          <w:i w:val="false"/>
          <w:color w:val="000000"/>
          <w:sz w:val="28"/>
        </w:rPr>
        <w:t xml:space="preserve">Статья 265. Последствия достижения соглашения сторон по коллективному трудовому спору </w:t>
      </w:r>
    </w:p>
    <w:p>
      <w:pPr>
        <w:spacing w:after="0"/>
        <w:ind w:left="0"/>
        <w:jc w:val="both"/>
      </w:pPr>
      <w:r>
        <w:rPr>
          <w:rFonts w:ascii="Times New Roman"/>
          <w:b w:val="false"/>
          <w:i w:val="false"/>
          <w:color w:val="000000"/>
          <w:sz w:val="28"/>
        </w:rPr>
        <w:t xml:space="preserve">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 </w:t>
      </w:r>
    </w:p>
    <w:p>
      <w:pPr>
        <w:spacing w:after="0"/>
        <w:ind w:left="0"/>
        <w:jc w:val="both"/>
      </w:pPr>
      <w:r>
        <w:rPr>
          <w:rFonts w:ascii="Times New Roman"/>
          <w:b w:val="false"/>
          <w:i w:val="false"/>
          <w:color w:val="000000"/>
          <w:sz w:val="28"/>
        </w:rPr>
        <w:t xml:space="preserve">
      2. Достижение соглашения между сторонами о разрешении спора влечет за собой прекращение забастовки, если она была объявлена. </w:t>
      </w:r>
    </w:p>
    <w:p>
      <w:pPr>
        <w:spacing w:after="0"/>
        <w:ind w:left="0"/>
        <w:jc w:val="both"/>
      </w:pPr>
      <w:r>
        <w:rPr>
          <w:rFonts w:ascii="Times New Roman"/>
          <w:b/>
          <w:i w:val="false"/>
          <w:color w:val="000000"/>
          <w:sz w:val="28"/>
        </w:rPr>
        <w:t xml:space="preserve">Статья 266. Обязанности сторон и примирительных органов по урегулированию коллективных трудовых споров </w:t>
      </w:r>
    </w:p>
    <w:p>
      <w:pPr>
        <w:spacing w:after="0"/>
        <w:ind w:left="0"/>
        <w:jc w:val="both"/>
      </w:pPr>
      <w:r>
        <w:rPr>
          <w:rFonts w:ascii="Times New Roman"/>
          <w:b w:val="false"/>
          <w:i w:val="false"/>
          <w:color w:val="000000"/>
          <w:sz w:val="28"/>
        </w:rPr>
        <w:t xml:space="preserve">
      1. Ни одна из сторон не вправе уклоняться от участия в примирительных процедурах. </w:t>
      </w:r>
    </w:p>
    <w:p>
      <w:pPr>
        <w:spacing w:after="0"/>
        <w:ind w:left="0"/>
        <w:jc w:val="both"/>
      </w:pPr>
      <w:r>
        <w:rPr>
          <w:rFonts w:ascii="Times New Roman"/>
          <w:b w:val="false"/>
          <w:i w:val="false"/>
          <w:color w:val="000000"/>
          <w:sz w:val="28"/>
        </w:rPr>
        <w:t xml:space="preserve">
      2. Если примирительная комиссия и трудовой арбитраж не смогли урегулировать разногласия сторон коллективного трудового спора, причины этого в письменной форме доводятся до сведения сторон. В этом случае работники вправе использовать все иные предусмотренные законом способы защиты своих интересов, вплоть до забастовки. </w:t>
      </w:r>
    </w:p>
    <w:p>
      <w:pPr>
        <w:spacing w:after="0"/>
        <w:ind w:left="0"/>
        <w:jc w:val="both"/>
      </w:pPr>
      <w:r>
        <w:rPr>
          <w:rFonts w:ascii="Times New Roman"/>
          <w:b/>
          <w:i w:val="false"/>
          <w:color w:val="000000"/>
          <w:sz w:val="28"/>
        </w:rPr>
        <w:t xml:space="preserve">Статья 267. Гарантии в связи с разрешением коллективного трудового спора </w:t>
      </w:r>
    </w:p>
    <w:p>
      <w:pPr>
        <w:spacing w:after="0"/>
        <w:ind w:left="0"/>
        <w:jc w:val="both"/>
      </w:pPr>
      <w:r>
        <w:rPr>
          <w:rFonts w:ascii="Times New Roman"/>
          <w:b w:val="false"/>
          <w:i w:val="false"/>
          <w:color w:val="000000"/>
          <w:sz w:val="28"/>
        </w:rPr>
        <w:t xml:space="preserve">
      Члены примирительной комиссии, посредники, трудовые арбитры на время участия в разрешении коллективного трудового спора освобождаются от основной работы в случае согласия работодателя. </w:t>
      </w:r>
    </w:p>
    <w:p>
      <w:pPr>
        <w:spacing w:after="0"/>
        <w:ind w:left="0"/>
        <w:jc w:val="both"/>
      </w:pPr>
      <w:r>
        <w:rPr>
          <w:rFonts w:ascii="Times New Roman"/>
          <w:b/>
          <w:i w:val="false"/>
          <w:color w:val="000000"/>
          <w:sz w:val="28"/>
        </w:rPr>
        <w:t xml:space="preserve">Статья 268. Право на забастовку </w:t>
      </w:r>
    </w:p>
    <w:p>
      <w:pPr>
        <w:spacing w:after="0"/>
        <w:ind w:left="0"/>
        <w:jc w:val="both"/>
      </w:pPr>
      <w:r>
        <w:rPr>
          <w:rFonts w:ascii="Times New Roman"/>
          <w:b w:val="false"/>
          <w:i w:val="false"/>
          <w:color w:val="000000"/>
          <w:sz w:val="28"/>
        </w:rPr>
        <w:t xml:space="preserve">
      1.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 </w:t>
      </w:r>
    </w:p>
    <w:p>
      <w:pPr>
        <w:spacing w:after="0"/>
        <w:ind w:left="0"/>
        <w:jc w:val="both"/>
      </w:pPr>
      <w:r>
        <w:rPr>
          <w:rFonts w:ascii="Times New Roman"/>
          <w:b w:val="false"/>
          <w:i w:val="false"/>
          <w:color w:val="000000"/>
          <w:sz w:val="28"/>
        </w:rPr>
        <w:t xml:space="preserve">
      2. Решение о проведении забастовки принимается на собрании (конференции) работников (их представителей) при наличии не менее половины от общего числа работников организации и считается принятым, если за него проголосовало не менее двух третей голосов участников собрания (конференции). </w:t>
      </w:r>
    </w:p>
    <w:p>
      <w:pPr>
        <w:spacing w:after="0"/>
        <w:ind w:left="0"/>
        <w:jc w:val="both"/>
      </w:pPr>
      <w:r>
        <w:rPr>
          <w:rFonts w:ascii="Times New Roman"/>
          <w:b w:val="false"/>
          <w:i w:val="false"/>
          <w:color w:val="000000"/>
          <w:sz w:val="28"/>
        </w:rPr>
        <w:t xml:space="preserve">
      3. Забастовку возглавляет уполномоченный работниками (их представителями) орган (забастовочный комитет). В случае объявления забастовки работниками (их представителями) нескольких работодателей с одинаковыми требованиями, ее может возглавить объединенный орган, формируемый из равного числа представителей этих работников (их представителей). </w:t>
      </w:r>
    </w:p>
    <w:p>
      <w:pPr>
        <w:spacing w:after="0"/>
        <w:ind w:left="0"/>
        <w:jc w:val="both"/>
      </w:pPr>
      <w:r>
        <w:rPr>
          <w:rFonts w:ascii="Times New Roman"/>
          <w:b w:val="false"/>
          <w:i w:val="false"/>
          <w:color w:val="000000"/>
          <w:sz w:val="28"/>
        </w:rPr>
        <w:t xml:space="preserve">
      4. Участие в забастовке является добровольным. Никто не может быть принужден к участию или отказу от участия в забастовке. </w:t>
      </w:r>
    </w:p>
    <w:p>
      <w:pPr>
        <w:spacing w:after="0"/>
        <w:ind w:left="0"/>
        <w:jc w:val="both"/>
      </w:pPr>
      <w:r>
        <w:rPr>
          <w:rFonts w:ascii="Times New Roman"/>
          <w:b w:val="false"/>
          <w:i w:val="false"/>
          <w:color w:val="000000"/>
          <w:sz w:val="28"/>
        </w:rPr>
        <w:t xml:space="preserve">
      5. Лица, принуждающие работников к участию или отказу от участия в забастовке, несут ответственность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269. Объявление о начале забастовки </w:t>
      </w:r>
    </w:p>
    <w:p>
      <w:pPr>
        <w:spacing w:after="0"/>
        <w:ind w:left="0"/>
        <w:jc w:val="both"/>
      </w:pPr>
      <w:r>
        <w:rPr>
          <w:rFonts w:ascii="Times New Roman"/>
          <w:b w:val="false"/>
          <w:i w:val="false"/>
          <w:color w:val="000000"/>
          <w:sz w:val="28"/>
        </w:rPr>
        <w:t xml:space="preserve">
      1. Работодатель, объединение работодателей (их представители) должны быть письменно предупреждены уполномоченным органом о начале забастовки и возможной ее продолжительности не позднее, чем за пятнадцать календарных дней до ее объявления. </w:t>
      </w:r>
    </w:p>
    <w:p>
      <w:pPr>
        <w:spacing w:after="0"/>
        <w:ind w:left="0"/>
        <w:jc w:val="both"/>
      </w:pPr>
      <w:r>
        <w:rPr>
          <w:rFonts w:ascii="Times New Roman"/>
          <w:b w:val="false"/>
          <w:i w:val="false"/>
          <w:color w:val="000000"/>
          <w:sz w:val="28"/>
        </w:rPr>
        <w:t xml:space="preserve">
      2. В решении об объявлении забастовки указывается: </w:t>
      </w:r>
    </w:p>
    <w:p>
      <w:pPr>
        <w:spacing w:after="0"/>
        <w:ind w:left="0"/>
        <w:jc w:val="both"/>
      </w:pPr>
      <w:r>
        <w:rPr>
          <w:rFonts w:ascii="Times New Roman"/>
          <w:b w:val="false"/>
          <w:i w:val="false"/>
          <w:color w:val="000000"/>
          <w:sz w:val="28"/>
        </w:rPr>
        <w:t xml:space="preserve">
      1) перечень разногласий сторон, являющихся основанием для проведения забастовки; </w:t>
      </w:r>
    </w:p>
    <w:p>
      <w:pPr>
        <w:spacing w:after="0"/>
        <w:ind w:left="0"/>
        <w:jc w:val="both"/>
      </w:pPr>
      <w:r>
        <w:rPr>
          <w:rFonts w:ascii="Times New Roman"/>
          <w:b w:val="false"/>
          <w:i w:val="false"/>
          <w:color w:val="000000"/>
          <w:sz w:val="28"/>
        </w:rPr>
        <w:t xml:space="preserve">
      2) дата, место и время начала забастовки, ее продолжительность и предполагаемое количество участников; </w:t>
      </w:r>
    </w:p>
    <w:p>
      <w:pPr>
        <w:spacing w:after="0"/>
        <w:ind w:left="0"/>
        <w:jc w:val="both"/>
      </w:pPr>
      <w:r>
        <w:rPr>
          <w:rFonts w:ascii="Times New Roman"/>
          <w:b w:val="false"/>
          <w:i w:val="false"/>
          <w:color w:val="000000"/>
          <w:sz w:val="28"/>
        </w:rPr>
        <w:t xml:space="preserve">
      3) наименование органа, возглавляющего забастовку, состав представителей работников, уполномоченных на участие в примирительных процедурах; </w:t>
      </w:r>
    </w:p>
    <w:p>
      <w:pPr>
        <w:spacing w:after="0"/>
        <w:ind w:left="0"/>
        <w:jc w:val="both"/>
      </w:pPr>
      <w:r>
        <w:rPr>
          <w:rFonts w:ascii="Times New Roman"/>
          <w:b w:val="false"/>
          <w:i w:val="false"/>
          <w:color w:val="000000"/>
          <w:sz w:val="28"/>
        </w:rPr>
        <w:t xml:space="preserve">
      4) предложения по минимуму необходимых работ (услуг), выполняемых в период проведения забастовки. </w:t>
      </w:r>
    </w:p>
    <w:p>
      <w:pPr>
        <w:spacing w:after="0"/>
        <w:ind w:left="0"/>
        <w:jc w:val="both"/>
      </w:pPr>
      <w:r>
        <w:rPr>
          <w:rFonts w:ascii="Times New Roman"/>
          <w:b/>
          <w:i w:val="false"/>
          <w:color w:val="000000"/>
          <w:sz w:val="28"/>
        </w:rPr>
        <w:t xml:space="preserve">Статья 270. Полномочия органа, возглавляющего забастовку </w:t>
      </w:r>
    </w:p>
    <w:p>
      <w:pPr>
        <w:spacing w:after="0"/>
        <w:ind w:left="0"/>
        <w:jc w:val="both"/>
      </w:pPr>
      <w:r>
        <w:rPr>
          <w:rFonts w:ascii="Times New Roman"/>
          <w:b w:val="false"/>
          <w:i w:val="false"/>
          <w:color w:val="000000"/>
          <w:sz w:val="28"/>
        </w:rPr>
        <w:t xml:space="preserve">
      1. Орган, возглавляющий забастовку, действует в пределах прав, предоставленных ему настоящим Кодексом и на основе полномочий, которыми наделяют его работники (их представители). </w:t>
      </w:r>
    </w:p>
    <w:p>
      <w:pPr>
        <w:spacing w:after="0"/>
        <w:ind w:left="0"/>
        <w:jc w:val="both"/>
      </w:pPr>
      <w:r>
        <w:rPr>
          <w:rFonts w:ascii="Times New Roman"/>
          <w:b w:val="false"/>
          <w:i w:val="false"/>
          <w:color w:val="000000"/>
          <w:sz w:val="28"/>
        </w:rPr>
        <w:t xml:space="preserve">
      2. Орган, возглавляющий забастовку, имеет право: </w:t>
      </w:r>
    </w:p>
    <w:p>
      <w:pPr>
        <w:spacing w:after="0"/>
        <w:ind w:left="0"/>
        <w:jc w:val="both"/>
      </w:pPr>
      <w:r>
        <w:rPr>
          <w:rFonts w:ascii="Times New Roman"/>
          <w:b w:val="false"/>
          <w:i w:val="false"/>
          <w:color w:val="000000"/>
          <w:sz w:val="28"/>
        </w:rPr>
        <w:t xml:space="preserve">
      1) представлять интересы работников (их представителей) во взаимоотношениях с работодателем, объединением работодателей (их представителями), государственными, профсоюзными, иными юридическими и должностными лицами по вопросам разрешения выдвинутых требований; </w:t>
      </w:r>
    </w:p>
    <w:p>
      <w:pPr>
        <w:spacing w:after="0"/>
        <w:ind w:left="0"/>
        <w:jc w:val="both"/>
      </w:pPr>
      <w:r>
        <w:rPr>
          <w:rFonts w:ascii="Times New Roman"/>
          <w:b w:val="false"/>
          <w:i w:val="false"/>
          <w:color w:val="000000"/>
          <w:sz w:val="28"/>
        </w:rPr>
        <w:t xml:space="preserve">
      2) получать от работодателя, объединения работодателей (их представителей) информацию по вопросам, затрагивающим интересы работников (их представителей); </w:t>
      </w:r>
    </w:p>
    <w:p>
      <w:pPr>
        <w:spacing w:after="0"/>
        <w:ind w:left="0"/>
        <w:jc w:val="both"/>
      </w:pPr>
      <w:r>
        <w:rPr>
          <w:rFonts w:ascii="Times New Roman"/>
          <w:b w:val="false"/>
          <w:i w:val="false"/>
          <w:color w:val="000000"/>
          <w:sz w:val="28"/>
        </w:rPr>
        <w:t xml:space="preserve">
      3) освещать ход рассмотрения требований работников (их представителей) в средствах массовой информации; </w:t>
      </w:r>
    </w:p>
    <w:p>
      <w:pPr>
        <w:spacing w:after="0"/>
        <w:ind w:left="0"/>
        <w:jc w:val="both"/>
      </w:pPr>
      <w:r>
        <w:rPr>
          <w:rFonts w:ascii="Times New Roman"/>
          <w:b w:val="false"/>
          <w:i w:val="false"/>
          <w:color w:val="000000"/>
          <w:sz w:val="28"/>
        </w:rPr>
        <w:t xml:space="preserve">
      4) привлекать специалистов для дачи заключений по спорным вопросам; </w:t>
      </w:r>
    </w:p>
    <w:p>
      <w:pPr>
        <w:spacing w:after="0"/>
        <w:ind w:left="0"/>
        <w:jc w:val="both"/>
      </w:pPr>
      <w:r>
        <w:rPr>
          <w:rFonts w:ascii="Times New Roman"/>
          <w:b w:val="false"/>
          <w:i w:val="false"/>
          <w:color w:val="000000"/>
          <w:sz w:val="28"/>
        </w:rPr>
        <w:t xml:space="preserve">
      5) приостанавливать забастовку с согласия работников (их представителей). </w:t>
      </w:r>
    </w:p>
    <w:p>
      <w:pPr>
        <w:spacing w:after="0"/>
        <w:ind w:left="0"/>
        <w:jc w:val="both"/>
      </w:pPr>
      <w:r>
        <w:rPr>
          <w:rFonts w:ascii="Times New Roman"/>
          <w:b w:val="false"/>
          <w:i w:val="false"/>
          <w:color w:val="000000"/>
          <w:sz w:val="28"/>
        </w:rPr>
        <w:t xml:space="preserve">
      3. Для возобновления ранее приостановленной забастовки не требуется повторного рассмотрения спора примирительной комиссией, посредником или в трудовом арбитраже. Работодатель, объединение работодателей (их представители) и орган по урегулированию трудовых споров должны быть предупреждены о возобновлении забастовки не позднее, чем за три рабочих дня. </w:t>
      </w:r>
    </w:p>
    <w:p>
      <w:pPr>
        <w:spacing w:after="0"/>
        <w:ind w:left="0"/>
        <w:jc w:val="both"/>
      </w:pPr>
      <w:r>
        <w:rPr>
          <w:rFonts w:ascii="Times New Roman"/>
          <w:b w:val="false"/>
          <w:i w:val="false"/>
          <w:color w:val="000000"/>
          <w:sz w:val="28"/>
        </w:rPr>
        <w:t xml:space="preserve">
      4.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 </w:t>
      </w:r>
    </w:p>
    <w:p>
      <w:pPr>
        <w:spacing w:after="0"/>
        <w:ind w:left="0"/>
        <w:jc w:val="both"/>
      </w:pPr>
      <w:r>
        <w:rPr>
          <w:rFonts w:ascii="Times New Roman"/>
          <w:b w:val="false"/>
          <w:i w:val="false"/>
          <w:color w:val="000000"/>
          <w:sz w:val="28"/>
        </w:rPr>
        <w:t xml:space="preserve">
      5. При осуществлении своих полномочий орган, возглавляющий забастовку, не вправе принимать решения, относящиеся к компетенции работодателя, государственных органов и общественных объединений. </w:t>
      </w:r>
    </w:p>
    <w:p>
      <w:pPr>
        <w:spacing w:after="0"/>
        <w:ind w:left="0"/>
        <w:jc w:val="both"/>
      </w:pPr>
      <w:r>
        <w:rPr>
          <w:rFonts w:ascii="Times New Roman"/>
          <w:b/>
          <w:i w:val="false"/>
          <w:color w:val="000000"/>
          <w:sz w:val="28"/>
        </w:rPr>
        <w:t xml:space="preserve">Статья 271. Незаконные забастовки </w:t>
      </w:r>
    </w:p>
    <w:p>
      <w:pPr>
        <w:spacing w:after="0"/>
        <w:ind w:left="0"/>
        <w:jc w:val="both"/>
      </w:pPr>
      <w:r>
        <w:rPr>
          <w:rFonts w:ascii="Times New Roman"/>
          <w:b w:val="false"/>
          <w:i w:val="false"/>
          <w:color w:val="000000"/>
          <w:sz w:val="28"/>
        </w:rPr>
        <w:t xml:space="preserve">
      1. Забастовки признаются незаконными: </w:t>
      </w:r>
    </w:p>
    <w:p>
      <w:pPr>
        <w:spacing w:after="0"/>
        <w:ind w:left="0"/>
        <w:jc w:val="both"/>
      </w:pPr>
      <w:r>
        <w:rPr>
          <w:rFonts w:ascii="Times New Roman"/>
          <w:b w:val="false"/>
          <w:i w:val="false"/>
          <w:color w:val="000000"/>
          <w:sz w:val="28"/>
        </w:rPr>
        <w:t xml:space="preserve">
      1) по политическим мотивам, в том числе с требованиями об изменении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созыва, роспуска или изменения порядка деятельности государственных органов, отставки их руководителей; </w:t>
      </w:r>
    </w:p>
    <w:p>
      <w:pPr>
        <w:spacing w:after="0"/>
        <w:ind w:left="0"/>
        <w:jc w:val="both"/>
      </w:pPr>
      <w:r>
        <w:rPr>
          <w:rFonts w:ascii="Times New Roman"/>
          <w:b w:val="false"/>
          <w:i w:val="false"/>
          <w:color w:val="000000"/>
          <w:sz w:val="28"/>
        </w:rPr>
        <w:t xml:space="preserve">
      2) в случае объявления без учета сроков, процедур и требований, предусмотренных настоящим Кодексом; </w:t>
      </w:r>
    </w:p>
    <w:p>
      <w:pPr>
        <w:spacing w:after="0"/>
        <w:ind w:left="0"/>
        <w:jc w:val="both"/>
      </w:pPr>
      <w:r>
        <w:rPr>
          <w:rFonts w:ascii="Times New Roman"/>
          <w:b w:val="false"/>
          <w:i w:val="false"/>
          <w:color w:val="000000"/>
          <w:sz w:val="28"/>
        </w:rPr>
        <w:t xml:space="preserve">
      3)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xml:space="preserve">
      4) в организациях железнодорожного транспорта, гражданской авиации, связи,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 </w:t>
      </w:r>
    </w:p>
    <w:p>
      <w:pPr>
        <w:spacing w:after="0"/>
        <w:ind w:left="0"/>
        <w:jc w:val="both"/>
      </w:pPr>
      <w:r>
        <w:rPr>
          <w:rFonts w:ascii="Times New Roman"/>
          <w:b w:val="false"/>
          <w:i w:val="false"/>
          <w:color w:val="000000"/>
          <w:sz w:val="28"/>
        </w:rPr>
        <w:t xml:space="preserve">
      5) в организациях, выполняющих задачи по обеспечению обороноспособности, правопорядка и безопасности Республики; </w:t>
      </w:r>
    </w:p>
    <w:p>
      <w:pPr>
        <w:spacing w:after="0"/>
        <w:ind w:left="0"/>
        <w:jc w:val="both"/>
      </w:pPr>
      <w:r>
        <w:rPr>
          <w:rFonts w:ascii="Times New Roman"/>
          <w:b w:val="false"/>
          <w:i w:val="false"/>
          <w:color w:val="000000"/>
          <w:sz w:val="28"/>
        </w:rPr>
        <w:t xml:space="preserve">
      6) в иных случаях, предусмотренных законами Республики Казахстан. </w:t>
      </w:r>
    </w:p>
    <w:p>
      <w:pPr>
        <w:spacing w:after="0"/>
        <w:ind w:left="0"/>
        <w:jc w:val="both"/>
      </w:pPr>
      <w:r>
        <w:rPr>
          <w:rFonts w:ascii="Times New Roman"/>
          <w:b w:val="false"/>
          <w:i w:val="false"/>
          <w:color w:val="000000"/>
          <w:sz w:val="28"/>
        </w:rPr>
        <w:t xml:space="preserve">
      При наличии одного из оснований, указанных в настоящем пункте, прокурор вправе приостановить забастовку до принятия судом соответствующего решения. </w:t>
      </w:r>
    </w:p>
    <w:p>
      <w:pPr>
        <w:spacing w:after="0"/>
        <w:ind w:left="0"/>
        <w:jc w:val="both"/>
      </w:pPr>
      <w:r>
        <w:rPr>
          <w:rFonts w:ascii="Times New Roman"/>
          <w:b w:val="false"/>
          <w:i w:val="false"/>
          <w:color w:val="000000"/>
          <w:sz w:val="28"/>
        </w:rPr>
        <w:t xml:space="preserve">
      2.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 забастовка может проводиться лишь в том случае, если сохраняется необходимый для населения уровень соответствующих услуг, определяемый на основе предварительного соглашения с местным исполнительным органом. </w:t>
      </w:r>
    </w:p>
    <w:p>
      <w:pPr>
        <w:spacing w:after="0"/>
        <w:ind w:left="0"/>
        <w:jc w:val="both"/>
      </w:pPr>
      <w:r>
        <w:rPr>
          <w:rFonts w:ascii="Times New Roman"/>
          <w:b w:val="false"/>
          <w:i w:val="false"/>
          <w:color w:val="000000"/>
          <w:sz w:val="28"/>
        </w:rPr>
        <w:t xml:space="preserve">
      3. Решение о признании забастовки незаконной принимается судом в соответствии с законами Республики Казахстан. </w:t>
      </w:r>
    </w:p>
    <w:p>
      <w:pPr>
        <w:spacing w:after="0"/>
        <w:ind w:left="0"/>
        <w:jc w:val="both"/>
      </w:pPr>
      <w:r>
        <w:rPr>
          <w:rFonts w:ascii="Times New Roman"/>
          <w:b w:val="false"/>
          <w:i w:val="false"/>
          <w:color w:val="000000"/>
          <w:sz w:val="28"/>
        </w:rPr>
        <w:t xml:space="preserve">
      4. Решение суда о признании забастовки незаконной доводится до сведения работников через орган, возглавляющий забастовку, и обязывает работников (их представителей) отменить или прекратить ее и возобновить работу не позднее суток после вручения копии решения суда органу, возглавляющему забастовку. </w:t>
      </w:r>
    </w:p>
    <w:p>
      <w:pPr>
        <w:spacing w:after="0"/>
        <w:ind w:left="0"/>
        <w:jc w:val="both"/>
      </w:pPr>
      <w:r>
        <w:rPr>
          <w:rFonts w:ascii="Times New Roman"/>
          <w:b w:val="false"/>
          <w:i w:val="false"/>
          <w:color w:val="000000"/>
          <w:sz w:val="28"/>
        </w:rPr>
        <w:t xml:space="preserve">
      5. Орган, возглавляющий забастовку, имеет право на обжалование решения суда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272. Гарантии работникам в связи с проведением забастовки </w:t>
      </w:r>
    </w:p>
    <w:p>
      <w:pPr>
        <w:spacing w:after="0"/>
        <w:ind w:left="0"/>
        <w:jc w:val="both"/>
      </w:pPr>
      <w:r>
        <w:rPr>
          <w:rFonts w:ascii="Times New Roman"/>
          <w:b w:val="false"/>
          <w:i w:val="false"/>
          <w:color w:val="000000"/>
          <w:sz w:val="28"/>
        </w:rPr>
        <w:t xml:space="preserve">
      1. Организация или участие в забастовках (за исключением случаев, предусмотренных пунктом 1 статьи 271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 </w:t>
      </w:r>
    </w:p>
    <w:p>
      <w:pPr>
        <w:spacing w:after="0"/>
        <w:ind w:left="0"/>
        <w:jc w:val="both"/>
      </w:pPr>
      <w:r>
        <w:rPr>
          <w:rFonts w:ascii="Times New Roman"/>
          <w:b w:val="false"/>
          <w:i w:val="false"/>
          <w:color w:val="000000"/>
          <w:sz w:val="28"/>
        </w:rPr>
        <w:t xml:space="preserve">
      2. На время забастовки за работником сохраняется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 </w:t>
      </w:r>
    </w:p>
    <w:p>
      <w:pPr>
        <w:spacing w:after="0"/>
        <w:ind w:left="0"/>
        <w:jc w:val="both"/>
      </w:pPr>
      <w:r>
        <w:rPr>
          <w:rFonts w:ascii="Times New Roman"/>
          <w:b w:val="false"/>
          <w:i w:val="false"/>
          <w:color w:val="000000"/>
          <w:sz w:val="28"/>
        </w:rPr>
        <w:t xml:space="preserve">
      Заработная плата за время забастовки участвующим в ней работникам не сохраняется. </w:t>
      </w:r>
    </w:p>
    <w:p>
      <w:pPr>
        <w:spacing w:after="0"/>
        <w:ind w:left="0"/>
        <w:jc w:val="both"/>
      </w:pPr>
      <w:r>
        <w:rPr>
          <w:rFonts w:ascii="Times New Roman"/>
          <w:b w:val="false"/>
          <w:i w:val="false"/>
          <w:color w:val="000000"/>
          <w:sz w:val="28"/>
        </w:rPr>
        <w:t xml:space="preserve">
      3. За работниками, не принимавшими участие в забастовке, но в связи с ней не имевшими возможности выполнять свою работу, сохраняется средняя заработная плата в размерах, установленных трудовым или коллективным договорами. </w:t>
      </w:r>
    </w:p>
    <w:p>
      <w:pPr>
        <w:spacing w:after="0"/>
        <w:ind w:left="0"/>
        <w:jc w:val="both"/>
      </w:pPr>
      <w:r>
        <w:rPr>
          <w:rFonts w:ascii="Times New Roman"/>
          <w:b/>
          <w:i w:val="false"/>
          <w:color w:val="000000"/>
          <w:sz w:val="28"/>
        </w:rPr>
        <w:t xml:space="preserve">Статья 273. Последствия признания забастовки незаконной </w:t>
      </w:r>
    </w:p>
    <w:p>
      <w:pPr>
        <w:spacing w:after="0"/>
        <w:ind w:left="0"/>
        <w:jc w:val="both"/>
      </w:pPr>
      <w:r>
        <w:rPr>
          <w:rFonts w:ascii="Times New Roman"/>
          <w:b w:val="false"/>
          <w:i w:val="false"/>
          <w:color w:val="000000"/>
          <w:sz w:val="28"/>
        </w:rPr>
        <w:t xml:space="preserve">
      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 приостановить или прекратить деятельность организации. </w:t>
      </w:r>
    </w:p>
    <w:bookmarkStart w:name="z355" w:id="56"/>
    <w:p>
      <w:pPr>
        <w:spacing w:after="0"/>
        <w:ind w:left="0"/>
        <w:jc w:val="left"/>
      </w:pPr>
      <w:r>
        <w:rPr>
          <w:rFonts w:ascii="Times New Roman"/>
          <w:b/>
          <w:i w:val="false"/>
          <w:color w:val="000000"/>
        </w:rPr>
        <w:t xml:space="preserve"> Раздел 5. Безопасность и охрана труда</w:t>
      </w:r>
      <w:r>
        <w:br/>
      </w:r>
      <w:r>
        <w:rPr>
          <w:rFonts w:ascii="Times New Roman"/>
          <w:b/>
          <w:i w:val="false"/>
          <w:color w:val="000000"/>
        </w:rPr>
        <w:t xml:space="preserve"> Глава 31. Государственное управление в области</w:t>
      </w:r>
      <w:r>
        <w:br/>
      </w:r>
      <w:r>
        <w:rPr>
          <w:rFonts w:ascii="Times New Roman"/>
          <w:b/>
          <w:i w:val="false"/>
          <w:color w:val="000000"/>
        </w:rPr>
        <w:t>безопасности и охраны труда</w:t>
      </w:r>
    </w:p>
    <w:bookmarkEnd w:id="56"/>
    <w:p>
      <w:pPr>
        <w:spacing w:after="0"/>
        <w:ind w:left="0"/>
        <w:jc w:val="both"/>
      </w:pPr>
      <w:r>
        <w:rPr>
          <w:rFonts w:ascii="Times New Roman"/>
          <w:b/>
          <w:i w:val="false"/>
          <w:color w:val="000000"/>
          <w:sz w:val="28"/>
        </w:rPr>
        <w:t xml:space="preserve">Статья 274. Государственное управление, контроль и надзор в области безопасности и охраны труда </w:t>
      </w:r>
    </w:p>
    <w:p>
      <w:pPr>
        <w:spacing w:after="0"/>
        <w:ind w:left="0"/>
        <w:jc w:val="both"/>
      </w:pPr>
      <w:r>
        <w:rPr>
          <w:rFonts w:ascii="Times New Roman"/>
          <w:b w:val="false"/>
          <w:i w:val="false"/>
          <w:color w:val="000000"/>
          <w:sz w:val="28"/>
        </w:rPr>
        <w:t xml:space="preserve">
      Государственное управление, контроль и надзор в области безопасности и охраны труда осуществляется уполномоченным государственным органом по труду и иными уполномоченными государственными органами в соответствии с их компетенцией. </w:t>
      </w:r>
    </w:p>
    <w:p>
      <w:pPr>
        <w:spacing w:after="0"/>
        <w:ind w:left="0"/>
        <w:jc w:val="both"/>
      </w:pPr>
      <w:r>
        <w:rPr>
          <w:rFonts w:ascii="Times New Roman"/>
          <w:b/>
          <w:i w:val="false"/>
          <w:color w:val="000000"/>
          <w:sz w:val="28"/>
        </w:rPr>
        <w:t xml:space="preserve">Статья 275. Нормативные требования по безопасности и охране труда </w:t>
      </w:r>
    </w:p>
    <w:p>
      <w:pPr>
        <w:spacing w:after="0"/>
        <w:ind w:left="0"/>
        <w:jc w:val="both"/>
      </w:pPr>
      <w:r>
        <w:rPr>
          <w:rFonts w:ascii="Times New Roman"/>
          <w:b w:val="false"/>
          <w:i w:val="false"/>
          <w:color w:val="000000"/>
          <w:sz w:val="28"/>
        </w:rPr>
        <w:t xml:space="preserve">
      1. Нормативные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критерии, направленные на сохранение жизни и здоровья работников в процессе их трудовой деятельности. </w:t>
      </w:r>
    </w:p>
    <w:p>
      <w:pPr>
        <w:spacing w:after="0"/>
        <w:ind w:left="0"/>
        <w:jc w:val="both"/>
      </w:pPr>
      <w:r>
        <w:rPr>
          <w:rFonts w:ascii="Times New Roman"/>
          <w:b w:val="false"/>
          <w:i w:val="false"/>
          <w:color w:val="000000"/>
          <w:sz w:val="28"/>
        </w:rPr>
        <w:t xml:space="preserve">
      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 </w:t>
      </w:r>
    </w:p>
    <w:p>
      <w:pPr>
        <w:spacing w:after="0"/>
        <w:ind w:left="0"/>
        <w:jc w:val="both"/>
      </w:pPr>
      <w:r>
        <w:rPr>
          <w:rFonts w:ascii="Times New Roman"/>
          <w:b/>
          <w:i w:val="false"/>
          <w:color w:val="000000"/>
          <w:sz w:val="28"/>
        </w:rPr>
        <w:t xml:space="preserve">Статья 276. Мониторинг и оценка рисков в сфере безопасности и охраны труда </w:t>
      </w:r>
    </w:p>
    <w:p>
      <w:pPr>
        <w:spacing w:after="0"/>
        <w:ind w:left="0"/>
        <w:jc w:val="both"/>
      </w:pPr>
      <w:r>
        <w:rPr>
          <w:rFonts w:ascii="Times New Roman"/>
          <w:b w:val="false"/>
          <w:i w:val="false"/>
          <w:color w:val="000000"/>
          <w:sz w:val="28"/>
        </w:rPr>
        <w:t xml:space="preserve">
      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его территориальные подразделения организуют мониторинг и оценку рисков в сфере безопасности и охраны труда. </w:t>
      </w:r>
    </w:p>
    <w:bookmarkStart w:name="z360" w:id="57"/>
    <w:p>
      <w:pPr>
        <w:spacing w:after="0"/>
        <w:ind w:left="0"/>
        <w:jc w:val="left"/>
      </w:pPr>
      <w:r>
        <w:rPr>
          <w:rFonts w:ascii="Times New Roman"/>
          <w:b/>
          <w:i w:val="false"/>
          <w:color w:val="000000"/>
        </w:rPr>
        <w:t xml:space="preserve"> Глава 32. Гарантии прав работников в области</w:t>
      </w:r>
      <w:r>
        <w:br/>
      </w:r>
      <w:r>
        <w:rPr>
          <w:rFonts w:ascii="Times New Roman"/>
          <w:b/>
          <w:i w:val="false"/>
          <w:color w:val="000000"/>
        </w:rPr>
        <w:t>безопасности и охраны труда</w:t>
      </w:r>
    </w:p>
    <w:bookmarkEnd w:id="57"/>
    <w:p>
      <w:pPr>
        <w:spacing w:after="0"/>
        <w:ind w:left="0"/>
        <w:jc w:val="both"/>
      </w:pPr>
      <w:r>
        <w:rPr>
          <w:rFonts w:ascii="Times New Roman"/>
          <w:b/>
          <w:i w:val="false"/>
          <w:color w:val="000000"/>
          <w:sz w:val="28"/>
        </w:rPr>
        <w:t xml:space="preserve">Статья 277. Гарантии прав на безопасность и охрану труда при заключении трудового договора </w:t>
      </w:r>
    </w:p>
    <w:p>
      <w:pPr>
        <w:spacing w:after="0"/>
        <w:ind w:left="0"/>
        <w:jc w:val="both"/>
      </w:pPr>
      <w:r>
        <w:rPr>
          <w:rFonts w:ascii="Times New Roman"/>
          <w:b w:val="false"/>
          <w:i w:val="false"/>
          <w:color w:val="000000"/>
          <w:sz w:val="28"/>
        </w:rPr>
        <w:t xml:space="preserve">
      1. В трудовом договоре должна быть указана достоверная характеристика рабочего места, включая опасные и вредные производственные факторы, указаны гарантии, льготы и компенсационные выплаты за работу в таких условиях, предусмотренные законодательством Республики Казахстан и коллективным договором. </w:t>
      </w:r>
    </w:p>
    <w:p>
      <w:pPr>
        <w:spacing w:after="0"/>
        <w:ind w:left="0"/>
        <w:jc w:val="both"/>
      </w:pPr>
      <w:r>
        <w:rPr>
          <w:rFonts w:ascii="Times New Roman"/>
          <w:b w:val="false"/>
          <w:i w:val="false"/>
          <w:color w:val="000000"/>
          <w:sz w:val="28"/>
        </w:rPr>
        <w:t xml:space="preserve">
      2. Заключение трудового договора на тяжелых работах, работах с вредными (особо вредными) и (или) опасными условиями труда и вредными производственными факторами, а также на подземные работы, должно осуществляться после прохождения гражданином предварительного медицинского осмотра и определения отсутствия противопоказаний по состоянию здоровья в соответствии с требованиями, установленными нормативными правовыми актами уполномоченного государственного органа в области здравоохранения. </w:t>
      </w:r>
    </w:p>
    <w:p>
      <w:pPr>
        <w:spacing w:after="0"/>
        <w:ind w:left="0"/>
        <w:jc w:val="both"/>
      </w:pPr>
      <w:r>
        <w:rPr>
          <w:rFonts w:ascii="Times New Roman"/>
          <w:b/>
          <w:i w:val="false"/>
          <w:color w:val="000000"/>
          <w:sz w:val="28"/>
        </w:rPr>
        <w:t xml:space="preserve">Статья 278. Обязательные медицинские осмотры работников </w:t>
      </w:r>
    </w:p>
    <w:p>
      <w:pPr>
        <w:spacing w:after="0"/>
        <w:ind w:left="0"/>
        <w:jc w:val="both"/>
      </w:pPr>
      <w:r>
        <w:rPr>
          <w:rFonts w:ascii="Times New Roman"/>
          <w:b w:val="false"/>
          <w:i w:val="false"/>
          <w:color w:val="000000"/>
          <w:sz w:val="28"/>
        </w:rPr>
        <w:t xml:space="preserve">
      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2. Работники, занятые на работах, связанных с повышенной опасностью, машинами и механизмами, должны проходить предсменное медицинское освидетельствование. Список профессий, требующих предсменного медицинского освидетельствования, определяется уполномоченным государственным органом в области здравоохранения. </w:t>
      </w:r>
    </w:p>
    <w:p>
      <w:pPr>
        <w:spacing w:after="0"/>
        <w:ind w:left="0"/>
        <w:jc w:val="both"/>
      </w:pPr>
      <w:r>
        <w:rPr>
          <w:rFonts w:ascii="Times New Roman"/>
          <w:b/>
          <w:i w:val="false"/>
          <w:color w:val="000000"/>
          <w:sz w:val="28"/>
        </w:rPr>
        <w:t xml:space="preserve">Статья 279. Гарантии прав работников на безопасность и охрану труда в процессе трудовой деятельности </w:t>
      </w:r>
    </w:p>
    <w:p>
      <w:pPr>
        <w:spacing w:after="0"/>
        <w:ind w:left="0"/>
        <w:jc w:val="both"/>
      </w:pPr>
      <w:r>
        <w:rPr>
          <w:rFonts w:ascii="Times New Roman"/>
          <w:b w:val="false"/>
          <w:i w:val="false"/>
          <w:color w:val="000000"/>
          <w:sz w:val="28"/>
        </w:rPr>
        <w:t xml:space="preserve">
      1. Условия безопасности труда на рабочем месте должны соответствовать требованиям государственных стандартов, правил по безопасности и охране труда. </w:t>
      </w:r>
    </w:p>
    <w:p>
      <w:pPr>
        <w:spacing w:after="0"/>
        <w:ind w:left="0"/>
        <w:jc w:val="both"/>
      </w:pPr>
      <w:r>
        <w:rPr>
          <w:rFonts w:ascii="Times New Roman"/>
          <w:b w:val="false"/>
          <w:i w:val="false"/>
          <w:color w:val="000000"/>
          <w:sz w:val="28"/>
        </w:rPr>
        <w:t xml:space="preserve">
      2. На время приостановления работ вследствие нарушения работодателем требований по безопасности и охране труда за работником сохраняются место работы (должность) и средняя заработная плата. </w:t>
      </w:r>
    </w:p>
    <w:p>
      <w:pPr>
        <w:spacing w:after="0"/>
        <w:ind w:left="0"/>
        <w:jc w:val="both"/>
      </w:pPr>
      <w:r>
        <w:rPr>
          <w:rFonts w:ascii="Times New Roman"/>
          <w:b w:val="false"/>
          <w:i w:val="false"/>
          <w:color w:val="000000"/>
          <w:sz w:val="28"/>
        </w:rPr>
        <w:t xml:space="preserve">
      3. Отказ работника от выполнения работ в случае возникновения непосредственной опасности для его жизни и здоровья или окружающих людей не влечет привлечения его к дисциплинарной и (или) материальной ответственности. </w:t>
      </w:r>
    </w:p>
    <w:p>
      <w:pPr>
        <w:spacing w:after="0"/>
        <w:ind w:left="0"/>
        <w:jc w:val="both"/>
      </w:pPr>
      <w:r>
        <w:rPr>
          <w:rFonts w:ascii="Times New Roman"/>
          <w:b w:val="false"/>
          <w:i w:val="false"/>
          <w:color w:val="000000"/>
          <w:sz w:val="28"/>
        </w:rPr>
        <w:t xml:space="preserve">
      4. В случае необеспечения работодателем работника средствами индивидуальной и (или) коллективной защиты, специальной одеждой работник вправе прекратить выполнение трудовых обязанностей, а работодатель обязан оплатить возникший по этой причине простой в размере средней заработной платы работника. </w:t>
      </w:r>
    </w:p>
    <w:p>
      <w:pPr>
        <w:spacing w:after="0"/>
        <w:ind w:left="0"/>
        <w:jc w:val="both"/>
      </w:pPr>
      <w:r>
        <w:rPr>
          <w:rFonts w:ascii="Times New Roman"/>
          <w:b w:val="false"/>
          <w:i w:val="false"/>
          <w:color w:val="000000"/>
          <w:sz w:val="28"/>
        </w:rPr>
        <w:t xml:space="preserve">
      5.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настоящим Кодексом и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6. При обнаружении у работника признаков производственной травмы, профессионального заболевания (отравления) или иного повреждения здоровья вследствие воздействия вредных и (или) опасных производственных факторов работодатель осуществляет перевод работника на другую работу, не противопоказанную его здоровью в порядке, предусмотренном статьей 44 настоящего Кодекса. </w:t>
      </w:r>
    </w:p>
    <w:p>
      <w:pPr>
        <w:spacing w:after="0"/>
        <w:ind w:left="0"/>
        <w:jc w:val="both"/>
      </w:pPr>
      <w:r>
        <w:rPr>
          <w:rFonts w:ascii="Times New Roman"/>
          <w:b/>
          <w:i w:val="false"/>
          <w:color w:val="000000"/>
          <w:sz w:val="28"/>
        </w:rPr>
        <w:t xml:space="preserve">Статья 280. Обучение, инструктирование и проверка знаний работников по вопросам безопасности и охраны труда </w:t>
      </w:r>
    </w:p>
    <w:p>
      <w:pPr>
        <w:spacing w:after="0"/>
        <w:ind w:left="0"/>
        <w:jc w:val="both"/>
      </w:pPr>
      <w:r>
        <w:rPr>
          <w:rFonts w:ascii="Times New Roman"/>
          <w:b w:val="false"/>
          <w:i w:val="false"/>
          <w:color w:val="000000"/>
          <w:sz w:val="28"/>
        </w:rPr>
        <w:t xml:space="preserve">
      1. Обучение, инструктирование, проверка знаний работников по вопросам безопасности и охраны труда проводятся работодателем за счет собственных средств. </w:t>
      </w:r>
    </w:p>
    <w:p>
      <w:pPr>
        <w:spacing w:after="0"/>
        <w:ind w:left="0"/>
        <w:jc w:val="both"/>
      </w:pPr>
      <w:r>
        <w:rPr>
          <w:rFonts w:ascii="Times New Roman"/>
          <w:b w:val="false"/>
          <w:i w:val="false"/>
          <w:color w:val="000000"/>
          <w:sz w:val="28"/>
        </w:rPr>
        <w:t xml:space="preserve">
      2. Порядок и сроки проведения обучения, инструктирования и проверок знаний по вопросам безопасности и охраны труда работников определяются уполномоченным государственным органом по труду по согласованию с иными уполномоченными государственными органами соответствующих сфер деятельности. </w:t>
      </w:r>
    </w:p>
    <w:bookmarkStart w:name="z365" w:id="58"/>
    <w:p>
      <w:pPr>
        <w:spacing w:after="0"/>
        <w:ind w:left="0"/>
        <w:jc w:val="left"/>
      </w:pPr>
      <w:r>
        <w:rPr>
          <w:rFonts w:ascii="Times New Roman"/>
          <w:b/>
          <w:i w:val="false"/>
          <w:color w:val="000000"/>
        </w:rPr>
        <w:t xml:space="preserve"> Глава 33. Права и обязанности работника и работодателя</w:t>
      </w:r>
      <w:r>
        <w:br/>
      </w:r>
      <w:r>
        <w:rPr>
          <w:rFonts w:ascii="Times New Roman"/>
          <w:b/>
          <w:i w:val="false"/>
          <w:color w:val="000000"/>
        </w:rPr>
        <w:t>в области безопасности и охраны труда</w:t>
      </w:r>
    </w:p>
    <w:bookmarkEnd w:id="58"/>
    <w:p>
      <w:pPr>
        <w:spacing w:after="0"/>
        <w:ind w:left="0"/>
        <w:jc w:val="both"/>
      </w:pPr>
      <w:r>
        <w:rPr>
          <w:rFonts w:ascii="Times New Roman"/>
          <w:b/>
          <w:i w:val="false"/>
          <w:color w:val="000000"/>
          <w:sz w:val="28"/>
        </w:rPr>
        <w:t xml:space="preserve">Статья 281. Права работника на безопасность и охрану труда </w:t>
      </w:r>
    </w:p>
    <w:p>
      <w:pPr>
        <w:spacing w:after="0"/>
        <w:ind w:left="0"/>
        <w:jc w:val="both"/>
      </w:pPr>
      <w:r>
        <w:rPr>
          <w:rFonts w:ascii="Times New Roman"/>
          <w:b w:val="false"/>
          <w:i w:val="false"/>
          <w:color w:val="000000"/>
          <w:sz w:val="28"/>
        </w:rPr>
        <w:t xml:space="preserve">
      Работник имеет право: </w:t>
      </w:r>
    </w:p>
    <w:p>
      <w:pPr>
        <w:spacing w:after="0"/>
        <w:ind w:left="0"/>
        <w:jc w:val="both"/>
      </w:pPr>
      <w:r>
        <w:rPr>
          <w:rFonts w:ascii="Times New Roman"/>
          <w:b w:val="false"/>
          <w:i w:val="false"/>
          <w:color w:val="000000"/>
          <w:sz w:val="28"/>
        </w:rPr>
        <w:t xml:space="preserve">
      1) на рабочее место, защищенное от воздействия вредных и (или) опасных производственных факторов, которые могут вызвать травму, профессиональное заболевание (отравление), иное повреждение здоровья или снижение трудоспособности; </w:t>
      </w:r>
    </w:p>
    <w:p>
      <w:pPr>
        <w:spacing w:after="0"/>
        <w:ind w:left="0"/>
        <w:jc w:val="both"/>
      </w:pPr>
      <w:r>
        <w:rPr>
          <w:rFonts w:ascii="Times New Roman"/>
          <w:b w:val="false"/>
          <w:i w:val="false"/>
          <w:color w:val="000000"/>
          <w:sz w:val="28"/>
        </w:rPr>
        <w:t xml:space="preserve">
      2) на обеспечение санитарно-бытовыми помещениями,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трудовым и коллективными договорами; </w:t>
      </w:r>
    </w:p>
    <w:p>
      <w:pPr>
        <w:spacing w:after="0"/>
        <w:ind w:left="0"/>
        <w:jc w:val="both"/>
      </w:pPr>
      <w:r>
        <w:rPr>
          <w:rFonts w:ascii="Times New Roman"/>
          <w:b w:val="false"/>
          <w:i w:val="false"/>
          <w:color w:val="000000"/>
          <w:sz w:val="28"/>
        </w:rPr>
        <w:t xml:space="preserve">
      3) на обращение в уполномоченный государственный орган по труду и его территориальные подразделения о проведении обследования условий и охраны труда на его рабочем месте; </w:t>
      </w:r>
    </w:p>
    <w:p>
      <w:pPr>
        <w:spacing w:after="0"/>
        <w:ind w:left="0"/>
        <w:jc w:val="both"/>
      </w:pPr>
      <w:r>
        <w:rPr>
          <w:rFonts w:ascii="Times New Roman"/>
          <w:b w:val="false"/>
          <w:i w:val="false"/>
          <w:color w:val="000000"/>
          <w:sz w:val="28"/>
        </w:rPr>
        <w:t xml:space="preserve">
      4) на участие лично или через своего представителя в проверке и рассмотрении вопросов, связанных с улучшением условий, безопасности и охраны труда; </w:t>
      </w:r>
    </w:p>
    <w:p>
      <w:pPr>
        <w:spacing w:after="0"/>
        <w:ind w:left="0"/>
        <w:jc w:val="both"/>
      </w:pPr>
      <w:r>
        <w:rPr>
          <w:rFonts w:ascii="Times New Roman"/>
          <w:b w:val="false"/>
          <w:i w:val="false"/>
          <w:color w:val="000000"/>
          <w:sz w:val="28"/>
        </w:rPr>
        <w:t xml:space="preserve">
      5) на отказ от выполнения работы при возникновении ситуации, создающей угрозу его здоровью или жизни, с письменным извещением об этом непосредственного руководителя или работодателя; </w:t>
      </w:r>
    </w:p>
    <w:p>
      <w:pPr>
        <w:spacing w:after="0"/>
        <w:ind w:left="0"/>
        <w:jc w:val="both"/>
      </w:pPr>
      <w:r>
        <w:rPr>
          <w:rFonts w:ascii="Times New Roman"/>
          <w:b w:val="false"/>
          <w:i w:val="false"/>
          <w:color w:val="000000"/>
          <w:sz w:val="28"/>
        </w:rPr>
        <w:t xml:space="preserve">
      6) на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282. Обязанности работника в области безопасности и охраны труда </w:t>
      </w:r>
    </w:p>
    <w:p>
      <w:pPr>
        <w:spacing w:after="0"/>
        <w:ind w:left="0"/>
        <w:jc w:val="both"/>
      </w:pPr>
      <w:r>
        <w:rPr>
          <w:rFonts w:ascii="Times New Roman"/>
          <w:b w:val="false"/>
          <w:i w:val="false"/>
          <w:color w:val="000000"/>
          <w:sz w:val="28"/>
        </w:rPr>
        <w:t xml:space="preserve">
      Работник обязан: </w:t>
      </w:r>
    </w:p>
    <w:p>
      <w:pPr>
        <w:spacing w:after="0"/>
        <w:ind w:left="0"/>
        <w:jc w:val="both"/>
      </w:pPr>
      <w:r>
        <w:rPr>
          <w:rFonts w:ascii="Times New Roman"/>
          <w:b w:val="false"/>
          <w:i w:val="false"/>
          <w:color w:val="000000"/>
          <w:sz w:val="28"/>
        </w:rPr>
        <w:t xml:space="preserve">
      1) немедленно сообщать своему непосредственному руководителю о каждом несчастном случае, происшедшем на производстве, о признаках профессионального заболевания (отравления), а также о ситуации, которая создает угрозу жизни и здоровью людей; </w:t>
      </w:r>
    </w:p>
    <w:p>
      <w:pPr>
        <w:spacing w:after="0"/>
        <w:ind w:left="0"/>
        <w:jc w:val="both"/>
      </w:pPr>
      <w:r>
        <w:rPr>
          <w:rFonts w:ascii="Times New Roman"/>
          <w:b w:val="false"/>
          <w:i w:val="false"/>
          <w:color w:val="000000"/>
          <w:sz w:val="28"/>
        </w:rPr>
        <w:t xml:space="preserve">
      2) проходить обязательные периодические медицинские осмотры и предсменное медицинское освидетельствование, а также медицинское освидетельствование для перевода на другую работу по производственной необходимости, либо при появлении признаков профессионального заболевания. </w:t>
      </w:r>
    </w:p>
    <w:p>
      <w:pPr>
        <w:spacing w:after="0"/>
        <w:ind w:left="0"/>
        <w:jc w:val="both"/>
      </w:pPr>
      <w:r>
        <w:rPr>
          <w:rFonts w:ascii="Times New Roman"/>
          <w:b/>
          <w:i w:val="false"/>
          <w:color w:val="000000"/>
          <w:sz w:val="28"/>
        </w:rPr>
        <w:t xml:space="preserve">Статья 283. Права работодателя в области безопасности и охраны труда </w:t>
      </w:r>
    </w:p>
    <w:p>
      <w:pPr>
        <w:spacing w:after="0"/>
        <w:ind w:left="0"/>
        <w:jc w:val="both"/>
      </w:pPr>
      <w:r>
        <w:rPr>
          <w:rFonts w:ascii="Times New Roman"/>
          <w:b w:val="false"/>
          <w:i w:val="false"/>
          <w:color w:val="000000"/>
          <w:sz w:val="28"/>
        </w:rPr>
        <w:t xml:space="preserve">
      Работодатель имеет право: </w:t>
      </w:r>
    </w:p>
    <w:p>
      <w:pPr>
        <w:spacing w:after="0"/>
        <w:ind w:left="0"/>
        <w:jc w:val="both"/>
      </w:pPr>
      <w:r>
        <w:rPr>
          <w:rFonts w:ascii="Times New Roman"/>
          <w:b w:val="false"/>
          <w:i w:val="false"/>
          <w:color w:val="000000"/>
          <w:sz w:val="28"/>
        </w:rPr>
        <w:t xml:space="preserve">
      1) поощрять работников за создание благоприятных условий труда на рабочих местах, рационализаторские предложения по созданию безопасных условий труда; </w:t>
      </w:r>
    </w:p>
    <w:p>
      <w:pPr>
        <w:spacing w:after="0"/>
        <w:ind w:left="0"/>
        <w:jc w:val="both"/>
      </w:pPr>
      <w:r>
        <w:rPr>
          <w:rFonts w:ascii="Times New Roman"/>
          <w:b w:val="false"/>
          <w:i w:val="false"/>
          <w:color w:val="000000"/>
          <w:sz w:val="28"/>
        </w:rPr>
        <w:t xml:space="preserve">
      2) отстранять от работы и привлекать к дисциплинарной ответственности работников, нарушающих требования по безопасности и охраны труда в порядке, установленном настоящим Кодексом. </w:t>
      </w:r>
    </w:p>
    <w:p>
      <w:pPr>
        <w:spacing w:after="0"/>
        <w:ind w:left="0"/>
        <w:jc w:val="both"/>
      </w:pPr>
      <w:r>
        <w:rPr>
          <w:rFonts w:ascii="Times New Roman"/>
          <w:b/>
          <w:i w:val="false"/>
          <w:color w:val="000000"/>
          <w:sz w:val="28"/>
        </w:rPr>
        <w:t xml:space="preserve">Статья 284. Обязанности работодателя в области безопасности и охраны труда </w:t>
      </w:r>
    </w:p>
    <w:p>
      <w:pPr>
        <w:spacing w:after="0"/>
        <w:ind w:left="0"/>
        <w:jc w:val="both"/>
      </w:pPr>
      <w:r>
        <w:rPr>
          <w:rFonts w:ascii="Times New Roman"/>
          <w:b w:val="false"/>
          <w:i w:val="false"/>
          <w:color w:val="000000"/>
          <w:sz w:val="28"/>
        </w:rPr>
        <w:t xml:space="preserve">
      1. Работодатель обязан: </w:t>
      </w:r>
    </w:p>
    <w:p>
      <w:pPr>
        <w:spacing w:after="0"/>
        <w:ind w:left="0"/>
        <w:jc w:val="both"/>
      </w:pPr>
      <w:r>
        <w:rPr>
          <w:rFonts w:ascii="Times New Roman"/>
          <w:b w:val="false"/>
          <w:i w:val="false"/>
          <w:color w:val="000000"/>
          <w:sz w:val="28"/>
        </w:rPr>
        <w:t xml:space="preserve">
      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 </w:t>
      </w:r>
    </w:p>
    <w:p>
      <w:pPr>
        <w:spacing w:after="0"/>
        <w:ind w:left="0"/>
        <w:jc w:val="both"/>
      </w:pPr>
      <w:r>
        <w:rPr>
          <w:rFonts w:ascii="Times New Roman"/>
          <w:b w:val="false"/>
          <w:i w:val="false"/>
          <w:color w:val="000000"/>
          <w:sz w:val="28"/>
        </w:rPr>
        <w:t xml:space="preserve">
      2) проводить обучение и подготовку работников по безопасности и охране труда; </w:t>
      </w:r>
    </w:p>
    <w:p>
      <w:pPr>
        <w:spacing w:after="0"/>
        <w:ind w:left="0"/>
        <w:jc w:val="both"/>
      </w:pPr>
      <w:r>
        <w:rPr>
          <w:rFonts w:ascii="Times New Roman"/>
          <w:b w:val="false"/>
          <w:i w:val="false"/>
          <w:color w:val="000000"/>
          <w:sz w:val="28"/>
        </w:rPr>
        <w:t xml:space="preserve">
      3) проводить мероприятия по безопасности и охране труда; </w:t>
      </w:r>
    </w:p>
    <w:p>
      <w:pPr>
        <w:spacing w:after="0"/>
        <w:ind w:left="0"/>
        <w:jc w:val="both"/>
      </w:pPr>
      <w:r>
        <w:rPr>
          <w:rFonts w:ascii="Times New Roman"/>
          <w:b w:val="false"/>
          <w:i w:val="false"/>
          <w:color w:val="000000"/>
          <w:sz w:val="28"/>
        </w:rPr>
        <w:t xml:space="preserve">
      4) проводить инструктаж, обеспечивать документами по безопасному ведению производственного процесса и работ; </w:t>
      </w:r>
    </w:p>
    <w:p>
      <w:pPr>
        <w:spacing w:after="0"/>
        <w:ind w:left="0"/>
        <w:jc w:val="both"/>
      </w:pPr>
      <w:r>
        <w:rPr>
          <w:rFonts w:ascii="Times New Roman"/>
          <w:b w:val="false"/>
          <w:i w:val="false"/>
          <w:color w:val="000000"/>
          <w:sz w:val="28"/>
        </w:rPr>
        <w:t xml:space="preserve">
      5) проходить проверку знаний по вопросам безопасности и охраны труда и организовать проверку знаний руководителей и специалистов в соответствии с правилами, утвержденными уполномоченным государственным органом по труду; </w:t>
      </w:r>
    </w:p>
    <w:p>
      <w:pPr>
        <w:spacing w:after="0"/>
        <w:ind w:left="0"/>
        <w:jc w:val="both"/>
      </w:pPr>
      <w:r>
        <w:rPr>
          <w:rFonts w:ascii="Times New Roman"/>
          <w:b w:val="false"/>
          <w:i w:val="false"/>
          <w:color w:val="000000"/>
          <w:sz w:val="28"/>
        </w:rPr>
        <w:t xml:space="preserve">
      6) создать работникам необходимые санитарно-гигиенические условия, обеспечить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в соответствии с нормами, установленными уполномоченным государственным органом по труду; </w:t>
      </w:r>
    </w:p>
    <w:p>
      <w:pPr>
        <w:spacing w:after="0"/>
        <w:ind w:left="0"/>
        <w:jc w:val="both"/>
      </w:pPr>
      <w:r>
        <w:rPr>
          <w:rFonts w:ascii="Times New Roman"/>
          <w:b w:val="false"/>
          <w:i w:val="false"/>
          <w:color w:val="000000"/>
          <w:sz w:val="28"/>
        </w:rPr>
        <w:t xml:space="preserve">
      7) предоставлять уполномоченному государственному органу по труду и его территориальным подразделениям, должностным лицам органов санитарно-эпидемиологической службы, представителям работников необходимую информацию о состоянии безопасности, условий и охраны труда в организациях; </w:t>
      </w:r>
    </w:p>
    <w:p>
      <w:pPr>
        <w:spacing w:after="0"/>
        <w:ind w:left="0"/>
        <w:jc w:val="both"/>
      </w:pPr>
      <w:r>
        <w:rPr>
          <w:rFonts w:ascii="Times New Roman"/>
          <w:b w:val="false"/>
          <w:i w:val="false"/>
          <w:color w:val="000000"/>
          <w:sz w:val="28"/>
        </w:rPr>
        <w:t xml:space="preserve">
      8) исполнять предписания государственных инспекторов труда; </w:t>
      </w:r>
    </w:p>
    <w:p>
      <w:pPr>
        <w:spacing w:after="0"/>
        <w:ind w:left="0"/>
        <w:jc w:val="both"/>
      </w:pPr>
      <w:r>
        <w:rPr>
          <w:rFonts w:ascii="Times New Roman"/>
          <w:b w:val="false"/>
          <w:i w:val="false"/>
          <w:color w:val="000000"/>
          <w:sz w:val="28"/>
        </w:rPr>
        <w:t xml:space="preserve">
      9) осуществлять регистрацию, учет и анализ несчастных случаев и профессиональных заболеваний на производстве; </w:t>
      </w:r>
    </w:p>
    <w:p>
      <w:pPr>
        <w:spacing w:after="0"/>
        <w:ind w:left="0"/>
        <w:jc w:val="both"/>
      </w:pPr>
      <w:r>
        <w:rPr>
          <w:rFonts w:ascii="Times New Roman"/>
          <w:b w:val="false"/>
          <w:i w:val="false"/>
          <w:color w:val="000000"/>
          <w:sz w:val="28"/>
        </w:rPr>
        <w:t xml:space="preserve">
      10) проводить с участием представителей работников периодическую, не реже чем один раз в пять лет, аттестацию производственных объектов по состоянию условий труда, а также обязательную аттестацию после реконструкции, модернизации, установления новой техники или технологии в соответствии с правилами, утвержденными уполномоченным государственным органом по труду; </w:t>
      </w:r>
    </w:p>
    <w:p>
      <w:pPr>
        <w:spacing w:after="0"/>
        <w:ind w:left="0"/>
        <w:jc w:val="both"/>
      </w:pPr>
      <w:r>
        <w:rPr>
          <w:rFonts w:ascii="Times New Roman"/>
          <w:b w:val="false"/>
          <w:i w:val="false"/>
          <w:color w:val="000000"/>
          <w:sz w:val="28"/>
        </w:rPr>
        <w:t xml:space="preserve">
      11) обеспечивать расследование несчастных случаев на производстве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12) страховать ответственность за нанесение вреда здоровью и жизни работника при исполнении им трудовых обязанностей; </w:t>
      </w:r>
    </w:p>
    <w:p>
      <w:pPr>
        <w:spacing w:after="0"/>
        <w:ind w:left="0"/>
        <w:jc w:val="both"/>
      </w:pPr>
      <w:r>
        <w:rPr>
          <w:rFonts w:ascii="Times New Roman"/>
          <w:b w:val="false"/>
          <w:i w:val="false"/>
          <w:color w:val="000000"/>
          <w:sz w:val="28"/>
        </w:rPr>
        <w:t xml:space="preserve">
      13) сообщать о случаях острого отравления в соответствующее территориальное подразделение уполномоченного государственного органа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xml:space="preserve">
      2. Трудовым либо коллективным договорами с учетом специфики деятельности и видов работ, наличия источников повышенной опасности могут быть предусмотрены дополнительные обязанности работодателя. </w:t>
      </w:r>
    </w:p>
    <w:bookmarkStart w:name="z370" w:id="59"/>
    <w:p>
      <w:pPr>
        <w:spacing w:after="0"/>
        <w:ind w:left="0"/>
        <w:jc w:val="left"/>
      </w:pPr>
      <w:r>
        <w:rPr>
          <w:rFonts w:ascii="Times New Roman"/>
          <w:b/>
          <w:i w:val="false"/>
          <w:color w:val="000000"/>
        </w:rPr>
        <w:t xml:space="preserve"> Глава 34. Организация безопасности и охраны труда</w:t>
      </w:r>
    </w:p>
    <w:bookmarkEnd w:id="59"/>
    <w:p>
      <w:pPr>
        <w:spacing w:after="0"/>
        <w:ind w:left="0"/>
        <w:jc w:val="both"/>
      </w:pPr>
      <w:r>
        <w:rPr>
          <w:rFonts w:ascii="Times New Roman"/>
          <w:b/>
          <w:i w:val="false"/>
          <w:color w:val="000000"/>
          <w:sz w:val="28"/>
        </w:rPr>
        <w:t xml:space="preserve">Статья 285. Служба безопасности и охраны труда у работодателя </w:t>
      </w:r>
    </w:p>
    <w:p>
      <w:pPr>
        <w:spacing w:after="0"/>
        <w:ind w:left="0"/>
        <w:jc w:val="both"/>
      </w:pPr>
      <w:r>
        <w:rPr>
          <w:rFonts w:ascii="Times New Roman"/>
          <w:b w:val="false"/>
          <w:i w:val="false"/>
          <w:color w:val="000000"/>
          <w:sz w:val="28"/>
        </w:rPr>
        <w:t xml:space="preserve">
      1. В целях обеспечения соблюдения требований безопасности и охраны труда в производственных организациях с численностью более 50 работников работодатель обязан создать службу безопасности и охраны труда. По своему статусу служба безопасности и охраны труда приравнивается к основным производственным службам. </w:t>
      </w:r>
    </w:p>
    <w:p>
      <w:pPr>
        <w:spacing w:after="0"/>
        <w:ind w:left="0"/>
        <w:jc w:val="both"/>
      </w:pPr>
      <w:r>
        <w:rPr>
          <w:rFonts w:ascii="Times New Roman"/>
          <w:b w:val="false"/>
          <w:i w:val="false"/>
          <w:color w:val="000000"/>
          <w:sz w:val="28"/>
        </w:rPr>
        <w:t xml:space="preserve">
      2. Основные направления деятельности и организация работ служб безопасности и охраны труда определяются уполномоченным государственным органом по труду. </w:t>
      </w:r>
    </w:p>
    <w:p>
      <w:pPr>
        <w:spacing w:after="0"/>
        <w:ind w:left="0"/>
        <w:jc w:val="both"/>
      </w:pPr>
      <w:r>
        <w:rPr>
          <w:rFonts w:ascii="Times New Roman"/>
          <w:b w:val="false"/>
          <w:i w:val="false"/>
          <w:color w:val="000000"/>
          <w:sz w:val="28"/>
        </w:rPr>
        <w:t xml:space="preserve">
      3. Работодатели с численностью работников до 50 человек вводят должность специалиста по безопасности и охране труда с учетом специфики деятельности либо обязанности по безопасности и охране труда возлагают на другого специалиста. </w:t>
      </w:r>
    </w:p>
    <w:p>
      <w:pPr>
        <w:spacing w:after="0"/>
        <w:ind w:left="0"/>
        <w:jc w:val="both"/>
      </w:pPr>
      <w:r>
        <w:rPr>
          <w:rFonts w:ascii="Times New Roman"/>
          <w:b/>
          <w:i w:val="false"/>
          <w:color w:val="000000"/>
          <w:sz w:val="28"/>
        </w:rPr>
        <w:t xml:space="preserve">Статья 286. Разработка нормативных правовых актов и нормативов в области безопасности и охраны труда </w:t>
      </w:r>
    </w:p>
    <w:p>
      <w:pPr>
        <w:spacing w:after="0"/>
        <w:ind w:left="0"/>
        <w:jc w:val="both"/>
      </w:pPr>
      <w:r>
        <w:rPr>
          <w:rFonts w:ascii="Times New Roman"/>
          <w:b w:val="false"/>
          <w:i w:val="false"/>
          <w:color w:val="000000"/>
          <w:sz w:val="28"/>
        </w:rPr>
        <w:t xml:space="preserve">
      1. Нормативные правовые акты и нормативы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критерии, направленные на сохранение жизни и здоровья работников в процессе их трудовой деятельности. </w:t>
      </w:r>
    </w:p>
    <w:p>
      <w:pPr>
        <w:spacing w:after="0"/>
        <w:ind w:left="0"/>
        <w:jc w:val="both"/>
      </w:pPr>
      <w:r>
        <w:rPr>
          <w:rFonts w:ascii="Times New Roman"/>
          <w:b w:val="false"/>
          <w:i w:val="false"/>
          <w:color w:val="000000"/>
          <w:sz w:val="28"/>
        </w:rPr>
        <w:t xml:space="preserve">
      2. Разработка нормативов в области безопасности и охраны труда осуществляются соответствующими уполномоченными государственными органами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3. Разработка и утверждение инструкций по безопасности и охране труда осуществляются работодателем в порядке, утвержденном уполномоченным государственным органом по труду. </w:t>
      </w:r>
    </w:p>
    <w:p>
      <w:pPr>
        <w:spacing w:after="0"/>
        <w:ind w:left="0"/>
        <w:jc w:val="both"/>
      </w:pPr>
      <w:r>
        <w:rPr>
          <w:rFonts w:ascii="Times New Roman"/>
          <w:b/>
          <w:i w:val="false"/>
          <w:color w:val="000000"/>
          <w:sz w:val="28"/>
        </w:rPr>
        <w:t xml:space="preserve">Статья 287. Требования по безопасности и охране труда при проектировании, строительстве и эксплуатации производственных объектов и средств производства </w:t>
      </w:r>
    </w:p>
    <w:p>
      <w:pPr>
        <w:spacing w:after="0"/>
        <w:ind w:left="0"/>
        <w:jc w:val="both"/>
      </w:pPr>
      <w:r>
        <w:rPr>
          <w:rFonts w:ascii="Times New Roman"/>
          <w:b w:val="false"/>
          <w:i w:val="false"/>
          <w:color w:val="000000"/>
          <w:sz w:val="28"/>
        </w:rPr>
        <w:t xml:space="preserve">
      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и других изделий, не отвечающих требованиям государственных стандартов, правил и норм по охране труда, санитарно-эпидемиологических, строительных правил и норм не допускаются. </w:t>
      </w:r>
    </w:p>
    <w:p>
      <w:pPr>
        <w:spacing w:after="0"/>
        <w:ind w:left="0"/>
        <w:jc w:val="both"/>
      </w:pPr>
      <w:r>
        <w:rPr>
          <w:rFonts w:ascii="Times New Roman"/>
          <w:b w:val="false"/>
          <w:i w:val="false"/>
          <w:color w:val="000000"/>
          <w:sz w:val="28"/>
        </w:rPr>
        <w:t xml:space="preserve">
      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по безопасности и охране труда, а также требованиям санитарных и строительных правил и норм. </w:t>
      </w:r>
    </w:p>
    <w:p>
      <w:pPr>
        <w:spacing w:after="0"/>
        <w:ind w:left="0"/>
        <w:jc w:val="both"/>
      </w:pPr>
      <w:r>
        <w:rPr>
          <w:rFonts w:ascii="Times New Roman"/>
          <w:b w:val="false"/>
          <w:i w:val="false"/>
          <w:color w:val="000000"/>
          <w:sz w:val="28"/>
        </w:rPr>
        <w:t xml:space="preserve">
      3. Производственные объекты подлежат обязательной периодической аттестации по условиям труда в порядке, установленном уполномоченным государственным органом по труду. </w:t>
      </w:r>
    </w:p>
    <w:p>
      <w:pPr>
        <w:spacing w:after="0"/>
        <w:ind w:left="0"/>
        <w:jc w:val="both"/>
      </w:pPr>
      <w:r>
        <w:rPr>
          <w:rFonts w:ascii="Times New Roman"/>
          <w:b w:val="false"/>
          <w:i w:val="false"/>
          <w:color w:val="000000"/>
          <w:sz w:val="28"/>
        </w:rPr>
        <w:t xml:space="preserve">
      4. Приемка в эксплуатацию объекта производственного назначения производится приемочной комиссией с обязательным участием государственного инспектора труда. </w:t>
      </w:r>
    </w:p>
    <w:bookmarkStart w:name="z374" w:id="60"/>
    <w:p>
      <w:pPr>
        <w:spacing w:after="0"/>
        <w:ind w:left="0"/>
        <w:jc w:val="left"/>
      </w:pPr>
      <w:r>
        <w:rPr>
          <w:rFonts w:ascii="Times New Roman"/>
          <w:b/>
          <w:i w:val="false"/>
          <w:color w:val="000000"/>
        </w:rPr>
        <w:t xml:space="preserve"> Глава 35. Расследование и учет несчастных случаев и</w:t>
      </w:r>
      <w:r>
        <w:br/>
      </w:r>
      <w:r>
        <w:rPr>
          <w:rFonts w:ascii="Times New Roman"/>
          <w:b/>
          <w:i w:val="false"/>
          <w:color w:val="000000"/>
        </w:rPr>
        <w:t xml:space="preserve">иных повреждений здоровья работников, </w:t>
      </w:r>
      <w:r>
        <w:br/>
      </w:r>
      <w:r>
        <w:rPr>
          <w:rFonts w:ascii="Times New Roman"/>
          <w:b/>
          <w:i w:val="false"/>
          <w:color w:val="000000"/>
        </w:rPr>
        <w:t>связанных с трудовой деятельностью</w:t>
      </w:r>
    </w:p>
    <w:bookmarkEnd w:id="60"/>
    <w:p>
      <w:pPr>
        <w:spacing w:after="0"/>
        <w:ind w:left="0"/>
        <w:jc w:val="both"/>
      </w:pPr>
      <w:r>
        <w:rPr>
          <w:rFonts w:ascii="Times New Roman"/>
          <w:b/>
          <w:i w:val="false"/>
          <w:color w:val="000000"/>
          <w:sz w:val="28"/>
        </w:rPr>
        <w:t xml:space="preserve">Статья 288. Общие положения расследования несчастных случаев </w:t>
      </w:r>
    </w:p>
    <w:p>
      <w:pPr>
        <w:spacing w:after="0"/>
        <w:ind w:left="0"/>
        <w:jc w:val="both"/>
      </w:pPr>
      <w:r>
        <w:rPr>
          <w:rFonts w:ascii="Times New Roman"/>
          <w:b w:val="false"/>
          <w:i w:val="false"/>
          <w:color w:val="000000"/>
          <w:sz w:val="28"/>
        </w:rPr>
        <w:t xml:space="preserve">
      1. Расследование несчастных случаев производится в отношении работников, а также в отношении: </w:t>
      </w:r>
    </w:p>
    <w:p>
      <w:pPr>
        <w:spacing w:after="0"/>
        <w:ind w:left="0"/>
        <w:jc w:val="both"/>
      </w:pPr>
      <w:r>
        <w:rPr>
          <w:rFonts w:ascii="Times New Roman"/>
          <w:b w:val="false"/>
          <w:i w:val="false"/>
          <w:color w:val="000000"/>
          <w:sz w:val="28"/>
        </w:rPr>
        <w:t xml:space="preserve">
      1) лиц, получающих профессиональную подготовку; </w:t>
      </w:r>
    </w:p>
    <w:p>
      <w:pPr>
        <w:spacing w:after="0"/>
        <w:ind w:left="0"/>
        <w:jc w:val="both"/>
      </w:pPr>
      <w:r>
        <w:rPr>
          <w:rFonts w:ascii="Times New Roman"/>
          <w:b w:val="false"/>
          <w:i w:val="false"/>
          <w:color w:val="000000"/>
          <w:sz w:val="28"/>
        </w:rPr>
        <w:t xml:space="preserve">
      2) лиц, обучающихся в учебных заведениях, реализующих образовательные программы начального профессионального, послевузовского профессионального образования, при прохождении ими профессиональной практики или выполнении работы у работодателя; </w:t>
      </w:r>
    </w:p>
    <w:p>
      <w:pPr>
        <w:spacing w:after="0"/>
        <w:ind w:left="0"/>
        <w:jc w:val="both"/>
      </w:pPr>
      <w:r>
        <w:rPr>
          <w:rFonts w:ascii="Times New Roman"/>
          <w:b w:val="false"/>
          <w:i w:val="false"/>
          <w:color w:val="000000"/>
          <w:sz w:val="28"/>
        </w:rPr>
        <w:t xml:space="preserve">
      3) военнослужащих, привлеченных к выполнению работ, не связанных с прохождением военной службы; </w:t>
      </w:r>
    </w:p>
    <w:p>
      <w:pPr>
        <w:spacing w:after="0"/>
        <w:ind w:left="0"/>
        <w:jc w:val="both"/>
      </w:pPr>
      <w:r>
        <w:rPr>
          <w:rFonts w:ascii="Times New Roman"/>
          <w:b w:val="false"/>
          <w:i w:val="false"/>
          <w:color w:val="000000"/>
          <w:sz w:val="28"/>
        </w:rPr>
        <w:t xml:space="preserve">
      4) лиц, привлекаемых к труду по приговору суда; </w:t>
      </w:r>
    </w:p>
    <w:p>
      <w:pPr>
        <w:spacing w:after="0"/>
        <w:ind w:left="0"/>
        <w:jc w:val="both"/>
      </w:pPr>
      <w:r>
        <w:rPr>
          <w:rFonts w:ascii="Times New Roman"/>
          <w:b w:val="false"/>
          <w:i w:val="false"/>
          <w:color w:val="000000"/>
          <w:sz w:val="28"/>
        </w:rPr>
        <w:t xml:space="preserve">
      5) личного состава военизированных аварийно-спасательных частей, военизированной охраны, членов добровольных команд по ликвидации последствий аварий, стихийных бедствий, по спасению человеческой жизни и имущества. </w:t>
      </w:r>
    </w:p>
    <w:p>
      <w:pPr>
        <w:spacing w:after="0"/>
        <w:ind w:left="0"/>
        <w:jc w:val="both"/>
      </w:pPr>
      <w:r>
        <w:rPr>
          <w:rFonts w:ascii="Times New Roman"/>
          <w:b w:val="false"/>
          <w:i w:val="false"/>
          <w:color w:val="000000"/>
          <w:sz w:val="28"/>
        </w:rPr>
        <w:t xml:space="preserve">
      2. Повреждение здоровья работников, связанное с их трудовой деятельностью и приведшее к временной или постоянной нетрудоспособности либо смерти, рассматривается как несчастный случай на производстве, а его обстоятельства. </w:t>
      </w:r>
    </w:p>
    <w:p>
      <w:pPr>
        <w:spacing w:after="0"/>
        <w:ind w:left="0"/>
        <w:jc w:val="both"/>
      </w:pPr>
      <w:r>
        <w:rPr>
          <w:rFonts w:ascii="Times New Roman"/>
          <w:b/>
          <w:i w:val="false"/>
          <w:color w:val="000000"/>
          <w:sz w:val="28"/>
        </w:rPr>
        <w:t xml:space="preserve">Статья 289. Порядок расследования несчастных случаев </w:t>
      </w:r>
    </w:p>
    <w:p>
      <w:pPr>
        <w:spacing w:after="0"/>
        <w:ind w:left="0"/>
        <w:jc w:val="both"/>
      </w:pPr>
      <w:r>
        <w:rPr>
          <w:rFonts w:ascii="Times New Roman"/>
          <w:b w:val="false"/>
          <w:i w:val="false"/>
          <w:color w:val="000000"/>
          <w:sz w:val="28"/>
        </w:rPr>
        <w:t xml:space="preserve">
      1. О каждом несчастном случае пострадавший или очевидец обязан незамедлительно сообщить работодателю. </w:t>
      </w:r>
    </w:p>
    <w:p>
      <w:pPr>
        <w:spacing w:after="0"/>
        <w:ind w:left="0"/>
        <w:jc w:val="both"/>
      </w:pPr>
      <w:r>
        <w:rPr>
          <w:rFonts w:ascii="Times New Roman"/>
          <w:b w:val="false"/>
          <w:i w:val="false"/>
          <w:color w:val="000000"/>
          <w:sz w:val="28"/>
        </w:rPr>
        <w:t xml:space="preserve">
      2. Работодатель обязан организовать первую медицинскую помощь пострадавшему и его доставку в организацию здравоохранения, а также сохранить до начала расследования обстановку на месте несчастного случая. </w:t>
      </w:r>
    </w:p>
    <w:p>
      <w:pPr>
        <w:spacing w:after="0"/>
        <w:ind w:left="0"/>
        <w:jc w:val="both"/>
      </w:pPr>
      <w:r>
        <w:rPr>
          <w:rFonts w:ascii="Times New Roman"/>
          <w:b w:val="false"/>
          <w:i w:val="false"/>
          <w:color w:val="000000"/>
          <w:sz w:val="28"/>
        </w:rPr>
        <w:t xml:space="preserve">
      3. Работодатель о несчастном случае на производстве или ином повреждении здоровья работников немедленно сообщает: </w:t>
      </w:r>
    </w:p>
    <w:p>
      <w:pPr>
        <w:spacing w:after="0"/>
        <w:ind w:left="0"/>
        <w:jc w:val="both"/>
      </w:pPr>
      <w:r>
        <w:rPr>
          <w:rFonts w:ascii="Times New Roman"/>
          <w:b w:val="false"/>
          <w:i w:val="false"/>
          <w:color w:val="000000"/>
          <w:sz w:val="28"/>
        </w:rPr>
        <w:t xml:space="preserve">
      1) в государственную инспекцию труда уполномоченного государственного органа по труду; </w:t>
      </w:r>
    </w:p>
    <w:p>
      <w:pPr>
        <w:spacing w:after="0"/>
        <w:ind w:left="0"/>
        <w:jc w:val="both"/>
      </w:pPr>
      <w:r>
        <w:rPr>
          <w:rFonts w:ascii="Times New Roman"/>
          <w:b w:val="false"/>
          <w:i w:val="false"/>
          <w:color w:val="000000"/>
          <w:sz w:val="28"/>
        </w:rPr>
        <w:t xml:space="preserve">
      2) представителям работников; </w:t>
      </w:r>
    </w:p>
    <w:p>
      <w:pPr>
        <w:spacing w:after="0"/>
        <w:ind w:left="0"/>
        <w:jc w:val="both"/>
      </w:pPr>
      <w:r>
        <w:rPr>
          <w:rFonts w:ascii="Times New Roman"/>
          <w:b w:val="false"/>
          <w:i w:val="false"/>
          <w:color w:val="000000"/>
          <w:sz w:val="28"/>
        </w:rPr>
        <w:t xml:space="preserve">
      3) страховой организации при наличии соответствующего договора со страховой организацией; </w:t>
      </w:r>
    </w:p>
    <w:p>
      <w:pPr>
        <w:spacing w:after="0"/>
        <w:ind w:left="0"/>
        <w:jc w:val="both"/>
      </w:pPr>
      <w:r>
        <w:rPr>
          <w:rFonts w:ascii="Times New Roman"/>
          <w:b w:val="false"/>
          <w:i w:val="false"/>
          <w:color w:val="000000"/>
          <w:sz w:val="28"/>
        </w:rPr>
        <w:t xml:space="preserve">
      4) правоохранительному органу по месту, где произошел несчастный случай; </w:t>
      </w:r>
    </w:p>
    <w:p>
      <w:pPr>
        <w:spacing w:after="0"/>
        <w:ind w:left="0"/>
        <w:jc w:val="both"/>
      </w:pPr>
      <w:r>
        <w:rPr>
          <w:rFonts w:ascii="Times New Roman"/>
          <w:b w:val="false"/>
          <w:i w:val="false"/>
          <w:color w:val="000000"/>
          <w:sz w:val="28"/>
        </w:rPr>
        <w:t xml:space="preserve">
      5) органам промышленного и ведомственного контроля и надзора. </w:t>
      </w:r>
    </w:p>
    <w:p>
      <w:pPr>
        <w:spacing w:after="0"/>
        <w:ind w:left="0"/>
        <w:jc w:val="both"/>
      </w:pPr>
      <w:r>
        <w:rPr>
          <w:rFonts w:ascii="Times New Roman"/>
          <w:b w:val="false"/>
          <w:i w:val="false"/>
          <w:color w:val="000000"/>
          <w:sz w:val="28"/>
        </w:rPr>
        <w:t xml:space="preserve">
      4. Расследование несчастного случая проводится комиссией, создаваемой уполномоченным государственным органом по труду в течение двадцати четырех часов работодателем с момента его наступления. </w:t>
      </w:r>
    </w:p>
    <w:p>
      <w:pPr>
        <w:spacing w:after="0"/>
        <w:ind w:left="0"/>
        <w:jc w:val="both"/>
      </w:pPr>
      <w:r>
        <w:rPr>
          <w:rFonts w:ascii="Times New Roman"/>
          <w:b w:val="false"/>
          <w:i w:val="false"/>
          <w:color w:val="000000"/>
          <w:sz w:val="28"/>
        </w:rPr>
        <w:t xml:space="preserve">
      5. Расследование групповых несчастных случаев, при которых погибло более пяти человек проводится комиссией, создаваемой Правительством Республики Казахстан. </w:t>
      </w:r>
    </w:p>
    <w:p>
      <w:pPr>
        <w:spacing w:after="0"/>
        <w:ind w:left="0"/>
        <w:jc w:val="both"/>
      </w:pPr>
      <w:r>
        <w:rPr>
          <w:rFonts w:ascii="Times New Roman"/>
          <w:b/>
          <w:i w:val="false"/>
          <w:color w:val="000000"/>
          <w:sz w:val="28"/>
        </w:rPr>
        <w:t xml:space="preserve">Статья 290. Оформление, регистрация и учет несчастных случаев </w:t>
      </w:r>
    </w:p>
    <w:p>
      <w:pPr>
        <w:spacing w:after="0"/>
        <w:ind w:left="0"/>
        <w:jc w:val="both"/>
      </w:pPr>
      <w:r>
        <w:rPr>
          <w:rFonts w:ascii="Times New Roman"/>
          <w:b w:val="false"/>
          <w:i w:val="false"/>
          <w:color w:val="000000"/>
          <w:sz w:val="28"/>
        </w:rPr>
        <w:t xml:space="preserve">
      Порядок создания и работы комиссии, оформления, регистрации и учета несчастных случаев, связанных с производством, определяется уполномоченным государственным органом по труду. </w:t>
      </w:r>
    </w:p>
    <w:bookmarkStart w:name="z378" w:id="61"/>
    <w:p>
      <w:pPr>
        <w:spacing w:after="0"/>
        <w:ind w:left="0"/>
        <w:jc w:val="left"/>
      </w:pPr>
      <w:r>
        <w:rPr>
          <w:rFonts w:ascii="Times New Roman"/>
          <w:b/>
          <w:i w:val="false"/>
          <w:color w:val="000000"/>
        </w:rPr>
        <w:t xml:space="preserve"> Раздел 6. Контроль за соблюдением трудового</w:t>
      </w:r>
      <w:r>
        <w:br/>
      </w:r>
      <w:r>
        <w:rPr>
          <w:rFonts w:ascii="Times New Roman"/>
          <w:b/>
          <w:i w:val="false"/>
          <w:color w:val="000000"/>
        </w:rPr>
        <w:t>законодательства Республики Казахстан</w:t>
      </w:r>
      <w:r>
        <w:br/>
      </w:r>
      <w:r>
        <w:rPr>
          <w:rFonts w:ascii="Times New Roman"/>
          <w:b/>
          <w:i w:val="false"/>
          <w:color w:val="000000"/>
        </w:rPr>
        <w:t xml:space="preserve"> Глава 36. Государственный контроль</w:t>
      </w:r>
    </w:p>
    <w:bookmarkEnd w:id="61"/>
    <w:p>
      <w:pPr>
        <w:spacing w:after="0"/>
        <w:ind w:left="0"/>
        <w:jc w:val="both"/>
      </w:pPr>
      <w:r>
        <w:rPr>
          <w:rFonts w:ascii="Times New Roman"/>
          <w:b/>
          <w:i w:val="false"/>
          <w:color w:val="000000"/>
          <w:sz w:val="28"/>
        </w:rPr>
        <w:t xml:space="preserve">Статья 291. Государственный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xml:space="preserve">
      1. Государственный контроль за соблюдением трудового законодательства Республики Казахстан осуществляют государственные инспекторы труда уполномоченного государственного органа по труду и его территориальных органов. </w:t>
      </w:r>
    </w:p>
    <w:p>
      <w:pPr>
        <w:spacing w:after="0"/>
        <w:ind w:left="0"/>
        <w:jc w:val="both"/>
      </w:pPr>
      <w:r>
        <w:rPr>
          <w:rFonts w:ascii="Times New Roman"/>
          <w:b w:val="false"/>
          <w:i w:val="false"/>
          <w:color w:val="000000"/>
          <w:sz w:val="28"/>
        </w:rPr>
        <w:t xml:space="preserve">
      2. К государственным инспекторам труда относятся: </w:t>
      </w:r>
    </w:p>
    <w:p>
      <w:pPr>
        <w:spacing w:after="0"/>
        <w:ind w:left="0"/>
        <w:jc w:val="both"/>
      </w:pPr>
      <w:r>
        <w:rPr>
          <w:rFonts w:ascii="Times New Roman"/>
          <w:b w:val="false"/>
          <w:i w:val="false"/>
          <w:color w:val="000000"/>
          <w:sz w:val="28"/>
        </w:rPr>
        <w:t xml:space="preserve">
      1) главный государственный инспектор труда Республики Казахстан - руководитель государственной инспекции труда уполномоченного государственного органа по труду Республики Казахстан; </w:t>
      </w:r>
    </w:p>
    <w:p>
      <w:pPr>
        <w:spacing w:after="0"/>
        <w:ind w:left="0"/>
        <w:jc w:val="both"/>
      </w:pPr>
      <w:r>
        <w:rPr>
          <w:rFonts w:ascii="Times New Roman"/>
          <w:b w:val="false"/>
          <w:i w:val="false"/>
          <w:color w:val="000000"/>
          <w:sz w:val="28"/>
        </w:rPr>
        <w:t xml:space="preserve">
      2) главные государственные инспекторы труда уполномоченного государственного органа по труду Республики Казахстан - работники государственной инспекции труда уполномоченного государственного органа по труду Республики Казахстан; </w:t>
      </w:r>
    </w:p>
    <w:p>
      <w:pPr>
        <w:spacing w:after="0"/>
        <w:ind w:left="0"/>
        <w:jc w:val="both"/>
      </w:pPr>
      <w:r>
        <w:rPr>
          <w:rFonts w:ascii="Times New Roman"/>
          <w:b w:val="false"/>
          <w:i w:val="false"/>
          <w:color w:val="000000"/>
          <w:sz w:val="28"/>
        </w:rPr>
        <w:t xml:space="preserve">
      3) главный государственный инспектор труда по области, городам Астана и Алматы - соответствующий заместитель руководителя областного, городов Астана и Алматы территориального подразделения уполномоченного государственного органа по труду Республики Казахстан; </w:t>
      </w:r>
    </w:p>
    <w:p>
      <w:pPr>
        <w:spacing w:after="0"/>
        <w:ind w:left="0"/>
        <w:jc w:val="both"/>
      </w:pPr>
      <w:r>
        <w:rPr>
          <w:rFonts w:ascii="Times New Roman"/>
          <w:b w:val="false"/>
          <w:i w:val="false"/>
          <w:color w:val="000000"/>
          <w:sz w:val="28"/>
        </w:rPr>
        <w:t xml:space="preserve">
      4) государственные инспекторы труда по областям, городам и районам работники государственных инспекций труда областных, городов Астана и Алматы территориальных подразделений уполномоченного государственного органа по труду Республики Казахстан. </w:t>
      </w:r>
    </w:p>
    <w:p>
      <w:pPr>
        <w:spacing w:after="0"/>
        <w:ind w:left="0"/>
        <w:jc w:val="both"/>
      </w:pPr>
      <w:r>
        <w:rPr>
          <w:rFonts w:ascii="Times New Roman"/>
          <w:b w:val="false"/>
          <w:i w:val="false"/>
          <w:color w:val="000000"/>
          <w:sz w:val="28"/>
        </w:rPr>
        <w:t xml:space="preserve">
      3. Положение о государственном инспекторе труда утверждается Правительством Республики Казахстан. </w:t>
      </w:r>
    </w:p>
    <w:p>
      <w:pPr>
        <w:spacing w:after="0"/>
        <w:ind w:left="0"/>
        <w:jc w:val="both"/>
      </w:pPr>
      <w:r>
        <w:rPr>
          <w:rFonts w:ascii="Times New Roman"/>
          <w:b/>
          <w:i w:val="false"/>
          <w:color w:val="000000"/>
          <w:sz w:val="28"/>
        </w:rPr>
        <w:t xml:space="preserve">Статья 292. Права государственных инспекторов труда </w:t>
      </w:r>
    </w:p>
    <w:p>
      <w:pPr>
        <w:spacing w:after="0"/>
        <w:ind w:left="0"/>
        <w:jc w:val="both"/>
      </w:pPr>
      <w:r>
        <w:rPr>
          <w:rFonts w:ascii="Times New Roman"/>
          <w:b w:val="false"/>
          <w:i w:val="false"/>
          <w:color w:val="000000"/>
          <w:sz w:val="28"/>
        </w:rPr>
        <w:t xml:space="preserve">
      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 </w:t>
      </w:r>
    </w:p>
    <w:p>
      <w:pPr>
        <w:spacing w:after="0"/>
        <w:ind w:left="0"/>
        <w:jc w:val="both"/>
      </w:pPr>
      <w:r>
        <w:rPr>
          <w:rFonts w:ascii="Times New Roman"/>
          <w:b w:val="false"/>
          <w:i w:val="false"/>
          <w:color w:val="000000"/>
          <w:sz w:val="28"/>
        </w:rPr>
        <w:t xml:space="preserve">
      1) проводить проверки соблюдения работодателями трудового законодательства Республики Казахстан; </w:t>
      </w:r>
    </w:p>
    <w:p>
      <w:pPr>
        <w:spacing w:after="0"/>
        <w:ind w:left="0"/>
        <w:jc w:val="both"/>
      </w:pPr>
      <w:r>
        <w:rPr>
          <w:rFonts w:ascii="Times New Roman"/>
          <w:b w:val="false"/>
          <w:i w:val="false"/>
          <w:color w:val="000000"/>
          <w:sz w:val="28"/>
        </w:rPr>
        <w:t xml:space="preserve">
      2) производить проверку выполнения условий, оговоренных в разрешениях на привлечение иностранной рабочей силы; </w:t>
      </w:r>
    </w:p>
    <w:p>
      <w:pPr>
        <w:spacing w:after="0"/>
        <w:ind w:left="0"/>
        <w:jc w:val="both"/>
      </w:pPr>
      <w:r>
        <w:rPr>
          <w:rFonts w:ascii="Times New Roman"/>
          <w:b w:val="false"/>
          <w:i w:val="false"/>
          <w:color w:val="000000"/>
          <w:sz w:val="28"/>
        </w:rPr>
        <w:t xml:space="preserve">
      3) запрашивать и получать от работодателей соответствующие документы и иную информацию, необходимую для выполнения возложенных на них функций; </w:t>
      </w:r>
    </w:p>
    <w:p>
      <w:pPr>
        <w:spacing w:after="0"/>
        <w:ind w:left="0"/>
        <w:jc w:val="both"/>
      </w:pPr>
      <w:r>
        <w:rPr>
          <w:rFonts w:ascii="Times New Roman"/>
          <w:b w:val="false"/>
          <w:i w:val="false"/>
          <w:color w:val="000000"/>
          <w:sz w:val="28"/>
        </w:rPr>
        <w:t xml:space="preserve">
      4) выдавать обязательные для исполнения работодателями предписания об устранении выявленных нарушений трудового законодательства Республики Казахстан, а также составлять протоколы о нарушениях, налагать административные взыскания; </w:t>
      </w:r>
    </w:p>
    <w:p>
      <w:pPr>
        <w:spacing w:after="0"/>
        <w:ind w:left="0"/>
        <w:jc w:val="both"/>
      </w:pPr>
      <w:r>
        <w:rPr>
          <w:rFonts w:ascii="Times New Roman"/>
          <w:b w:val="false"/>
          <w:i w:val="false"/>
          <w:color w:val="000000"/>
          <w:sz w:val="28"/>
        </w:rPr>
        <w:t xml:space="preserve">
      5) давать разъяснения по вопросам, входящим в их компетенцию; </w:t>
      </w:r>
    </w:p>
    <w:p>
      <w:pPr>
        <w:spacing w:after="0"/>
        <w:ind w:left="0"/>
        <w:jc w:val="both"/>
      </w:pPr>
      <w:r>
        <w:rPr>
          <w:rFonts w:ascii="Times New Roman"/>
          <w:b w:val="false"/>
          <w:i w:val="false"/>
          <w:color w:val="000000"/>
          <w:sz w:val="28"/>
        </w:rPr>
        <w:t xml:space="preserve">
      6) приостанавливать (запрещать) эксплуатацию организаций, отдельных производств, цехов, участков, рабочих мест и оборудования при выявлении нарушений требований нормативных правовых актов о безопасности и охране труда, которые создают угрозу жизни и здоровью работников, до устранения этих нарушений; </w:t>
      </w:r>
    </w:p>
    <w:p>
      <w:pPr>
        <w:spacing w:after="0"/>
        <w:ind w:left="0"/>
        <w:jc w:val="both"/>
      </w:pPr>
      <w:r>
        <w:rPr>
          <w:rFonts w:ascii="Times New Roman"/>
          <w:b w:val="false"/>
          <w:i w:val="false"/>
          <w:color w:val="000000"/>
          <w:sz w:val="28"/>
        </w:rPr>
        <w:t xml:space="preserve">
      7) запрещать выдачу и использование на рабочих местах специальной одежды, средств индивидуальной и коллективной защиты, не отвечающих установленным для них требованиям; </w:t>
      </w:r>
    </w:p>
    <w:p>
      <w:pPr>
        <w:spacing w:after="0"/>
        <w:ind w:left="0"/>
        <w:jc w:val="both"/>
      </w:pPr>
      <w:r>
        <w:rPr>
          <w:rFonts w:ascii="Times New Roman"/>
          <w:b w:val="false"/>
          <w:i w:val="false"/>
          <w:color w:val="000000"/>
          <w:sz w:val="28"/>
        </w:rPr>
        <w:t xml:space="preserve">
      8) требовать отстранения от работы работников, не прошедших обучение, инструктирование, проверку знаний по вопросам безопасности и охраны; </w:t>
      </w:r>
    </w:p>
    <w:p>
      <w:pPr>
        <w:spacing w:after="0"/>
        <w:ind w:left="0"/>
        <w:jc w:val="both"/>
      </w:pPr>
      <w:r>
        <w:rPr>
          <w:rFonts w:ascii="Times New Roman"/>
          <w:b w:val="false"/>
          <w:i w:val="false"/>
          <w:color w:val="000000"/>
          <w:sz w:val="28"/>
        </w:rPr>
        <w:t xml:space="preserve">
      9) направлять в соответствующие правоохранительные и суды информацию, исковые требования и иные материалы по фактам нарушений трудового законодательства Республики Казахстан, невыполнение предписаний государственных инспекторов труда работодателями; </w:t>
      </w:r>
    </w:p>
    <w:p>
      <w:pPr>
        <w:spacing w:after="0"/>
        <w:ind w:left="0"/>
        <w:jc w:val="both"/>
      </w:pPr>
      <w:r>
        <w:rPr>
          <w:rFonts w:ascii="Times New Roman"/>
          <w:b w:val="false"/>
          <w:i w:val="false"/>
          <w:color w:val="000000"/>
          <w:sz w:val="28"/>
        </w:rPr>
        <w:t xml:space="preserve">
      10) участвовать в проверке знаний работников по вопросам безопасности и охраны труда; </w:t>
      </w:r>
    </w:p>
    <w:p>
      <w:pPr>
        <w:spacing w:after="0"/>
        <w:ind w:left="0"/>
        <w:jc w:val="both"/>
      </w:pPr>
      <w:r>
        <w:rPr>
          <w:rFonts w:ascii="Times New Roman"/>
          <w:b w:val="false"/>
          <w:i w:val="false"/>
          <w:color w:val="000000"/>
          <w:sz w:val="28"/>
        </w:rPr>
        <w:t xml:space="preserve">
      11) осуществлять контроль за полнотой и достоверностью ведения работодателем внутреннего контроля по безопасности и охране труда; </w:t>
      </w:r>
    </w:p>
    <w:p>
      <w:pPr>
        <w:spacing w:after="0"/>
        <w:ind w:left="0"/>
        <w:jc w:val="both"/>
      </w:pPr>
      <w:r>
        <w:rPr>
          <w:rFonts w:ascii="Times New Roman"/>
          <w:b w:val="false"/>
          <w:i w:val="false"/>
          <w:color w:val="000000"/>
          <w:sz w:val="28"/>
        </w:rPr>
        <w:t xml:space="preserve">
      12) осуществлять иные права, предусмотренные законодательством Республики Казахстан. </w:t>
      </w:r>
    </w:p>
    <w:p>
      <w:pPr>
        <w:spacing w:after="0"/>
        <w:ind w:left="0"/>
        <w:jc w:val="both"/>
      </w:pPr>
      <w:r>
        <w:rPr>
          <w:rFonts w:ascii="Times New Roman"/>
          <w:b/>
          <w:i w:val="false"/>
          <w:color w:val="000000"/>
          <w:sz w:val="28"/>
        </w:rPr>
        <w:t xml:space="preserve">Статья 293. Обязанности государственных инспекторов труда </w:t>
      </w:r>
    </w:p>
    <w:p>
      <w:pPr>
        <w:spacing w:after="0"/>
        <w:ind w:left="0"/>
        <w:jc w:val="both"/>
      </w:pPr>
      <w:r>
        <w:rPr>
          <w:rFonts w:ascii="Times New Roman"/>
          <w:b w:val="false"/>
          <w:i w:val="false"/>
          <w:color w:val="000000"/>
          <w:sz w:val="28"/>
        </w:rPr>
        <w:t xml:space="preserve">
      Государственные инспекторы труда обязаны: </w:t>
      </w:r>
    </w:p>
    <w:p>
      <w:pPr>
        <w:spacing w:after="0"/>
        <w:ind w:left="0"/>
        <w:jc w:val="both"/>
      </w:pPr>
      <w:r>
        <w:rPr>
          <w:rFonts w:ascii="Times New Roman"/>
          <w:b w:val="false"/>
          <w:i w:val="false"/>
          <w:color w:val="000000"/>
          <w:sz w:val="28"/>
        </w:rPr>
        <w:t xml:space="preserve">
      1) осуществлять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xml:space="preserve">
      2) своевременно рассматривать обращения работников и работодателей по вопросам применения трудового законодательства; </w:t>
      </w:r>
    </w:p>
    <w:p>
      <w:pPr>
        <w:spacing w:after="0"/>
        <w:ind w:left="0"/>
        <w:jc w:val="both"/>
      </w:pPr>
      <w:r>
        <w:rPr>
          <w:rFonts w:ascii="Times New Roman"/>
          <w:b w:val="false"/>
          <w:i w:val="false"/>
          <w:color w:val="000000"/>
          <w:sz w:val="28"/>
        </w:rPr>
        <w:t xml:space="preserve">
      3) выявлять причины и обстоятельства, приводящие к нарушениям трудового законодательства, принимать меры по их устранению и восстановлению нарушенных прав; </w:t>
      </w:r>
    </w:p>
    <w:p>
      <w:pPr>
        <w:spacing w:after="0"/>
        <w:ind w:left="0"/>
        <w:jc w:val="both"/>
      </w:pPr>
      <w:r>
        <w:rPr>
          <w:rFonts w:ascii="Times New Roman"/>
          <w:b w:val="false"/>
          <w:i w:val="false"/>
          <w:color w:val="000000"/>
          <w:sz w:val="28"/>
        </w:rPr>
        <w:t xml:space="preserve">
      4)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w:t>
      </w:r>
    </w:p>
    <w:p>
      <w:pPr>
        <w:spacing w:after="0"/>
        <w:ind w:left="0"/>
        <w:jc w:val="both"/>
      </w:pPr>
      <w:r>
        <w:rPr>
          <w:rFonts w:ascii="Times New Roman"/>
          <w:b w:val="false"/>
          <w:i w:val="false"/>
          <w:color w:val="000000"/>
          <w:sz w:val="28"/>
        </w:rPr>
        <w:t xml:space="preserve">
      5) принимать участие в расследованиях несчастных случаев и профессиональных заболеваний на производстве; </w:t>
      </w:r>
    </w:p>
    <w:p>
      <w:pPr>
        <w:spacing w:after="0"/>
        <w:ind w:left="0"/>
        <w:jc w:val="both"/>
      </w:pPr>
      <w:r>
        <w:rPr>
          <w:rFonts w:ascii="Times New Roman"/>
          <w:b w:val="false"/>
          <w:i w:val="false"/>
          <w:color w:val="000000"/>
          <w:sz w:val="28"/>
        </w:rPr>
        <w:t xml:space="preserve">
      6) проводить разъяснительную работу по вопросам применения трудового законодательства; </w:t>
      </w:r>
    </w:p>
    <w:p>
      <w:pPr>
        <w:spacing w:after="0"/>
        <w:ind w:left="0"/>
        <w:jc w:val="both"/>
      </w:pPr>
      <w:r>
        <w:rPr>
          <w:rFonts w:ascii="Times New Roman"/>
          <w:b w:val="false"/>
          <w:i w:val="false"/>
          <w:color w:val="000000"/>
          <w:sz w:val="28"/>
        </w:rPr>
        <w:t xml:space="preserve">
      7) не разглашать сведения, составляющие государственные секреты, служебную, коммерческую и иную охраняемую законом тайну, полученную при осуществлении своих должностных полномочий. </w:t>
      </w:r>
    </w:p>
    <w:p>
      <w:pPr>
        <w:spacing w:after="0"/>
        <w:ind w:left="0"/>
        <w:jc w:val="both"/>
      </w:pPr>
      <w:r>
        <w:rPr>
          <w:rFonts w:ascii="Times New Roman"/>
          <w:b/>
          <w:i w:val="false"/>
          <w:color w:val="000000"/>
          <w:sz w:val="28"/>
        </w:rPr>
        <w:t xml:space="preserve">Статья 294. Обжалование действий государственных инспекторов труда </w:t>
      </w:r>
    </w:p>
    <w:p>
      <w:pPr>
        <w:spacing w:after="0"/>
        <w:ind w:left="0"/>
        <w:jc w:val="both"/>
      </w:pPr>
      <w:r>
        <w:rPr>
          <w:rFonts w:ascii="Times New Roman"/>
          <w:b w:val="false"/>
          <w:i w:val="false"/>
          <w:color w:val="000000"/>
          <w:sz w:val="28"/>
        </w:rPr>
        <w:t xml:space="preserve">
      1. Действия государственных инспекторов труда могут быть обжалованы в порядке подчиненности Главным государственным инспекторам областей, городов Астаны и Алматы, Республики Казахстан и в судебном порядке. </w:t>
      </w:r>
    </w:p>
    <w:p>
      <w:pPr>
        <w:spacing w:after="0"/>
        <w:ind w:left="0"/>
        <w:jc w:val="both"/>
      </w:pPr>
      <w:r>
        <w:rPr>
          <w:rFonts w:ascii="Times New Roman"/>
          <w:b w:val="false"/>
          <w:i w:val="false"/>
          <w:color w:val="000000"/>
          <w:sz w:val="28"/>
        </w:rPr>
        <w:t xml:space="preserve">
      2. Обжалование не приостанавливает исполнения выданных актов государственных инспекторов труда. </w:t>
      </w:r>
    </w:p>
    <w:p>
      <w:pPr>
        <w:spacing w:after="0"/>
        <w:ind w:left="0"/>
        <w:jc w:val="both"/>
      </w:pPr>
      <w:r>
        <w:rPr>
          <w:rFonts w:ascii="Times New Roman"/>
          <w:b/>
          <w:i w:val="false"/>
          <w:color w:val="000000"/>
          <w:sz w:val="28"/>
        </w:rPr>
        <w:t xml:space="preserve">Статья 295. Ответственность за нарушение трудового законодательства Республики Казахстан </w:t>
      </w:r>
    </w:p>
    <w:p>
      <w:pPr>
        <w:spacing w:after="0"/>
        <w:ind w:left="0"/>
        <w:jc w:val="both"/>
      </w:pPr>
      <w:r>
        <w:rPr>
          <w:rFonts w:ascii="Times New Roman"/>
          <w:b w:val="false"/>
          <w:i w:val="false"/>
          <w:color w:val="000000"/>
          <w:sz w:val="28"/>
        </w:rPr>
        <w:t xml:space="preserve">
      1. Лица, виновные в нарушении трудового законодательства Республики Казахстан,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2. Лица, препятствующие государственному инспектору труда в выполнении им служебных обязанностей в соответствии с его компетенцией, выражающееся в недопущении проведения проверки, в отказе от предоставления необходимых документов и информации о деятельности  работодателя по вопросам безопасности и охраны труда, несут ответственность в соответствии с законами Республики Казахстан. </w:t>
      </w:r>
    </w:p>
    <w:bookmarkStart w:name="z385" w:id="62"/>
    <w:p>
      <w:pPr>
        <w:spacing w:after="0"/>
        <w:ind w:left="0"/>
        <w:jc w:val="left"/>
      </w:pPr>
      <w:r>
        <w:rPr>
          <w:rFonts w:ascii="Times New Roman"/>
          <w:b/>
          <w:i w:val="false"/>
          <w:color w:val="000000"/>
        </w:rPr>
        <w:t xml:space="preserve"> Глава 37. Внутренний и общественный контроль</w:t>
      </w:r>
      <w:r>
        <w:br/>
      </w:r>
      <w:r>
        <w:rPr>
          <w:rFonts w:ascii="Times New Roman"/>
          <w:b/>
          <w:i w:val="false"/>
          <w:color w:val="000000"/>
        </w:rPr>
        <w:t>по безопасности и охране труда</w:t>
      </w:r>
    </w:p>
    <w:bookmarkEnd w:id="62"/>
    <w:p>
      <w:pPr>
        <w:spacing w:after="0"/>
        <w:ind w:left="0"/>
        <w:jc w:val="both"/>
      </w:pPr>
      <w:r>
        <w:rPr>
          <w:rFonts w:ascii="Times New Roman"/>
          <w:b/>
          <w:i w:val="false"/>
          <w:color w:val="000000"/>
          <w:sz w:val="28"/>
        </w:rPr>
        <w:t xml:space="preserve">Статья 296. Внутренний контроль по безопасности и охране труда </w:t>
      </w:r>
    </w:p>
    <w:p>
      <w:pPr>
        <w:spacing w:after="0"/>
        <w:ind w:left="0"/>
        <w:jc w:val="both"/>
      </w:pPr>
      <w:r>
        <w:rPr>
          <w:rFonts w:ascii="Times New Roman"/>
          <w:b w:val="false"/>
          <w:i w:val="false"/>
          <w:color w:val="000000"/>
          <w:sz w:val="28"/>
        </w:rPr>
        <w:t xml:space="preserve">
      1. Внутренний контроль по безопасности и охране труда осуществляется работодателем в целях соблюдения установленных нормативов на рабочих местах и принятия незамедлительных мер по устранению выявляемых нарушений. </w:t>
      </w:r>
    </w:p>
    <w:p>
      <w:pPr>
        <w:spacing w:after="0"/>
        <w:ind w:left="0"/>
        <w:jc w:val="both"/>
      </w:pPr>
      <w:r>
        <w:rPr>
          <w:rFonts w:ascii="Times New Roman"/>
          <w:b w:val="false"/>
          <w:i w:val="false"/>
          <w:color w:val="000000"/>
          <w:sz w:val="28"/>
        </w:rPr>
        <w:t xml:space="preserve">
      2. Внутренний контроль включает в себя организацию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w:t>
      </w:r>
    </w:p>
    <w:p>
      <w:pPr>
        <w:spacing w:after="0"/>
        <w:ind w:left="0"/>
        <w:jc w:val="both"/>
      </w:pPr>
      <w:r>
        <w:rPr>
          <w:rFonts w:ascii="Times New Roman"/>
          <w:b/>
          <w:i w:val="false"/>
          <w:color w:val="000000"/>
          <w:sz w:val="28"/>
        </w:rPr>
        <w:t xml:space="preserve">Статья 297. Общественный контроль по безопасности и охраны труда </w:t>
      </w:r>
    </w:p>
    <w:p>
      <w:pPr>
        <w:spacing w:after="0"/>
        <w:ind w:left="0"/>
        <w:jc w:val="both"/>
      </w:pPr>
      <w:r>
        <w:rPr>
          <w:rFonts w:ascii="Times New Roman"/>
          <w:b w:val="false"/>
          <w:i w:val="false"/>
          <w:color w:val="000000"/>
          <w:sz w:val="28"/>
        </w:rPr>
        <w:t xml:space="preserve">
      Общественный контроль по безопасности и охраны труда в организации осуществляет общественный инспектор по охране труда, назначаемый представителем работников или общим собранием работников. </w:t>
      </w:r>
    </w:p>
    <w:p>
      <w:pPr>
        <w:spacing w:after="0"/>
        <w:ind w:left="0"/>
        <w:jc w:val="both"/>
      </w:pPr>
      <w:r>
        <w:rPr>
          <w:rFonts w:ascii="Times New Roman"/>
          <w:b/>
          <w:i w:val="false"/>
          <w:color w:val="000000"/>
          <w:sz w:val="28"/>
        </w:rPr>
        <w:t xml:space="preserve">Статья 298. Права общественного инспектора по охране труда </w:t>
      </w:r>
    </w:p>
    <w:p>
      <w:pPr>
        <w:spacing w:after="0"/>
        <w:ind w:left="0"/>
        <w:jc w:val="both"/>
      </w:pPr>
      <w:r>
        <w:rPr>
          <w:rFonts w:ascii="Times New Roman"/>
          <w:b w:val="false"/>
          <w:i w:val="false"/>
          <w:color w:val="000000"/>
          <w:sz w:val="28"/>
        </w:rPr>
        <w:t xml:space="preserve">
      Общественный инспектор по охране труда имеет право: </w:t>
      </w:r>
    </w:p>
    <w:p>
      <w:pPr>
        <w:spacing w:after="0"/>
        <w:ind w:left="0"/>
        <w:jc w:val="both"/>
      </w:pPr>
      <w:r>
        <w:rPr>
          <w:rFonts w:ascii="Times New Roman"/>
          <w:b w:val="false"/>
          <w:i w:val="false"/>
          <w:color w:val="000000"/>
          <w:sz w:val="28"/>
        </w:rPr>
        <w:t xml:space="preserve">
      1) осуществлять защиту прав работников на охрану труда перед работодателем посредством общественного контроля за соблюдением работодателями нормативных правовых актов и нормативов по охране труда, соглашений, коллективных договоров по созданию работодателем нормальных условий труда и техники безопасности на рабочих местах в организациях; </w:t>
      </w:r>
    </w:p>
    <w:p>
      <w:pPr>
        <w:spacing w:after="0"/>
        <w:ind w:left="0"/>
        <w:jc w:val="both"/>
      </w:pPr>
      <w:r>
        <w:rPr>
          <w:rFonts w:ascii="Times New Roman"/>
          <w:b w:val="false"/>
          <w:i w:val="false"/>
          <w:color w:val="000000"/>
          <w:sz w:val="28"/>
        </w:rPr>
        <w:t xml:space="preserve">
      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 </w:t>
      </w:r>
    </w:p>
    <w:p>
      <w:pPr>
        <w:spacing w:after="0"/>
        <w:ind w:left="0"/>
        <w:jc w:val="both"/>
      </w:pPr>
      <w:r>
        <w:rPr>
          <w:rFonts w:ascii="Times New Roman"/>
          <w:b w:val="false"/>
          <w:i w:val="false"/>
          <w:color w:val="000000"/>
          <w:sz w:val="28"/>
        </w:rPr>
        <w:t xml:space="preserve">
      3) получать информацию и разъяснения, в том числе в письменном виде, от работодателей и иных должностных лиц организации необходимую для выполнения своих функций; </w:t>
      </w:r>
    </w:p>
    <w:p>
      <w:pPr>
        <w:spacing w:after="0"/>
        <w:ind w:left="0"/>
        <w:jc w:val="both"/>
      </w:pPr>
      <w:r>
        <w:rPr>
          <w:rFonts w:ascii="Times New Roman"/>
          <w:b w:val="false"/>
          <w:i w:val="false"/>
          <w:color w:val="000000"/>
          <w:sz w:val="28"/>
        </w:rPr>
        <w:t xml:space="preserve">
      4)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 </w:t>
      </w:r>
    </w:p>
    <w:p>
      <w:pPr>
        <w:spacing w:after="0"/>
        <w:ind w:left="0"/>
        <w:jc w:val="both"/>
      </w:pPr>
      <w:r>
        <w:rPr>
          <w:rFonts w:ascii="Times New Roman"/>
          <w:b w:val="false"/>
          <w:i w:val="false"/>
          <w:color w:val="000000"/>
          <w:sz w:val="28"/>
        </w:rPr>
        <w:t xml:space="preserve">
      5) принимать участие в работе комиссий по испытаниям и приемке в эксплуатацию производственных объектов и средств производства; </w:t>
      </w:r>
    </w:p>
    <w:p>
      <w:pPr>
        <w:spacing w:after="0"/>
        <w:ind w:left="0"/>
        <w:jc w:val="both"/>
      </w:pPr>
      <w:r>
        <w:rPr>
          <w:rFonts w:ascii="Times New Roman"/>
          <w:b w:val="false"/>
          <w:i w:val="false"/>
          <w:color w:val="000000"/>
          <w:sz w:val="28"/>
        </w:rPr>
        <w:t xml:space="preserve">
      6) принимать участие в разработке нормативных правовых актов об охране труда, вносить свои предложения; </w:t>
      </w:r>
    </w:p>
    <w:p>
      <w:pPr>
        <w:spacing w:after="0"/>
        <w:ind w:left="0"/>
        <w:jc w:val="both"/>
      </w:pPr>
      <w:r>
        <w:rPr>
          <w:rFonts w:ascii="Times New Roman"/>
          <w:b w:val="false"/>
          <w:i w:val="false"/>
          <w:color w:val="000000"/>
          <w:sz w:val="28"/>
        </w:rPr>
        <w:t xml:space="preserve">
      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 </w:t>
      </w:r>
    </w:p>
    <w:p>
      <w:pPr>
        <w:spacing w:after="0"/>
        <w:ind w:left="0"/>
        <w:jc w:val="both"/>
      </w:pPr>
      <w:r>
        <w:rPr>
          <w:rFonts w:ascii="Times New Roman"/>
          <w:b w:val="false"/>
          <w:i w:val="false"/>
          <w:color w:val="000000"/>
          <w:sz w:val="28"/>
        </w:rPr>
        <w:t xml:space="preserve">
      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соглашений и коллективных договоров, а также трудовых договоров в части безопасности и охраны труда; </w:t>
      </w:r>
    </w:p>
    <w:p>
      <w:pPr>
        <w:spacing w:after="0"/>
        <w:ind w:left="0"/>
        <w:jc w:val="both"/>
      </w:pPr>
      <w:r>
        <w:rPr>
          <w:rFonts w:ascii="Times New Roman"/>
          <w:b w:val="false"/>
          <w:i w:val="false"/>
          <w:color w:val="000000"/>
          <w:sz w:val="28"/>
        </w:rPr>
        <w:t xml:space="preserve">
      9) обращаться по заявлению работника с исковыми заявлениями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безопасность и охрану труда.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