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4982" w14:textId="c84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сентября 1998 года N 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1998 года N 944 "О Концепции реформирования трудовых отношений в Республике Казахстан" (САПП Республики Казахстан, 1998 г., N 34, ст. 306).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