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68e3" w14:textId="6076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2002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1446.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декабря 2004 года N 1446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1158 "Об утверждении Правил организации и проведения государственных закупок товаров, работ и услуг" (САПП Республики Казахстан, 2002 г., N 37, ст. 390)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товаров, работ и услуг,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"88. Организатор конкурса публикует объявление о готовящихся к проведению и проведенных государственных закупках в периодическом печатном издании, определяемом уполномоченным органом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периодическом печатном издании, определенном уполномоченным органом размещается на Web-сайте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89, 90 и 91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