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ef7d" w14:textId="519e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21 июня 2004 года N 683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 N 1449. Утратило силу постановлением Правительства Республики Казахстан от 21 августа 2020 года № 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21.08.2020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2004 года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683 "Об утверждении Правил исчисления социальных отчислений" (САПП Республики Казахстан, 2004 г., N 25, ст. 323) следующие изменение и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исчисления социальных отчислений,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слова "банковский счет Государственного центра по выплате пенсий (далее - Центр), открытый в Главном Алматинском Филиале Национального Банка Республики Казахстан N 413609816, МФО 190501109," заменить словами "Государственный центр по выплате пенсий (далее - Центр)";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дополнить словами "платежным поручением формата МТ-100".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