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2b9c" w14:textId="c412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сумм целевых текущих трансфертов областным бюджетам, бюджетам городов Астаны и Алматы на материально-техническое оснащение государственных центров крови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
N 1451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2005 год"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использования целевых текущих трансфертов областным бюджетам, бюджетам городов Астаны и Алматы на материально-техническое оснащение государственных центров крови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сумм целевых текущих трансфертов областным бюджетам, бюджетам городов Астаны и Алматы на материально-техническое оснащение государственных центров крови на местном уровне.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обеспечить перечисление утвержденных сумм целевых текущих трансфертов областным бюджетам, бюджетам городов Астаны и Алматы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 целевое использование выделенных сумм целевых текущих трансфертов;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5 числа месяца, следующего за отчетными кварталом, представлять в Министерство здравоохранения Республики Казахстан отчет об использовании выделенных целевых текущих трансфертов.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2004 года N 1451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текущих трансфертов областным бюджетам,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городов Астаны и Алматы на материально-техническое оснащение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центров крови на местном уровне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Настоящие Правила определяют порядок использования целевых текущих трансфертов областным бюджетам, бюджетам городов Астаны и Алматы на материально-техническое оснащение государственных центров крови на местном уровне, выделяемых за счет средств республиканского бюджета по республиканской бюджетной программе 041 "Целевые текущие трансферты областным бюджетам, бюджетам городов Астаны и Алматы на материально-техническое оснащение центров крови на местном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Номенклатуру оборудования, приобретаемого за счет выделяемых целевых текущих трансфертов, определяет Министерство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организуют конкурсные процедуры по государственной закупке оборудования в порядке, установленные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здравоохранения Республики Казахстан представляет необходимую отчетность в порядке и сроки, установленные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2004 года N 1451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распределении сумм целевых текущих трансфертов областным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бюджетам, бюджетам городов Астаны и Алматы на материально-техническое оснащение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государственных центров крови на местном уровне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3"/>
        <w:gridCol w:w="5393"/>
      </w:tblGrid>
      <w:tr>
        <w:trPr>
          <w:trHeight w:val="45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Наименование            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Сумма, тыс.тенге 
</w:t>
            </w:r>
          </w:p>
        </w:tc>
      </w:tr>
      <w:tr>
        <w:trPr>
          <w:trHeight w:val="45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200000,0
</w:t>
            </w:r>
          </w:p>
        </w:tc>
      </w:tr>
      <w:tr>
        <w:trPr>
          <w:trHeight w:val="45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10100,0
</w:t>
            </w:r>
          </w:p>
        </w:tc>
      </w:tr>
      <w:tr>
        <w:trPr>
          <w:trHeight w:val="45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10840,0
</w:t>
            </w:r>
          </w:p>
        </w:tc>
      </w:tr>
      <w:tr>
        <w:trPr>
          <w:trHeight w:val="45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9070,0
</w:t>
            </w:r>
          </w:p>
        </w:tc>
      </w:tr>
      <w:tr>
        <w:trPr>
          <w:trHeight w:val="45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10640,0
</w:t>
            </w:r>
          </w:p>
        </w:tc>
      </w:tr>
      <w:tr>
        <w:trPr>
          <w:trHeight w:val="45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9180,0
</w:t>
            </w:r>
          </w:p>
        </w:tc>
      </w:tr>
      <w:tr>
        <w:trPr>
          <w:trHeight w:val="45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9050,0
</w:t>
            </w:r>
          </w:p>
        </w:tc>
      </w:tr>
      <w:tr>
        <w:trPr>
          <w:trHeight w:val="45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10934,0
</w:t>
            </w:r>
          </w:p>
        </w:tc>
      </w:tr>
      <w:tr>
        <w:trPr>
          <w:trHeight w:val="45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12500,0
</w:t>
            </w:r>
          </w:p>
        </w:tc>
      </w:tr>
      <w:tr>
        <w:trPr>
          <w:trHeight w:val="45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49250,0
</w:t>
            </w:r>
          </w:p>
        </w:tc>
      </w:tr>
      <w:tr>
        <w:trPr>
          <w:trHeight w:val="45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10928,0
</w:t>
            </w:r>
          </w:p>
        </w:tc>
      </w:tr>
      <w:tr>
        <w:trPr>
          <w:trHeight w:val="45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8140,0
</w:t>
            </w:r>
          </w:p>
        </w:tc>
      </w:tr>
      <w:tr>
        <w:trPr>
          <w:trHeight w:val="45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7800,0
</w:t>
            </w:r>
          </w:p>
        </w:tc>
      </w:tr>
      <w:tr>
        <w:trPr>
          <w:trHeight w:val="45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9660,0
</w:t>
            </w:r>
          </w:p>
        </w:tc>
      </w:tr>
      <w:tr>
        <w:trPr>
          <w:trHeight w:val="45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10750,0
</w:t>
            </w:r>
          </w:p>
        </w:tc>
      </w:tr>
      <w:tr>
        <w:trPr>
          <w:trHeight w:val="45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9500,0
</w:t>
            </w:r>
          </w:p>
        </w:tc>
      </w:tr>
      <w:tr>
        <w:trPr>
          <w:trHeight w:val="45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11658,0
</w:t>
            </w:r>
          </w:p>
        </w:tc>
      </w:tr>
    </w:tbl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