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b709" w14:textId="69fb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сумм целевых текущих трансфертов областным бюджетам на содержание вновь вводимых объектов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2005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использования целевых текущих трансфертов областным бюджетам, бюджетам городов Астаны и Алматы на содержание вновь вводимых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распределение сумм целевых текущих трансфертов областным бюджетам на содержание вновь вводимых в 2005 году объектов здравоохранения.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обеспечить перечисление целевых текущих трансфертов областным бюджетам в установленном порядке.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и целевое использование выделенных сумм целевых текущих трансфертов;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5 числа месяца, следующего за отчетным кварталом, представлять в Министерство здравоохранения Республики Казахстан отчет об использовании выделенных целевых текущих трансфертов.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1452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использования целевых текущих трансфертов областным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бюджетам, бюджетам городов Астаны и Алматы на содержание вновь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вводимых объектов здравоохранения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использования целевых текущих трансфертов областным бюджетам, бюджетам городов Астаны и Алматы на содержание вновь вводимых объектов здравоохранения, выделяемых за счет средств республиканского бюджета по республиканской бюджетной программе 027 "Целевые текущие трансферты областным бюджетам, бюджетам городов Астаны и Алматы на содержание вновь вводимых объектов здравоохранения".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Целевые текущие трансферты выделяются на текущие расходы, связанные с содержанием вновь вводимых объектов здравоохранения, за исключением расходов капитального характера, на основании представляемых акимами областей актов приемочных комиссий о приемке объектов здравоохранения в эксплуатацию и решений местных исполнительных органов об открытии объектов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органы государственного управления здравоохранением, в случаях задержки ввода объекта в эксплуатацию, могут вносить предложения в Министерство здравоохранения Республики Казахстан о перераспределении средств в пределах утвержденной суммы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здравоохранения Республики Казахстан представляет Министерству финансов Республики Казахстан отчетность в порядке и сроки, установленные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2004 года N 1452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Распределение сумм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целевых текущих трансфертов областным бюджетам на содержание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вновь вводимых в 2005 году объектов здравоохранения &lt;*&gt;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Распределение сумм - в редакции постановления Правительства РК от 30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661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7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409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107052,0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20681,0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11391,0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1465,0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36889,0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5383,0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3485,0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13782,0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5267,0 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8709,0 </w:t>
            </w:r>
          </w:p>
        </w:tc>
      </w:tr>
    </w:tbl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