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cd00" w14:textId="798c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декабря 1998 года N 1304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2004 года
N 1463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декабря 1998 года N 1304 "Некоторые вопросы развития транспортной инфраструктуры и упрощения пересечения границ в рамках Специальной программы Организации Объединенных Наций для экономик Центральной Азии и Национального семинара по Ново-Делийскому плану действий по развитию инфраструктуры в Азии и Тихом океане"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казахстанской части проектной рабочей группы по развитию транспортной инфраструктуры и упрощению пересечения границ в рамках Специальной программы ООН для экономик Центральной Азии: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Абылгазина                    - вице-министра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Талгата Байтемировича           коммуникаций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руководителем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Бурангалиеву                  - директора Департамента отраслевой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Марзию Муханбетрахимовну        и программ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Каиржанову                    - директора Департамента сводного анализа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Сауле Абаевну                   развития информационных систем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Министерства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Полонского                    - заместителя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Александра Ивановича            дорожной полиции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Ахметова                      - начальника отдела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Аскара Абдрашитовича            международных организаций и проблем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безопасности Министерства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Ергалиеву                     - начальника отдела Департамента нефтяной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Аккуль Кушбаевну                промышленности Министерства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минеральных ресурсов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"Шиганбаев                    - заместитель начальника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Ергали Абдымомынович            организации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Агентства таможенного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Казахстан"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"Шиганбаев              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Ергали Абдымомынович            организации таможенного контроля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таможенного контроля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Лавриненко Юрия Ивановича, Жалгасбаева Нурлана Адильевича, Казыбаева Айдара Калымтаевича, Тусумова Омурзака Тулеуовича, Мусенову Галину Акаевну, Темеркулова Кайрата Иманкуловича.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