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2152" w14:textId="8d62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24 октября 2000 года N 1587 и от 25 мая 2001 года N 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N 1466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1587 "О перечне объектов государственной собственности, не подлежащих приватизации" (САПП Республики Казахстан, 2000 г., N 43, ст. 513):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обществ, государственные пакеты акций которых не подлежат приватизации, в том числе ее предварительным стадиям до 2006 года,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"53. АО "Академия гражданской авиации" (город Алматы) 80 %";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2001 года N 718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реорганизации учреждения "Академия гражданской авиации":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2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