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812" w14:textId="9c8f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и пунктами 6.1 и 6.2 раздела 8 Плана мероприятий по реализации Программы развития таможенной службы Республики Казахстан на 2004-2006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2003 года N 1019,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пределах лимитов штатной численности территориальных подразделений Комитета таможенного контроля Министерства финансов Республики Казахстан государственные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учебно-методический центр Комитета таможенного контроля Министерства финансов Республики Казахстан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учебно-методический центр Комитета таможенного контроля Министерства финансов Республики Казахстан в городе Атырау.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 предметом деятельности, указанных в пункте 1 настоящего постановления государственных учреждений (далее - учреждения), определить повышение квалификации должностных лиц таможенных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учреждений осуществляется за счет и в пределах средств, предусмотренных в республиканском бюджете на соответствующий финансовый год Министерству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1133 "Вопросы Комитета таможенного контроля Министерства финансов Республики Казахстан"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органов Комитета таможенного контроля Министерства финансов Республики Казахстан дополнить пунктами 31 и 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Учебно-методический центр Комитета таможенного контроля Министерства финансов Республики Казахстан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Учебно-методический центр Комитета таможенного контроля Министерства финансов Республики Казахстан в городе Атырау.".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таможенного контроля Министерства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уставы государственных учреждений и обеспечить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