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667" w14:textId="b51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197аe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строки, порядковый номер 4,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"10) Вычислительное оборудование для минитипографии Резиденции Президента Республики Казахстан - 1 комплект; копировально-множительное оборудование - 1 комплект; диктостанция - 1 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  пункта 6 "План мероприятий по реализации бюджетной программы" дополнить словами ", репитер - 1 единица, компьютер - 1 единица, принтер - 1 единица, копировально-множительный аппарат - 1 единица".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