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ee0b" w14:textId="982e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
N 197аи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3, дополнить словами ", анализатор зараженности зерна и зернопродуктов - 7 единиц, спороловушка - 48 единиц, устройство для сушки лабораторной посуды - 26 единиц, фотоаппарат цифровой - 15 единиц".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