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e801" w14:textId="938e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 N 197ат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419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строки, порядковый номер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"3568" заменить цифрами "3585";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"концентратор - 16 единиц" дополнить словами "ноутбук - 6 единиц".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