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a5761" w14:textId="a0a57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26 декабря 2003 года N 1327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декабря 2004 года N 197ав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2003 года N 1327 "Об утверждении паспортов республиканских бюджетных программ на 2004 год"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409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таблицы пункта 6 "План мероприятий по реализации бюджетной программы"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 - тепловизионный детектор - 1 комплект";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 - прибор ночного видения - 1 комплект".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