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e448" w14:textId="e57e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N 281а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марта 2002 года N 323 "О назначении представителей Республики Казахстан в Советах Управляющих"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слова "Марченко Григория Александровича" заменить словами "Сайденова Анвара Галимуллаевича";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"Павлова Александра Сергеевича" заменить словами "Марченко Григория Александровича";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слово "Заместителя"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слова "Заместителя Председателя Национального Банка Республики Казахстан Жамишева Болата Бидахметовича (по согласованию)" заменить словами "вице-министра экономики и бюджетного планирования Республики Казахстан Султанова Бахыта Турлыхановича".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