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845" w14:textId="46c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2005 года
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Есимова      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Ахметжана Смагуловича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Досжана                          - вице-министра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Ардака Дукенбайулы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Айтимову Бырганым Сариевну, Рябченко Олега Григорьевича.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